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238E" w14:textId="492DC8A5" w:rsidR="00411ECA" w:rsidRDefault="00857585" w:rsidP="00857585">
      <w:pPr>
        <w:rPr>
          <w:rFonts w:ascii="Times New Roman" w:eastAsia="Arial Unicode MS" w:hAnsi="Times New Roman" w:cs="Times New Roman"/>
          <w:b/>
          <w:bCs/>
          <w:color w:val="000000"/>
          <w:kern w:val="0"/>
          <w:sz w:val="28"/>
          <w:szCs w:val="28"/>
          <w:lang w:eastAsia="ru-RU" w:bidi="uk-UA"/>
        </w:rPr>
      </w:pPr>
      <w:r w:rsidRPr="00857585">
        <w:rPr>
          <w:rFonts w:ascii="Times New Roman" w:eastAsia="Arial Unicode MS" w:hAnsi="Times New Roman" w:cs="Times New Roman" w:hint="eastAsia"/>
          <w:b/>
          <w:bCs/>
          <w:color w:val="000000"/>
          <w:kern w:val="0"/>
          <w:sz w:val="28"/>
          <w:szCs w:val="28"/>
          <w:lang w:eastAsia="ru-RU" w:bidi="uk-UA"/>
        </w:rPr>
        <w:t>Красикова</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Анна</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Исследование</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влияния</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суб</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и</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сверхкритических</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воздействий</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на</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древесную</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матрицу</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на</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примере</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можжевельника</w:t>
      </w:r>
      <w:r w:rsidRPr="00857585">
        <w:rPr>
          <w:rFonts w:ascii="Times New Roman" w:eastAsia="Arial Unicode MS" w:hAnsi="Times New Roman" w:cs="Times New Roman"/>
          <w:b/>
          <w:bCs/>
          <w:color w:val="000000"/>
          <w:kern w:val="0"/>
          <w:sz w:val="28"/>
          <w:szCs w:val="28"/>
          <w:lang w:eastAsia="ru-RU" w:bidi="uk-UA"/>
        </w:rPr>
        <w:t xml:space="preserve"> </w:t>
      </w:r>
      <w:r w:rsidRPr="00857585">
        <w:rPr>
          <w:rFonts w:ascii="Times New Roman" w:eastAsia="Arial Unicode MS" w:hAnsi="Times New Roman" w:cs="Times New Roman" w:hint="eastAsia"/>
          <w:b/>
          <w:bCs/>
          <w:color w:val="000000"/>
          <w:kern w:val="0"/>
          <w:sz w:val="28"/>
          <w:szCs w:val="28"/>
          <w:lang w:eastAsia="ru-RU" w:bidi="uk-UA"/>
        </w:rPr>
        <w:t>обыкновенного</w:t>
      </w:r>
    </w:p>
    <w:p w14:paraId="5E235A4D" w14:textId="77777777" w:rsidR="00857585" w:rsidRDefault="00857585" w:rsidP="00857585">
      <w:r>
        <w:rPr>
          <w:rFonts w:hint="eastAsia"/>
        </w:rPr>
        <w:t>ОГЛАВЛЕНИЕ</w:t>
      </w:r>
      <w:r>
        <w:t xml:space="preserve"> </w:t>
      </w:r>
      <w:r>
        <w:rPr>
          <w:rFonts w:hint="eastAsia"/>
        </w:rPr>
        <w:t>ДИССЕРТАЦИИ</w:t>
      </w:r>
    </w:p>
    <w:p w14:paraId="0D4C258D" w14:textId="77777777" w:rsidR="00857585" w:rsidRDefault="00857585" w:rsidP="00857585">
      <w:r>
        <w:rPr>
          <w:rFonts w:hint="eastAsia"/>
        </w:rPr>
        <w:t>кандидат</w:t>
      </w:r>
      <w:r>
        <w:t xml:space="preserve"> </w:t>
      </w:r>
      <w:r>
        <w:rPr>
          <w:rFonts w:hint="eastAsia"/>
        </w:rPr>
        <w:t>наук</w:t>
      </w:r>
      <w:r>
        <w:t xml:space="preserve"> </w:t>
      </w:r>
      <w:r>
        <w:rPr>
          <w:rFonts w:hint="eastAsia"/>
        </w:rPr>
        <w:t>Красикова</w:t>
      </w:r>
      <w:r>
        <w:t xml:space="preserve"> </w:t>
      </w:r>
      <w:r>
        <w:rPr>
          <w:rFonts w:hint="eastAsia"/>
        </w:rPr>
        <w:t>Анна</w:t>
      </w:r>
      <w:r>
        <w:t xml:space="preserve"> </w:t>
      </w:r>
      <w:r>
        <w:rPr>
          <w:rFonts w:hint="eastAsia"/>
        </w:rPr>
        <w:t>Алексеевна</w:t>
      </w:r>
    </w:p>
    <w:p w14:paraId="3D494314" w14:textId="77777777" w:rsidR="00857585" w:rsidRDefault="00857585" w:rsidP="00857585">
      <w:r>
        <w:rPr>
          <w:rFonts w:hint="eastAsia"/>
        </w:rPr>
        <w:t>ВВЕДЕНИЕ</w:t>
      </w:r>
    </w:p>
    <w:p w14:paraId="3E9F1A3A" w14:textId="77777777" w:rsidR="00857585" w:rsidRDefault="00857585" w:rsidP="00857585"/>
    <w:p w14:paraId="78BDF33E" w14:textId="77777777" w:rsidR="00857585" w:rsidRDefault="00857585" w:rsidP="00857585">
      <w:r>
        <w:t xml:space="preserve">1 </w:t>
      </w:r>
      <w:r>
        <w:rPr>
          <w:rFonts w:hint="eastAsia"/>
        </w:rPr>
        <w:t>ЛИТЕРАТУРНЫЙ</w:t>
      </w:r>
      <w:r>
        <w:t xml:space="preserve"> </w:t>
      </w:r>
      <w:r>
        <w:rPr>
          <w:rFonts w:hint="eastAsia"/>
        </w:rPr>
        <w:t>ОБЗОР</w:t>
      </w:r>
    </w:p>
    <w:p w14:paraId="2A297900" w14:textId="77777777" w:rsidR="00857585" w:rsidRDefault="00857585" w:rsidP="00857585"/>
    <w:p w14:paraId="1413C8FF" w14:textId="77777777" w:rsidR="00857585" w:rsidRDefault="00857585" w:rsidP="00857585">
      <w:r>
        <w:t xml:space="preserve">1.1 </w:t>
      </w:r>
      <w:r>
        <w:rPr>
          <w:rFonts w:hint="eastAsia"/>
        </w:rPr>
        <w:t>Модели</w:t>
      </w:r>
      <w:r>
        <w:t xml:space="preserve"> </w:t>
      </w:r>
      <w:r>
        <w:rPr>
          <w:rFonts w:hint="eastAsia"/>
        </w:rPr>
        <w:t>структурной</w:t>
      </w:r>
      <w:r>
        <w:t xml:space="preserve"> </w:t>
      </w:r>
      <w:r>
        <w:rPr>
          <w:rFonts w:hint="eastAsia"/>
        </w:rPr>
        <w:t>организации</w:t>
      </w:r>
      <w:r>
        <w:t xml:space="preserve"> </w:t>
      </w:r>
      <w:r>
        <w:rPr>
          <w:rFonts w:hint="eastAsia"/>
        </w:rPr>
        <w:t>лигноуглеводной</w:t>
      </w:r>
      <w:r>
        <w:t xml:space="preserve"> </w:t>
      </w:r>
      <w:r>
        <w:rPr>
          <w:rFonts w:hint="eastAsia"/>
        </w:rPr>
        <w:t>матрицы</w:t>
      </w:r>
      <w:r>
        <w:t xml:space="preserve"> </w:t>
      </w:r>
      <w:r>
        <w:rPr>
          <w:rFonts w:hint="eastAsia"/>
        </w:rPr>
        <w:t>древесины</w:t>
      </w:r>
    </w:p>
    <w:p w14:paraId="5612A9DD" w14:textId="77777777" w:rsidR="00857585" w:rsidRDefault="00857585" w:rsidP="00857585"/>
    <w:p w14:paraId="250B6B36" w14:textId="77777777" w:rsidR="00857585" w:rsidRDefault="00857585" w:rsidP="00857585">
      <w:r>
        <w:t xml:space="preserve">1.1.1 </w:t>
      </w:r>
      <w:r>
        <w:rPr>
          <w:rFonts w:hint="eastAsia"/>
        </w:rPr>
        <w:t>Рассмотрение</w:t>
      </w:r>
      <w:r>
        <w:t xml:space="preserve"> </w:t>
      </w:r>
      <w:r>
        <w:rPr>
          <w:rFonts w:hint="eastAsia"/>
        </w:rPr>
        <w:t>лигноуглеводной</w:t>
      </w:r>
      <w:r>
        <w:t xml:space="preserve"> </w:t>
      </w:r>
      <w:r>
        <w:rPr>
          <w:rFonts w:hint="eastAsia"/>
        </w:rPr>
        <w:t>матрицы</w:t>
      </w:r>
      <w:r>
        <w:t xml:space="preserve"> </w:t>
      </w:r>
      <w:r>
        <w:rPr>
          <w:rFonts w:hint="eastAsia"/>
        </w:rPr>
        <w:t>древесины</w:t>
      </w:r>
      <w:r>
        <w:t xml:space="preserve"> </w:t>
      </w:r>
      <w:r>
        <w:rPr>
          <w:rFonts w:hint="eastAsia"/>
        </w:rPr>
        <w:t>как</w:t>
      </w:r>
      <w:r>
        <w:t xml:space="preserve"> </w:t>
      </w:r>
      <w:r>
        <w:rPr>
          <w:rFonts w:hint="eastAsia"/>
        </w:rPr>
        <w:t>нанобиокомпозита</w:t>
      </w:r>
    </w:p>
    <w:p w14:paraId="421CCDFC" w14:textId="77777777" w:rsidR="00857585" w:rsidRDefault="00857585" w:rsidP="00857585"/>
    <w:p w14:paraId="66170E71" w14:textId="77777777" w:rsidR="00857585" w:rsidRDefault="00857585" w:rsidP="00857585">
      <w:r>
        <w:t xml:space="preserve">1.1.2 </w:t>
      </w:r>
      <w:r>
        <w:rPr>
          <w:rFonts w:hint="eastAsia"/>
        </w:rPr>
        <w:t>Термодинамические</w:t>
      </w:r>
      <w:r>
        <w:t xml:space="preserve"> </w:t>
      </w:r>
      <w:r>
        <w:rPr>
          <w:rFonts w:hint="eastAsia"/>
        </w:rPr>
        <w:t>модели</w:t>
      </w:r>
      <w:r>
        <w:t xml:space="preserve"> </w:t>
      </w:r>
      <w:r>
        <w:rPr>
          <w:rFonts w:hint="eastAsia"/>
        </w:rPr>
        <w:t>строения</w:t>
      </w:r>
      <w:r>
        <w:t xml:space="preserve"> </w:t>
      </w:r>
      <w:r>
        <w:rPr>
          <w:rFonts w:hint="eastAsia"/>
        </w:rPr>
        <w:t>лигноуглеводной</w:t>
      </w:r>
      <w:r>
        <w:t xml:space="preserve"> </w:t>
      </w:r>
      <w:r>
        <w:rPr>
          <w:rFonts w:hint="eastAsia"/>
        </w:rPr>
        <w:t>матрицы</w:t>
      </w:r>
      <w:r>
        <w:t xml:space="preserve"> </w:t>
      </w:r>
      <w:r>
        <w:rPr>
          <w:rFonts w:hint="eastAsia"/>
        </w:rPr>
        <w:t>древесины</w:t>
      </w:r>
    </w:p>
    <w:p w14:paraId="1D91F359" w14:textId="77777777" w:rsidR="00857585" w:rsidRDefault="00857585" w:rsidP="00857585"/>
    <w:p w14:paraId="03315F33" w14:textId="77777777" w:rsidR="00857585" w:rsidRDefault="00857585" w:rsidP="00857585">
      <w:r>
        <w:t xml:space="preserve">1.2 </w:t>
      </w:r>
      <w:r>
        <w:rPr>
          <w:rFonts w:hint="eastAsia"/>
        </w:rPr>
        <w:t>Активация</w:t>
      </w:r>
      <w:r>
        <w:t xml:space="preserve"> </w:t>
      </w:r>
      <w:r>
        <w:rPr>
          <w:rFonts w:hint="eastAsia"/>
        </w:rPr>
        <w:t>растительных</w:t>
      </w:r>
      <w:r>
        <w:t xml:space="preserve"> </w:t>
      </w:r>
      <w:r>
        <w:rPr>
          <w:rFonts w:hint="eastAsia"/>
        </w:rPr>
        <w:t>матриц</w:t>
      </w:r>
      <w:r>
        <w:t xml:space="preserve"> </w:t>
      </w:r>
      <w:r>
        <w:rPr>
          <w:rFonts w:hint="eastAsia"/>
        </w:rPr>
        <w:t>в</w:t>
      </w:r>
      <w:r>
        <w:t xml:space="preserve"> </w:t>
      </w:r>
      <w:r>
        <w:rPr>
          <w:rFonts w:hint="eastAsia"/>
        </w:rPr>
        <w:t>суб</w:t>
      </w:r>
      <w:r>
        <w:t xml:space="preserve">- </w:t>
      </w:r>
      <w:r>
        <w:rPr>
          <w:rFonts w:hint="eastAsia"/>
        </w:rPr>
        <w:t>и</w:t>
      </w:r>
      <w:r>
        <w:t xml:space="preserve"> </w:t>
      </w:r>
      <w:r>
        <w:rPr>
          <w:rFonts w:hint="eastAsia"/>
        </w:rPr>
        <w:t>сверхкритических</w:t>
      </w:r>
      <w:r>
        <w:t xml:space="preserve"> </w:t>
      </w:r>
      <w:r>
        <w:rPr>
          <w:rFonts w:hint="eastAsia"/>
        </w:rPr>
        <w:t>условиях</w:t>
      </w:r>
    </w:p>
    <w:p w14:paraId="181DCE0B" w14:textId="77777777" w:rsidR="00857585" w:rsidRDefault="00857585" w:rsidP="00857585"/>
    <w:p w14:paraId="4A763D69" w14:textId="77777777" w:rsidR="00857585" w:rsidRDefault="00857585" w:rsidP="00857585">
      <w:r>
        <w:t xml:space="preserve">1.2.1 </w:t>
      </w:r>
      <w:r>
        <w:rPr>
          <w:rFonts w:hint="eastAsia"/>
        </w:rPr>
        <w:t>Методы</w:t>
      </w:r>
      <w:r>
        <w:t xml:space="preserve"> </w:t>
      </w:r>
      <w:r>
        <w:rPr>
          <w:rFonts w:hint="eastAsia"/>
        </w:rPr>
        <w:t>активации</w:t>
      </w:r>
      <w:r>
        <w:t xml:space="preserve"> </w:t>
      </w:r>
      <w:r>
        <w:rPr>
          <w:rFonts w:hint="eastAsia"/>
        </w:rPr>
        <w:t>растительного</w:t>
      </w:r>
      <w:r>
        <w:t xml:space="preserve"> </w:t>
      </w:r>
      <w:r>
        <w:rPr>
          <w:rFonts w:hint="eastAsia"/>
        </w:rPr>
        <w:t>сырья</w:t>
      </w:r>
    </w:p>
    <w:p w14:paraId="351EC594" w14:textId="77777777" w:rsidR="00857585" w:rsidRDefault="00857585" w:rsidP="00857585"/>
    <w:p w14:paraId="788E8FD6" w14:textId="77777777" w:rsidR="00857585" w:rsidRDefault="00857585" w:rsidP="00857585">
      <w:r>
        <w:t xml:space="preserve">1.2.2 </w:t>
      </w:r>
      <w:r>
        <w:rPr>
          <w:rFonts w:hint="eastAsia"/>
        </w:rPr>
        <w:t>Взрывной</w:t>
      </w:r>
      <w:r>
        <w:t xml:space="preserve"> </w:t>
      </w:r>
      <w:r>
        <w:rPr>
          <w:rFonts w:hint="eastAsia"/>
        </w:rPr>
        <w:t>автогидролиз</w:t>
      </w:r>
      <w:r>
        <w:t xml:space="preserve"> </w:t>
      </w:r>
      <w:r>
        <w:rPr>
          <w:rFonts w:hint="eastAsia"/>
        </w:rPr>
        <w:t>как</w:t>
      </w:r>
      <w:r>
        <w:t xml:space="preserve"> </w:t>
      </w:r>
      <w:r>
        <w:rPr>
          <w:rFonts w:hint="eastAsia"/>
        </w:rPr>
        <w:t>метод</w:t>
      </w:r>
      <w:r>
        <w:t xml:space="preserve"> </w:t>
      </w:r>
      <w:r>
        <w:rPr>
          <w:rFonts w:hint="eastAsia"/>
        </w:rPr>
        <w:t>термохимической</w:t>
      </w:r>
      <w:r>
        <w:t xml:space="preserve"> </w:t>
      </w:r>
      <w:r>
        <w:rPr>
          <w:rFonts w:hint="eastAsia"/>
        </w:rPr>
        <w:t>активации</w:t>
      </w:r>
    </w:p>
    <w:p w14:paraId="1030F31D" w14:textId="77777777" w:rsidR="00857585" w:rsidRDefault="00857585" w:rsidP="00857585"/>
    <w:p w14:paraId="40EB6871" w14:textId="77777777" w:rsidR="00857585" w:rsidRDefault="00857585" w:rsidP="00857585">
      <w:r>
        <w:t xml:space="preserve">1.2.3 </w:t>
      </w:r>
      <w:r>
        <w:rPr>
          <w:rFonts w:hint="eastAsia"/>
        </w:rPr>
        <w:t>Сверхкритическая</w:t>
      </w:r>
      <w:r>
        <w:t xml:space="preserve"> </w:t>
      </w:r>
      <w:r>
        <w:rPr>
          <w:rFonts w:hint="eastAsia"/>
        </w:rPr>
        <w:t>флюидная</w:t>
      </w:r>
      <w:r>
        <w:t xml:space="preserve"> </w:t>
      </w:r>
      <w:r>
        <w:rPr>
          <w:rFonts w:hint="eastAsia"/>
        </w:rPr>
        <w:t>экстракция</w:t>
      </w:r>
      <w:r>
        <w:t xml:space="preserve"> </w:t>
      </w:r>
      <w:r>
        <w:rPr>
          <w:rFonts w:hint="eastAsia"/>
        </w:rPr>
        <w:t>как</w:t>
      </w:r>
      <w:r>
        <w:t xml:space="preserve"> </w:t>
      </w:r>
      <w:r>
        <w:rPr>
          <w:rFonts w:hint="eastAsia"/>
        </w:rPr>
        <w:t>метод</w:t>
      </w:r>
      <w:r>
        <w:t xml:space="preserve"> </w:t>
      </w:r>
      <w:r>
        <w:rPr>
          <w:rFonts w:hint="eastAsia"/>
        </w:rPr>
        <w:t>термохимической</w:t>
      </w:r>
      <w:r>
        <w:t xml:space="preserve"> </w:t>
      </w:r>
      <w:r>
        <w:rPr>
          <w:rFonts w:hint="eastAsia"/>
        </w:rPr>
        <w:t>активации</w:t>
      </w:r>
    </w:p>
    <w:p w14:paraId="221286C7" w14:textId="77777777" w:rsidR="00857585" w:rsidRDefault="00857585" w:rsidP="00857585"/>
    <w:p w14:paraId="3BC93DF6" w14:textId="77777777" w:rsidR="00857585" w:rsidRDefault="00857585" w:rsidP="00857585">
      <w:r>
        <w:t xml:space="preserve">1.3 </w:t>
      </w:r>
      <w:r>
        <w:rPr>
          <w:rFonts w:hint="eastAsia"/>
        </w:rPr>
        <w:t>Выводы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25ACCA7" w14:textId="77777777" w:rsidR="00857585" w:rsidRDefault="00857585" w:rsidP="00857585"/>
    <w:p w14:paraId="6069E4AE" w14:textId="77777777" w:rsidR="00857585" w:rsidRDefault="00857585" w:rsidP="00857585">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976C206" w14:textId="77777777" w:rsidR="00857585" w:rsidRDefault="00857585" w:rsidP="00857585"/>
    <w:p w14:paraId="3BFE3FB7" w14:textId="77777777" w:rsidR="00857585" w:rsidRDefault="00857585" w:rsidP="00857585">
      <w:r>
        <w:t xml:space="preserve">2.1 </w:t>
      </w:r>
      <w:r>
        <w:rPr>
          <w:rFonts w:hint="eastAsia"/>
        </w:rPr>
        <w:t>Обоснование</w:t>
      </w:r>
      <w:r>
        <w:t xml:space="preserve"> </w:t>
      </w:r>
      <w:r>
        <w:rPr>
          <w:rFonts w:hint="eastAsia"/>
        </w:rPr>
        <w:t>выбора</w:t>
      </w:r>
      <w:r>
        <w:t xml:space="preserve"> </w:t>
      </w:r>
      <w:r>
        <w:rPr>
          <w:rFonts w:hint="eastAsia"/>
        </w:rPr>
        <w:t>и</w:t>
      </w:r>
      <w:r>
        <w:t xml:space="preserve"> </w:t>
      </w:r>
      <w:r>
        <w:rPr>
          <w:rFonts w:hint="eastAsia"/>
        </w:rPr>
        <w:t>характеристика</w:t>
      </w:r>
      <w:r>
        <w:t xml:space="preserve"> </w:t>
      </w:r>
      <w:r>
        <w:rPr>
          <w:rFonts w:hint="eastAsia"/>
        </w:rPr>
        <w:t>объекта</w:t>
      </w:r>
      <w:r>
        <w:t xml:space="preserve"> </w:t>
      </w:r>
      <w:r>
        <w:rPr>
          <w:rFonts w:hint="eastAsia"/>
        </w:rPr>
        <w:t>исследования</w:t>
      </w:r>
    </w:p>
    <w:p w14:paraId="23DF19A9" w14:textId="77777777" w:rsidR="00857585" w:rsidRDefault="00857585" w:rsidP="00857585"/>
    <w:p w14:paraId="40E83B7E" w14:textId="77777777" w:rsidR="00857585" w:rsidRDefault="00857585" w:rsidP="00857585">
      <w:r>
        <w:t xml:space="preserve">2.2 </w:t>
      </w:r>
      <w:r>
        <w:rPr>
          <w:rFonts w:hint="eastAsia"/>
        </w:rPr>
        <w:t>Методы</w:t>
      </w:r>
      <w:r>
        <w:t xml:space="preserve"> </w:t>
      </w:r>
      <w:r>
        <w:rPr>
          <w:rFonts w:hint="eastAsia"/>
        </w:rPr>
        <w:t>отбора</w:t>
      </w:r>
      <w:r>
        <w:t xml:space="preserve"> </w:t>
      </w:r>
      <w:r>
        <w:rPr>
          <w:rFonts w:hint="eastAsia"/>
        </w:rPr>
        <w:t>и</w:t>
      </w:r>
      <w:r>
        <w:t xml:space="preserve"> </w:t>
      </w:r>
      <w:r>
        <w:rPr>
          <w:rFonts w:hint="eastAsia"/>
        </w:rPr>
        <w:t>выделения</w:t>
      </w:r>
      <w:r>
        <w:t xml:space="preserve"> </w:t>
      </w:r>
      <w:r>
        <w:rPr>
          <w:rFonts w:hint="eastAsia"/>
        </w:rPr>
        <w:t>объектов</w:t>
      </w:r>
      <w:r>
        <w:t xml:space="preserve"> </w:t>
      </w:r>
      <w:r>
        <w:rPr>
          <w:rFonts w:hint="eastAsia"/>
        </w:rPr>
        <w:t>исследования</w:t>
      </w:r>
    </w:p>
    <w:p w14:paraId="283F151C" w14:textId="77777777" w:rsidR="00857585" w:rsidRDefault="00857585" w:rsidP="00857585"/>
    <w:p w14:paraId="17199FD4" w14:textId="77777777" w:rsidR="00857585" w:rsidRDefault="00857585" w:rsidP="00857585">
      <w:r>
        <w:t xml:space="preserve">2.2.1 </w:t>
      </w:r>
      <w:r>
        <w:rPr>
          <w:rFonts w:hint="eastAsia"/>
        </w:rPr>
        <w:t>Отбор</w:t>
      </w:r>
      <w:r>
        <w:t xml:space="preserve"> </w:t>
      </w:r>
      <w:r>
        <w:rPr>
          <w:rFonts w:hint="eastAsia"/>
        </w:rPr>
        <w:t>и</w:t>
      </w:r>
      <w:r>
        <w:t xml:space="preserve"> </w:t>
      </w:r>
      <w:r>
        <w:rPr>
          <w:rFonts w:hint="eastAsia"/>
        </w:rPr>
        <w:t>подготовка</w:t>
      </w:r>
      <w:r>
        <w:t xml:space="preserve"> </w:t>
      </w:r>
      <w:r>
        <w:rPr>
          <w:rFonts w:hint="eastAsia"/>
        </w:rPr>
        <w:t>образцов</w:t>
      </w:r>
      <w:r>
        <w:t xml:space="preserve"> </w:t>
      </w:r>
      <w:r>
        <w:rPr>
          <w:rFonts w:hint="eastAsia"/>
        </w:rPr>
        <w:t>древесины</w:t>
      </w:r>
    </w:p>
    <w:p w14:paraId="4D153486" w14:textId="77777777" w:rsidR="00857585" w:rsidRDefault="00857585" w:rsidP="00857585"/>
    <w:p w14:paraId="418CCE79" w14:textId="77777777" w:rsidR="00857585" w:rsidRDefault="00857585" w:rsidP="00857585">
      <w:r>
        <w:t xml:space="preserve">2.2.2 </w:t>
      </w:r>
      <w:r>
        <w:rPr>
          <w:rFonts w:hint="eastAsia"/>
        </w:rPr>
        <w:t>Методика</w:t>
      </w:r>
      <w:r>
        <w:t xml:space="preserve"> </w:t>
      </w:r>
      <w:r>
        <w:rPr>
          <w:rFonts w:hint="eastAsia"/>
        </w:rPr>
        <w:t>выделения</w:t>
      </w:r>
      <w:r>
        <w:t xml:space="preserve"> </w:t>
      </w:r>
      <w:r>
        <w:rPr>
          <w:rFonts w:hint="eastAsia"/>
        </w:rPr>
        <w:t>препаратов</w:t>
      </w:r>
      <w:r>
        <w:t xml:space="preserve"> </w:t>
      </w:r>
      <w:r>
        <w:rPr>
          <w:rFonts w:hint="eastAsia"/>
        </w:rPr>
        <w:t>диоксанлигнина</w:t>
      </w:r>
    </w:p>
    <w:p w14:paraId="51D9D0F9" w14:textId="77777777" w:rsidR="00857585" w:rsidRDefault="00857585" w:rsidP="00857585"/>
    <w:p w14:paraId="2C32B235" w14:textId="77777777" w:rsidR="00857585" w:rsidRDefault="00857585" w:rsidP="00857585">
      <w:r>
        <w:t xml:space="preserve">2.3 </w:t>
      </w:r>
      <w:r>
        <w:rPr>
          <w:rFonts w:hint="eastAsia"/>
        </w:rPr>
        <w:t>Характеристика</w:t>
      </w:r>
      <w:r>
        <w:t xml:space="preserve"> </w:t>
      </w:r>
      <w:r>
        <w:rPr>
          <w:rFonts w:hint="eastAsia"/>
        </w:rPr>
        <w:t>используемых</w:t>
      </w:r>
      <w:r>
        <w:t xml:space="preserve"> </w:t>
      </w:r>
      <w:r>
        <w:rPr>
          <w:rFonts w:hint="eastAsia"/>
        </w:rPr>
        <w:t>реактивов</w:t>
      </w:r>
      <w:r>
        <w:t xml:space="preserve"> </w:t>
      </w:r>
      <w:r>
        <w:rPr>
          <w:rFonts w:hint="eastAsia"/>
        </w:rPr>
        <w:t>и</w:t>
      </w:r>
      <w:r>
        <w:t xml:space="preserve"> </w:t>
      </w:r>
      <w:r>
        <w:rPr>
          <w:rFonts w:hint="eastAsia"/>
        </w:rPr>
        <w:t>оборудования</w:t>
      </w:r>
    </w:p>
    <w:p w14:paraId="2FEB5540" w14:textId="77777777" w:rsidR="00857585" w:rsidRDefault="00857585" w:rsidP="00857585"/>
    <w:p w14:paraId="7232425A" w14:textId="77777777" w:rsidR="00857585" w:rsidRDefault="00857585" w:rsidP="00857585">
      <w:r>
        <w:t xml:space="preserve">2.4 </w:t>
      </w:r>
      <w:r>
        <w:rPr>
          <w:rFonts w:hint="eastAsia"/>
        </w:rPr>
        <w:t>Методы</w:t>
      </w:r>
      <w:r>
        <w:t xml:space="preserve"> </w:t>
      </w:r>
      <w:r>
        <w:rPr>
          <w:rFonts w:hint="eastAsia"/>
        </w:rPr>
        <w:t>термохимической</w:t>
      </w:r>
      <w:r>
        <w:t xml:space="preserve"> </w:t>
      </w:r>
      <w:r>
        <w:rPr>
          <w:rFonts w:hint="eastAsia"/>
        </w:rPr>
        <w:t>активации</w:t>
      </w:r>
      <w:r>
        <w:t xml:space="preserve"> </w:t>
      </w:r>
      <w:r>
        <w:rPr>
          <w:rFonts w:hint="eastAsia"/>
        </w:rPr>
        <w:t>растительных</w:t>
      </w:r>
      <w:r>
        <w:t xml:space="preserve"> </w:t>
      </w:r>
      <w:r>
        <w:rPr>
          <w:rFonts w:hint="eastAsia"/>
        </w:rPr>
        <w:t>матриц</w:t>
      </w:r>
    </w:p>
    <w:p w14:paraId="0D286930" w14:textId="77777777" w:rsidR="00857585" w:rsidRDefault="00857585" w:rsidP="00857585"/>
    <w:p w14:paraId="62581EE4" w14:textId="77777777" w:rsidR="00857585" w:rsidRDefault="00857585" w:rsidP="00857585">
      <w:r>
        <w:t xml:space="preserve">2.4.1 </w:t>
      </w:r>
      <w:r>
        <w:rPr>
          <w:rFonts w:hint="eastAsia"/>
        </w:rPr>
        <w:t>Взрывной</w:t>
      </w:r>
      <w:r>
        <w:t xml:space="preserve"> </w:t>
      </w:r>
      <w:r>
        <w:rPr>
          <w:rFonts w:hint="eastAsia"/>
        </w:rPr>
        <w:t>автогидролиз</w:t>
      </w:r>
    </w:p>
    <w:p w14:paraId="69A60377" w14:textId="77777777" w:rsidR="00857585" w:rsidRDefault="00857585" w:rsidP="00857585"/>
    <w:p w14:paraId="20DFE8FD" w14:textId="77777777" w:rsidR="00857585" w:rsidRDefault="00857585" w:rsidP="00857585">
      <w:r>
        <w:t xml:space="preserve">2.4.2 </w:t>
      </w:r>
      <w:r>
        <w:rPr>
          <w:rFonts w:hint="eastAsia"/>
        </w:rPr>
        <w:t>Сверхкритическая</w:t>
      </w:r>
      <w:r>
        <w:t xml:space="preserve"> </w:t>
      </w:r>
      <w:r>
        <w:rPr>
          <w:rFonts w:hint="eastAsia"/>
        </w:rPr>
        <w:t>флюидная</w:t>
      </w:r>
      <w:r>
        <w:t xml:space="preserve"> </w:t>
      </w:r>
      <w:r>
        <w:rPr>
          <w:rFonts w:hint="eastAsia"/>
        </w:rPr>
        <w:t>экстракция</w:t>
      </w:r>
    </w:p>
    <w:p w14:paraId="48F9F5F2" w14:textId="77777777" w:rsidR="00857585" w:rsidRDefault="00857585" w:rsidP="00857585"/>
    <w:p w14:paraId="385D1C0E" w14:textId="77777777" w:rsidR="00857585" w:rsidRDefault="00857585" w:rsidP="00857585">
      <w:r>
        <w:t xml:space="preserve">2.5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исследования</w:t>
      </w:r>
      <w:r>
        <w:t xml:space="preserve"> </w:t>
      </w:r>
      <w:r>
        <w:rPr>
          <w:rFonts w:hint="eastAsia"/>
        </w:rPr>
        <w:t>древесной</w:t>
      </w:r>
      <w:r>
        <w:t xml:space="preserve"> </w:t>
      </w:r>
      <w:r>
        <w:rPr>
          <w:rFonts w:hint="eastAsia"/>
        </w:rPr>
        <w:t>матрицы</w:t>
      </w:r>
    </w:p>
    <w:p w14:paraId="670A2870" w14:textId="77777777" w:rsidR="00857585" w:rsidRDefault="00857585" w:rsidP="00857585"/>
    <w:p w14:paraId="0BBE4B59" w14:textId="77777777" w:rsidR="00857585" w:rsidRDefault="00857585" w:rsidP="00857585">
      <w:r>
        <w:t xml:space="preserve">2.5.1 </w:t>
      </w:r>
      <w:r>
        <w:rPr>
          <w:rFonts w:hint="eastAsia"/>
        </w:rPr>
        <w:t>Характеристика</w:t>
      </w:r>
      <w:r>
        <w:t xml:space="preserve"> </w:t>
      </w:r>
      <w:r>
        <w:rPr>
          <w:rFonts w:hint="eastAsia"/>
        </w:rPr>
        <w:t>древесной</w:t>
      </w:r>
      <w:r>
        <w:t xml:space="preserve"> </w:t>
      </w:r>
      <w:r>
        <w:rPr>
          <w:rFonts w:hint="eastAsia"/>
        </w:rPr>
        <w:t>матрицы</w:t>
      </w:r>
      <w:r>
        <w:t xml:space="preserve"> </w:t>
      </w:r>
      <w:r>
        <w:rPr>
          <w:rFonts w:hint="eastAsia"/>
        </w:rPr>
        <w:t>методом</w:t>
      </w:r>
      <w:r>
        <w:t xml:space="preserve"> </w:t>
      </w:r>
      <w:r>
        <w:rPr>
          <w:rFonts w:hint="eastAsia"/>
        </w:rPr>
        <w:t>ИК</w:t>
      </w:r>
      <w:r>
        <w:t xml:space="preserve"> </w:t>
      </w:r>
      <w:r>
        <w:rPr>
          <w:rFonts w:hint="eastAsia"/>
        </w:rPr>
        <w:t>спектроскопии</w:t>
      </w:r>
    </w:p>
    <w:p w14:paraId="1E5D5613" w14:textId="77777777" w:rsidR="00857585" w:rsidRDefault="00857585" w:rsidP="00857585"/>
    <w:p w14:paraId="7DBBC7FA" w14:textId="77777777" w:rsidR="00857585" w:rsidRDefault="00857585" w:rsidP="00857585">
      <w:r>
        <w:t xml:space="preserve">2.5.2 </w:t>
      </w:r>
      <w:r>
        <w:rPr>
          <w:rFonts w:hint="eastAsia"/>
        </w:rPr>
        <w:t>Определение</w:t>
      </w:r>
      <w:r>
        <w:t xml:space="preserve"> </w:t>
      </w:r>
      <w:r>
        <w:rPr>
          <w:rFonts w:hint="eastAsia"/>
        </w:rPr>
        <w:t>степени</w:t>
      </w:r>
      <w:r>
        <w:t xml:space="preserve"> </w:t>
      </w:r>
      <w:r>
        <w:rPr>
          <w:rFonts w:hint="eastAsia"/>
        </w:rPr>
        <w:t>кристалличности</w:t>
      </w:r>
      <w:r>
        <w:t xml:space="preserve"> </w:t>
      </w:r>
      <w:r>
        <w:rPr>
          <w:rFonts w:hint="eastAsia"/>
        </w:rPr>
        <w:t>образцов</w:t>
      </w:r>
      <w:r>
        <w:t xml:space="preserve"> </w:t>
      </w:r>
      <w:r>
        <w:rPr>
          <w:rFonts w:hint="eastAsia"/>
        </w:rPr>
        <w:t>древесины</w:t>
      </w:r>
    </w:p>
    <w:p w14:paraId="27F3C10D" w14:textId="77777777" w:rsidR="00857585" w:rsidRDefault="00857585" w:rsidP="00857585"/>
    <w:p w14:paraId="4D41D3AF" w14:textId="77777777" w:rsidR="00857585" w:rsidRDefault="00857585" w:rsidP="00857585">
      <w:r>
        <w:t xml:space="preserve">2.5.3 </w:t>
      </w:r>
      <w:r>
        <w:rPr>
          <w:rFonts w:hint="eastAsia"/>
        </w:rPr>
        <w:t>Микроскопические</w:t>
      </w:r>
      <w:r>
        <w:t xml:space="preserve"> </w:t>
      </w:r>
      <w:r>
        <w:rPr>
          <w:rFonts w:hint="eastAsia"/>
        </w:rPr>
        <w:t>исследования</w:t>
      </w:r>
      <w:r>
        <w:t xml:space="preserve"> </w:t>
      </w:r>
      <w:r>
        <w:rPr>
          <w:rFonts w:hint="eastAsia"/>
        </w:rPr>
        <w:t>древесной</w:t>
      </w:r>
      <w:r>
        <w:t xml:space="preserve"> </w:t>
      </w:r>
      <w:r>
        <w:rPr>
          <w:rFonts w:hint="eastAsia"/>
        </w:rPr>
        <w:t>матрицы</w:t>
      </w:r>
    </w:p>
    <w:p w14:paraId="7162B0BF" w14:textId="77777777" w:rsidR="00857585" w:rsidRDefault="00857585" w:rsidP="00857585"/>
    <w:p w14:paraId="722376DC" w14:textId="77777777" w:rsidR="00857585" w:rsidRDefault="00857585" w:rsidP="00857585">
      <w:r>
        <w:lastRenderedPageBreak/>
        <w:t xml:space="preserve">2.6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исследования</w:t>
      </w:r>
      <w:r>
        <w:t xml:space="preserve"> </w:t>
      </w:r>
      <w:r>
        <w:rPr>
          <w:rFonts w:hint="eastAsia"/>
        </w:rPr>
        <w:t>жидких</w:t>
      </w:r>
      <w:r>
        <w:t xml:space="preserve"> </w:t>
      </w:r>
      <w:r>
        <w:rPr>
          <w:rFonts w:hint="eastAsia"/>
        </w:rPr>
        <w:t>продуктов</w:t>
      </w:r>
      <w:r>
        <w:t xml:space="preserve"> </w:t>
      </w:r>
      <w:r>
        <w:rPr>
          <w:rFonts w:hint="eastAsia"/>
        </w:rPr>
        <w:t>суб</w:t>
      </w:r>
      <w:r>
        <w:t xml:space="preserve">- </w:t>
      </w:r>
      <w:r>
        <w:rPr>
          <w:rFonts w:hint="eastAsia"/>
        </w:rPr>
        <w:t>и</w:t>
      </w:r>
      <w:r>
        <w:t xml:space="preserve"> </w:t>
      </w:r>
      <w:r>
        <w:rPr>
          <w:rFonts w:hint="eastAsia"/>
        </w:rPr>
        <w:t>сверхкритических</w:t>
      </w:r>
      <w:r>
        <w:t xml:space="preserve"> </w:t>
      </w:r>
      <w:r>
        <w:rPr>
          <w:rFonts w:hint="eastAsia"/>
        </w:rPr>
        <w:t>обработок</w:t>
      </w:r>
      <w:r>
        <w:t xml:space="preserve"> </w:t>
      </w:r>
      <w:r>
        <w:rPr>
          <w:rFonts w:hint="eastAsia"/>
        </w:rPr>
        <w:t>древесины</w:t>
      </w:r>
    </w:p>
    <w:p w14:paraId="5593D047" w14:textId="77777777" w:rsidR="00857585" w:rsidRDefault="00857585" w:rsidP="00857585"/>
    <w:p w14:paraId="22AA2576" w14:textId="77777777" w:rsidR="00857585" w:rsidRDefault="00857585" w:rsidP="00857585">
      <w:r>
        <w:t xml:space="preserve">2.6.1 </w:t>
      </w:r>
      <w:r>
        <w:rPr>
          <w:rFonts w:hint="eastAsia"/>
        </w:rPr>
        <w:t>УФ</w:t>
      </w:r>
      <w:r>
        <w:t xml:space="preserve"> - </w:t>
      </w:r>
      <w:r>
        <w:rPr>
          <w:rFonts w:hint="eastAsia"/>
        </w:rPr>
        <w:t>спектрофотометрические</w:t>
      </w:r>
      <w:r>
        <w:t xml:space="preserve"> </w:t>
      </w:r>
      <w:r>
        <w:rPr>
          <w:rFonts w:hint="eastAsia"/>
        </w:rPr>
        <w:t>исследования</w:t>
      </w:r>
      <w:r>
        <w:t xml:space="preserve"> </w:t>
      </w:r>
      <w:r>
        <w:rPr>
          <w:rFonts w:hint="eastAsia"/>
        </w:rPr>
        <w:t>экстрактов</w:t>
      </w:r>
      <w:r>
        <w:t xml:space="preserve"> </w:t>
      </w:r>
      <w:r>
        <w:rPr>
          <w:rFonts w:hint="eastAsia"/>
        </w:rPr>
        <w:t>древесины</w:t>
      </w:r>
    </w:p>
    <w:p w14:paraId="746BE865" w14:textId="77777777" w:rsidR="00857585" w:rsidRDefault="00857585" w:rsidP="00857585"/>
    <w:p w14:paraId="6ABF644C" w14:textId="77777777" w:rsidR="00857585" w:rsidRDefault="00857585" w:rsidP="00857585">
      <w:r>
        <w:t xml:space="preserve">2.6.2 </w:t>
      </w:r>
      <w:r>
        <w:rPr>
          <w:rFonts w:hint="eastAsia"/>
        </w:rPr>
        <w:t>Высокоэффективная</w:t>
      </w:r>
      <w:r>
        <w:t xml:space="preserve"> </w:t>
      </w:r>
      <w:r>
        <w:rPr>
          <w:rFonts w:hint="eastAsia"/>
        </w:rPr>
        <w:t>жидкостная</w:t>
      </w:r>
      <w:r>
        <w:t xml:space="preserve"> </w:t>
      </w:r>
      <w:r>
        <w:rPr>
          <w:rFonts w:hint="eastAsia"/>
        </w:rPr>
        <w:t>хроматография</w:t>
      </w:r>
    </w:p>
    <w:p w14:paraId="4B77B052" w14:textId="77777777" w:rsidR="00857585" w:rsidRDefault="00857585" w:rsidP="00857585"/>
    <w:p w14:paraId="49B4052B" w14:textId="77777777" w:rsidR="00857585" w:rsidRDefault="00857585" w:rsidP="00857585">
      <w:r>
        <w:t xml:space="preserve">2.6.3 </w:t>
      </w:r>
      <w:r>
        <w:rPr>
          <w:rFonts w:hint="eastAsia"/>
        </w:rPr>
        <w:t>Определение</w:t>
      </w:r>
      <w:r>
        <w:t xml:space="preserve"> </w:t>
      </w:r>
      <w:r>
        <w:rPr>
          <w:rFonts w:hint="eastAsia"/>
        </w:rPr>
        <w:t>качественного</w:t>
      </w:r>
      <w:r>
        <w:t xml:space="preserve"> </w:t>
      </w:r>
      <w:r>
        <w:rPr>
          <w:rFonts w:hint="eastAsia"/>
        </w:rPr>
        <w:t>состава</w:t>
      </w:r>
      <w:r>
        <w:t xml:space="preserve"> </w:t>
      </w:r>
      <w:r>
        <w:rPr>
          <w:rFonts w:hint="eastAsia"/>
        </w:rPr>
        <w:t>экстрактов</w:t>
      </w:r>
      <w:r>
        <w:t xml:space="preserve"> </w:t>
      </w:r>
      <w:r>
        <w:rPr>
          <w:rFonts w:hint="eastAsia"/>
        </w:rPr>
        <w:t>древесины</w:t>
      </w:r>
      <w:r>
        <w:t xml:space="preserve"> </w:t>
      </w:r>
      <w:r>
        <w:rPr>
          <w:rFonts w:hint="eastAsia"/>
        </w:rPr>
        <w:t>методом</w:t>
      </w:r>
      <w:r>
        <w:t xml:space="preserve"> </w:t>
      </w:r>
      <w:r>
        <w:rPr>
          <w:rFonts w:hint="eastAsia"/>
        </w:rPr>
        <w:t>газовой</w:t>
      </w:r>
      <w:r>
        <w:t xml:space="preserve"> </w:t>
      </w:r>
      <w:r>
        <w:rPr>
          <w:rFonts w:hint="eastAsia"/>
        </w:rPr>
        <w:t>хромато</w:t>
      </w:r>
      <w:r>
        <w:t>-</w:t>
      </w:r>
      <w:r>
        <w:rPr>
          <w:rFonts w:hint="eastAsia"/>
        </w:rPr>
        <w:t>масс</w:t>
      </w:r>
      <w:r>
        <w:t xml:space="preserve"> </w:t>
      </w:r>
      <w:r>
        <w:rPr>
          <w:rFonts w:hint="eastAsia"/>
        </w:rPr>
        <w:t>спектрометрии</w:t>
      </w:r>
    </w:p>
    <w:p w14:paraId="1A37121F" w14:textId="77777777" w:rsidR="00857585" w:rsidRDefault="00857585" w:rsidP="00857585"/>
    <w:p w14:paraId="4DBEFE63" w14:textId="77777777" w:rsidR="00857585" w:rsidRDefault="00857585" w:rsidP="00857585">
      <w:r>
        <w:t xml:space="preserve">2.6.4 </w:t>
      </w:r>
      <w:r>
        <w:rPr>
          <w:rFonts w:hint="eastAsia"/>
        </w:rPr>
        <w:t>Определение</w:t>
      </w:r>
      <w:r>
        <w:t xml:space="preserve"> </w:t>
      </w:r>
      <w:r>
        <w:rPr>
          <w:rFonts w:hint="eastAsia"/>
        </w:rPr>
        <w:t>общего</w:t>
      </w:r>
      <w:r>
        <w:t xml:space="preserve"> </w:t>
      </w:r>
      <w:r>
        <w:rPr>
          <w:rFonts w:hint="eastAsia"/>
        </w:rPr>
        <w:t>содержания</w:t>
      </w:r>
      <w:r>
        <w:t xml:space="preserve"> </w:t>
      </w:r>
      <w:r>
        <w:rPr>
          <w:rFonts w:hint="eastAsia"/>
        </w:rPr>
        <w:t>фенольных</w:t>
      </w:r>
      <w:r>
        <w:t xml:space="preserve"> </w:t>
      </w:r>
      <w:r>
        <w:rPr>
          <w:rFonts w:hint="eastAsia"/>
        </w:rPr>
        <w:t>соединений</w:t>
      </w:r>
    </w:p>
    <w:p w14:paraId="3331EE9D" w14:textId="77777777" w:rsidR="00857585" w:rsidRDefault="00857585" w:rsidP="00857585"/>
    <w:p w14:paraId="1D9BBDED" w14:textId="77777777" w:rsidR="00857585" w:rsidRDefault="00857585" w:rsidP="00857585">
      <w:r>
        <w:t xml:space="preserve">2.7 </w:t>
      </w:r>
      <w:r>
        <w:rPr>
          <w:rFonts w:hint="eastAsia"/>
        </w:rPr>
        <w:t>Анализ</w:t>
      </w:r>
      <w:r>
        <w:t xml:space="preserve"> </w:t>
      </w:r>
      <w:r>
        <w:rPr>
          <w:rFonts w:hint="eastAsia"/>
        </w:rPr>
        <w:t>малоизмененных</w:t>
      </w:r>
      <w:r>
        <w:t xml:space="preserve"> </w:t>
      </w:r>
      <w:r>
        <w:rPr>
          <w:rFonts w:hint="eastAsia"/>
        </w:rPr>
        <w:t>препаратов</w:t>
      </w:r>
      <w:r>
        <w:t xml:space="preserve"> </w:t>
      </w:r>
      <w:r>
        <w:rPr>
          <w:rFonts w:hint="eastAsia"/>
        </w:rPr>
        <w:t>лигнина</w:t>
      </w:r>
      <w:r>
        <w:t xml:space="preserve"> </w:t>
      </w:r>
      <w:r>
        <w:rPr>
          <w:rFonts w:hint="eastAsia"/>
        </w:rPr>
        <w:t>можжевельника</w:t>
      </w:r>
    </w:p>
    <w:p w14:paraId="7AD1EC1C" w14:textId="77777777" w:rsidR="00857585" w:rsidRDefault="00857585" w:rsidP="00857585"/>
    <w:p w14:paraId="625BE528" w14:textId="77777777" w:rsidR="00857585" w:rsidRDefault="00857585" w:rsidP="00857585">
      <w:r>
        <w:t xml:space="preserve">2.7.1 </w:t>
      </w:r>
      <w:r>
        <w:rPr>
          <w:rFonts w:hint="eastAsia"/>
        </w:rPr>
        <w:t>Определение</w:t>
      </w:r>
      <w:r>
        <w:t xml:space="preserve"> </w:t>
      </w:r>
      <w:r>
        <w:rPr>
          <w:rFonts w:hint="eastAsia"/>
        </w:rPr>
        <w:t>функционального</w:t>
      </w:r>
      <w:r>
        <w:t xml:space="preserve"> </w:t>
      </w:r>
      <w:r>
        <w:rPr>
          <w:rFonts w:hint="eastAsia"/>
        </w:rPr>
        <w:t>состава</w:t>
      </w:r>
      <w:r>
        <w:t xml:space="preserve"> </w:t>
      </w:r>
      <w:r>
        <w:rPr>
          <w:rFonts w:hint="eastAsia"/>
        </w:rPr>
        <w:t>лигнина</w:t>
      </w:r>
    </w:p>
    <w:p w14:paraId="7A731A73" w14:textId="77777777" w:rsidR="00857585" w:rsidRDefault="00857585" w:rsidP="00857585"/>
    <w:p w14:paraId="2CCAB5B3" w14:textId="77777777" w:rsidR="00857585" w:rsidRDefault="00857585" w:rsidP="00857585">
      <w:r>
        <w:t xml:space="preserve">2.7.2 </w:t>
      </w:r>
      <w:r>
        <w:rPr>
          <w:rFonts w:hint="eastAsia"/>
        </w:rPr>
        <w:t>Макромолекулярные</w:t>
      </w:r>
      <w:r>
        <w:t xml:space="preserve"> </w:t>
      </w:r>
      <w:r>
        <w:rPr>
          <w:rFonts w:hint="eastAsia"/>
        </w:rPr>
        <w:t>свойства</w:t>
      </w:r>
      <w:r>
        <w:t xml:space="preserve"> </w:t>
      </w:r>
      <w:r>
        <w:rPr>
          <w:rFonts w:hint="eastAsia"/>
        </w:rPr>
        <w:t>лигнинов</w:t>
      </w:r>
    </w:p>
    <w:p w14:paraId="77A95AAF" w14:textId="77777777" w:rsidR="00857585" w:rsidRDefault="00857585" w:rsidP="00857585"/>
    <w:p w14:paraId="3708D06E" w14:textId="77777777" w:rsidR="00857585" w:rsidRDefault="00857585" w:rsidP="00857585">
      <w:r>
        <w:t xml:space="preserve">2.7.3 </w:t>
      </w:r>
      <w:r>
        <w:rPr>
          <w:rFonts w:hint="eastAsia"/>
        </w:rPr>
        <w:t>Определение</w:t>
      </w:r>
      <w:r>
        <w:t xml:space="preserve"> </w:t>
      </w:r>
      <w:r>
        <w:rPr>
          <w:rFonts w:hint="eastAsia"/>
        </w:rPr>
        <w:t>рКа</w:t>
      </w:r>
      <w:r>
        <w:t xml:space="preserve"> </w:t>
      </w:r>
      <w:r>
        <w:rPr>
          <w:rFonts w:hint="eastAsia"/>
        </w:rPr>
        <w:t>основных</w:t>
      </w:r>
      <w:r>
        <w:t xml:space="preserve"> </w:t>
      </w:r>
      <w:r>
        <w:rPr>
          <w:rFonts w:hint="eastAsia"/>
        </w:rPr>
        <w:t>фенольных</w:t>
      </w:r>
      <w:r>
        <w:t xml:space="preserve"> </w:t>
      </w:r>
      <w:r>
        <w:rPr>
          <w:rFonts w:hint="eastAsia"/>
        </w:rPr>
        <w:t>структур</w:t>
      </w:r>
      <w:r>
        <w:t xml:space="preserve"> </w:t>
      </w:r>
      <w:r>
        <w:rPr>
          <w:rFonts w:hint="eastAsia"/>
        </w:rPr>
        <w:t>лигнина</w:t>
      </w:r>
    </w:p>
    <w:p w14:paraId="6830D251" w14:textId="77777777" w:rsidR="00857585" w:rsidRDefault="00857585" w:rsidP="00857585"/>
    <w:p w14:paraId="34015CC5" w14:textId="77777777" w:rsidR="00857585" w:rsidRDefault="00857585" w:rsidP="00857585">
      <w:r>
        <w:t xml:space="preserve">2.7.4 </w:t>
      </w:r>
      <w:r>
        <w:rPr>
          <w:rFonts w:hint="eastAsia"/>
        </w:rPr>
        <w:t>Методика</w:t>
      </w:r>
      <w:r>
        <w:t xml:space="preserve"> </w:t>
      </w:r>
      <w:r>
        <w:rPr>
          <w:rFonts w:hint="eastAsia"/>
        </w:rPr>
        <w:t>определения</w:t>
      </w:r>
      <w:r>
        <w:t xml:space="preserve"> </w:t>
      </w:r>
      <w:r>
        <w:rPr>
          <w:rFonts w:hint="eastAsia"/>
        </w:rPr>
        <w:t>окислительно</w:t>
      </w:r>
      <w:r>
        <w:t>-</w:t>
      </w:r>
      <w:r>
        <w:rPr>
          <w:rFonts w:hint="eastAsia"/>
        </w:rPr>
        <w:t>восстановительного</w:t>
      </w:r>
      <w:r>
        <w:t xml:space="preserve"> </w:t>
      </w:r>
      <w:r>
        <w:rPr>
          <w:rFonts w:hint="eastAsia"/>
        </w:rPr>
        <w:t>потенциала</w:t>
      </w:r>
      <w:r>
        <w:t xml:space="preserve"> </w:t>
      </w:r>
      <w:r>
        <w:rPr>
          <w:rFonts w:hint="eastAsia"/>
        </w:rPr>
        <w:t>препаратов</w:t>
      </w:r>
      <w:r>
        <w:t xml:space="preserve"> </w:t>
      </w:r>
      <w:r>
        <w:rPr>
          <w:rFonts w:hint="eastAsia"/>
        </w:rPr>
        <w:t>лигнина</w:t>
      </w:r>
    </w:p>
    <w:p w14:paraId="3350C842" w14:textId="77777777" w:rsidR="00857585" w:rsidRDefault="00857585" w:rsidP="00857585"/>
    <w:p w14:paraId="3D1F6BE3" w14:textId="77777777" w:rsidR="00857585" w:rsidRDefault="00857585" w:rsidP="00857585">
      <w:r>
        <w:t xml:space="preserve">3 </w:t>
      </w:r>
      <w:r>
        <w:rPr>
          <w:rFonts w:hint="eastAsia"/>
        </w:rPr>
        <w:t>ПРИМЕНЕНИЕ</w:t>
      </w:r>
      <w:r>
        <w:t xml:space="preserve"> </w:t>
      </w:r>
      <w:r>
        <w:rPr>
          <w:rFonts w:hint="eastAsia"/>
        </w:rPr>
        <w:t>КРИТИЧЕСКИХ</w:t>
      </w:r>
      <w:r>
        <w:t xml:space="preserve"> </w:t>
      </w:r>
      <w:r>
        <w:rPr>
          <w:rFonts w:hint="eastAsia"/>
        </w:rPr>
        <w:t>ВОЗДЕЙСТВИЙ</w:t>
      </w:r>
      <w:r>
        <w:t xml:space="preserve"> </w:t>
      </w:r>
      <w:r>
        <w:rPr>
          <w:rFonts w:hint="eastAsia"/>
        </w:rPr>
        <w:t>ДЛЯ</w:t>
      </w:r>
      <w:r>
        <w:t xml:space="preserve">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СОСТАВА</w:t>
      </w:r>
      <w:r>
        <w:t xml:space="preserve"> </w:t>
      </w:r>
      <w:r>
        <w:rPr>
          <w:rFonts w:hint="eastAsia"/>
        </w:rPr>
        <w:t>ДРЕВЕСНОЙ</w:t>
      </w:r>
      <w:r>
        <w:t xml:space="preserve"> </w:t>
      </w:r>
      <w:r>
        <w:rPr>
          <w:rFonts w:hint="eastAsia"/>
        </w:rPr>
        <w:t>МАТРИЦЫ</w:t>
      </w:r>
    </w:p>
    <w:p w14:paraId="797AAA1E" w14:textId="77777777" w:rsidR="00857585" w:rsidRDefault="00857585" w:rsidP="00857585"/>
    <w:p w14:paraId="71DD4C1D" w14:textId="77777777" w:rsidR="00857585" w:rsidRDefault="00857585" w:rsidP="00857585">
      <w:r>
        <w:t xml:space="preserve">3.1 </w:t>
      </w:r>
      <w:r>
        <w:rPr>
          <w:rFonts w:hint="eastAsia"/>
        </w:rPr>
        <w:t>Разработка</w:t>
      </w:r>
      <w:r>
        <w:t xml:space="preserve"> </w:t>
      </w:r>
      <w:r>
        <w:rPr>
          <w:rFonts w:hint="eastAsia"/>
        </w:rPr>
        <w:t>методологии</w:t>
      </w:r>
      <w:r>
        <w:t xml:space="preserve"> </w:t>
      </w:r>
      <w:r>
        <w:rPr>
          <w:rFonts w:hint="eastAsia"/>
        </w:rPr>
        <w:t>последовательной</w:t>
      </w:r>
      <w:r>
        <w:t xml:space="preserve"> </w:t>
      </w:r>
      <w:r>
        <w:rPr>
          <w:rFonts w:hint="eastAsia"/>
        </w:rPr>
        <w:t>разборки</w:t>
      </w:r>
      <w:r>
        <w:t xml:space="preserve"> </w:t>
      </w:r>
      <w:r>
        <w:rPr>
          <w:rFonts w:hint="eastAsia"/>
        </w:rPr>
        <w:t>древесной</w:t>
      </w:r>
      <w:r>
        <w:t xml:space="preserve"> </w:t>
      </w:r>
      <w:r>
        <w:rPr>
          <w:rFonts w:hint="eastAsia"/>
        </w:rPr>
        <w:t>матрицы</w:t>
      </w:r>
    </w:p>
    <w:p w14:paraId="51BDE141" w14:textId="77777777" w:rsidR="00857585" w:rsidRDefault="00857585" w:rsidP="00857585"/>
    <w:p w14:paraId="7C776A07" w14:textId="77777777" w:rsidR="00857585" w:rsidRDefault="00857585" w:rsidP="00857585">
      <w:r>
        <w:lastRenderedPageBreak/>
        <w:t xml:space="preserve">3.2 </w:t>
      </w:r>
      <w:r>
        <w:rPr>
          <w:rFonts w:hint="eastAsia"/>
        </w:rPr>
        <w:t>Анализ</w:t>
      </w:r>
      <w:r>
        <w:t xml:space="preserve"> </w:t>
      </w:r>
      <w:r>
        <w:rPr>
          <w:rFonts w:hint="eastAsia"/>
        </w:rPr>
        <w:t>количественного</w:t>
      </w:r>
      <w:r>
        <w:t xml:space="preserve"> </w:t>
      </w:r>
      <w:r>
        <w:rPr>
          <w:rFonts w:hint="eastAsia"/>
        </w:rPr>
        <w:t>и</w:t>
      </w:r>
      <w:r>
        <w:t xml:space="preserve"> </w:t>
      </w:r>
      <w:r>
        <w:rPr>
          <w:rFonts w:hint="eastAsia"/>
        </w:rPr>
        <w:t>качественного</w:t>
      </w:r>
      <w:r>
        <w:t xml:space="preserve"> </w:t>
      </w:r>
      <w:r>
        <w:rPr>
          <w:rFonts w:hint="eastAsia"/>
        </w:rPr>
        <w:t>состава</w:t>
      </w:r>
      <w:r>
        <w:t xml:space="preserve"> </w:t>
      </w:r>
      <w:r>
        <w:rPr>
          <w:rFonts w:hint="eastAsia"/>
        </w:rPr>
        <w:t>экстрактов</w:t>
      </w:r>
      <w:r>
        <w:t xml:space="preserve"> </w:t>
      </w:r>
      <w:r>
        <w:rPr>
          <w:rFonts w:hint="eastAsia"/>
        </w:rPr>
        <w:t>древесины</w:t>
      </w:r>
      <w:r>
        <w:t xml:space="preserve"> </w:t>
      </w:r>
      <w:r>
        <w:rPr>
          <w:rFonts w:hint="eastAsia"/>
        </w:rPr>
        <w:t>можжевельника</w:t>
      </w:r>
      <w:r>
        <w:t xml:space="preserve"> </w:t>
      </w:r>
      <w:r>
        <w:rPr>
          <w:rFonts w:hint="eastAsia"/>
        </w:rPr>
        <w:t>обыкновенного</w:t>
      </w:r>
    </w:p>
    <w:p w14:paraId="0C2B9292" w14:textId="77777777" w:rsidR="00857585" w:rsidRDefault="00857585" w:rsidP="00857585"/>
    <w:p w14:paraId="7EA2A09C" w14:textId="77777777" w:rsidR="00857585" w:rsidRDefault="00857585" w:rsidP="00857585">
      <w:r>
        <w:t xml:space="preserve">3.3 </w:t>
      </w:r>
      <w:r>
        <w:rPr>
          <w:rFonts w:hint="eastAsia"/>
        </w:rPr>
        <w:t>Применение</w:t>
      </w:r>
      <w:r>
        <w:t xml:space="preserve"> </w:t>
      </w:r>
      <w:r>
        <w:rPr>
          <w:rFonts w:hint="eastAsia"/>
        </w:rPr>
        <w:t>сверхкритической</w:t>
      </w:r>
      <w:r>
        <w:t xml:space="preserve"> </w:t>
      </w:r>
      <w:r>
        <w:rPr>
          <w:rFonts w:hint="eastAsia"/>
        </w:rPr>
        <w:t>флюидной</w:t>
      </w:r>
      <w:r>
        <w:t xml:space="preserve"> </w:t>
      </w:r>
      <w:r>
        <w:rPr>
          <w:rFonts w:hint="eastAsia"/>
        </w:rPr>
        <w:t>экстракции</w:t>
      </w:r>
      <w:r>
        <w:t xml:space="preserve"> </w:t>
      </w:r>
      <w:r>
        <w:rPr>
          <w:rFonts w:hint="eastAsia"/>
        </w:rPr>
        <w:t>для</w:t>
      </w:r>
      <w:r>
        <w:t xml:space="preserve">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селективного</w:t>
      </w:r>
      <w:r>
        <w:t xml:space="preserve"> </w:t>
      </w:r>
      <w:r>
        <w:rPr>
          <w:rFonts w:hint="eastAsia"/>
        </w:rPr>
        <w:t>извлечения</w:t>
      </w:r>
      <w:r>
        <w:t xml:space="preserve"> </w:t>
      </w:r>
      <w:r>
        <w:rPr>
          <w:rFonts w:hint="eastAsia"/>
        </w:rPr>
        <w:t>компонентов</w:t>
      </w:r>
      <w:r>
        <w:t xml:space="preserve"> </w:t>
      </w:r>
      <w:r>
        <w:rPr>
          <w:rFonts w:hint="eastAsia"/>
        </w:rPr>
        <w:t>древесной</w:t>
      </w:r>
      <w:r>
        <w:t xml:space="preserve"> </w:t>
      </w:r>
      <w:r>
        <w:rPr>
          <w:rFonts w:hint="eastAsia"/>
        </w:rPr>
        <w:t>матрицы</w:t>
      </w:r>
    </w:p>
    <w:p w14:paraId="3FF87C01" w14:textId="77777777" w:rsidR="00857585" w:rsidRDefault="00857585" w:rsidP="00857585"/>
    <w:p w14:paraId="3ABA0B9B" w14:textId="77777777" w:rsidR="00857585" w:rsidRDefault="00857585" w:rsidP="00857585">
      <w:r>
        <w:t xml:space="preserve">3.3.1 </w:t>
      </w:r>
      <w:r>
        <w:rPr>
          <w:rFonts w:hint="eastAsia"/>
        </w:rPr>
        <w:t>Влияние</w:t>
      </w:r>
      <w:r>
        <w:t xml:space="preserve"> </w:t>
      </w:r>
      <w:r>
        <w:rPr>
          <w:rFonts w:hint="eastAsia"/>
        </w:rPr>
        <w:t>сверхкритической</w:t>
      </w:r>
      <w:r>
        <w:t xml:space="preserve"> </w:t>
      </w:r>
      <w:r>
        <w:rPr>
          <w:rFonts w:hint="eastAsia"/>
        </w:rPr>
        <w:t>флюидной</w:t>
      </w:r>
      <w:r>
        <w:t xml:space="preserve"> </w:t>
      </w:r>
      <w:r>
        <w:rPr>
          <w:rFonts w:hint="eastAsia"/>
        </w:rPr>
        <w:t>экстракции</w:t>
      </w:r>
      <w:r>
        <w:t xml:space="preserve"> </w:t>
      </w:r>
      <w:r>
        <w:rPr>
          <w:rFonts w:hint="eastAsia"/>
        </w:rPr>
        <w:t>на</w:t>
      </w:r>
      <w:r>
        <w:t xml:space="preserve"> </w:t>
      </w:r>
      <w:r>
        <w:rPr>
          <w:rFonts w:hint="eastAsia"/>
        </w:rPr>
        <w:t>ультрамикростроение</w:t>
      </w:r>
      <w:r>
        <w:t xml:space="preserve"> </w:t>
      </w:r>
      <w:r>
        <w:rPr>
          <w:rFonts w:hint="eastAsia"/>
        </w:rPr>
        <w:t>древесной</w:t>
      </w:r>
      <w:r>
        <w:t xml:space="preserve"> </w:t>
      </w:r>
      <w:r>
        <w:rPr>
          <w:rFonts w:hint="eastAsia"/>
        </w:rPr>
        <w:t>матрицы</w:t>
      </w:r>
    </w:p>
    <w:p w14:paraId="0E5BF99A" w14:textId="77777777" w:rsidR="00857585" w:rsidRDefault="00857585" w:rsidP="00857585"/>
    <w:p w14:paraId="79833693" w14:textId="77777777" w:rsidR="00857585" w:rsidRDefault="00857585" w:rsidP="00857585">
      <w:r>
        <w:t xml:space="preserve">3.3.2 </w:t>
      </w:r>
      <w:r>
        <w:rPr>
          <w:rFonts w:hint="eastAsia"/>
        </w:rPr>
        <w:t>Изменения</w:t>
      </w:r>
      <w:r>
        <w:t xml:space="preserve"> </w:t>
      </w:r>
      <w:r>
        <w:rPr>
          <w:rFonts w:hint="eastAsia"/>
        </w:rPr>
        <w:t>в</w:t>
      </w:r>
      <w:r>
        <w:t xml:space="preserve"> </w:t>
      </w:r>
      <w:r>
        <w:rPr>
          <w:rFonts w:hint="eastAsia"/>
        </w:rPr>
        <w:t>химическом</w:t>
      </w:r>
      <w:r>
        <w:t xml:space="preserve"> </w:t>
      </w:r>
      <w:r>
        <w:rPr>
          <w:rFonts w:hint="eastAsia"/>
        </w:rPr>
        <w:t>составе</w:t>
      </w:r>
      <w:r>
        <w:t xml:space="preserve"> </w:t>
      </w:r>
      <w:r>
        <w:rPr>
          <w:rFonts w:hint="eastAsia"/>
        </w:rPr>
        <w:t>древесной</w:t>
      </w:r>
      <w:r>
        <w:t xml:space="preserve"> </w:t>
      </w:r>
      <w:r>
        <w:rPr>
          <w:rFonts w:hint="eastAsia"/>
        </w:rPr>
        <w:t>матрицы</w:t>
      </w:r>
      <w:r>
        <w:t xml:space="preserve"> </w:t>
      </w:r>
      <w:r>
        <w:rPr>
          <w:rFonts w:hint="eastAsia"/>
        </w:rPr>
        <w:t>в</w:t>
      </w:r>
      <w:r>
        <w:t xml:space="preserve"> </w:t>
      </w:r>
      <w:r>
        <w:rPr>
          <w:rFonts w:hint="eastAsia"/>
        </w:rPr>
        <w:t>результате</w:t>
      </w:r>
      <w:r>
        <w:t xml:space="preserve"> </w:t>
      </w:r>
      <w:r>
        <w:rPr>
          <w:rFonts w:hint="eastAsia"/>
        </w:rPr>
        <w:t>активации</w:t>
      </w:r>
      <w:r>
        <w:t xml:space="preserve"> </w:t>
      </w:r>
      <w:r>
        <w:rPr>
          <w:rFonts w:hint="eastAsia"/>
        </w:rPr>
        <w:t>в</w:t>
      </w:r>
      <w:r>
        <w:t xml:space="preserve"> </w:t>
      </w:r>
      <w:r>
        <w:rPr>
          <w:rFonts w:hint="eastAsia"/>
        </w:rPr>
        <w:t>сверхкритических</w:t>
      </w:r>
      <w:r>
        <w:t xml:space="preserve"> </w:t>
      </w:r>
      <w:r>
        <w:rPr>
          <w:rFonts w:hint="eastAsia"/>
        </w:rPr>
        <w:t>условиях</w:t>
      </w:r>
    </w:p>
    <w:p w14:paraId="39D196FF" w14:textId="77777777" w:rsidR="00857585" w:rsidRDefault="00857585" w:rsidP="00857585"/>
    <w:p w14:paraId="389A7633" w14:textId="77777777" w:rsidR="00857585" w:rsidRDefault="00857585" w:rsidP="00857585">
      <w:r>
        <w:t xml:space="preserve">3.4 </w:t>
      </w:r>
      <w:r>
        <w:rPr>
          <w:rFonts w:hint="eastAsia"/>
        </w:rPr>
        <w:t>Применение</w:t>
      </w:r>
      <w:r>
        <w:t xml:space="preserve"> </w:t>
      </w:r>
      <w:r>
        <w:rPr>
          <w:rFonts w:hint="eastAsia"/>
        </w:rPr>
        <w:t>обработки</w:t>
      </w:r>
      <w:r>
        <w:t xml:space="preserve"> </w:t>
      </w:r>
      <w:r>
        <w:rPr>
          <w:rFonts w:hint="eastAsia"/>
        </w:rPr>
        <w:t>взрывным</w:t>
      </w:r>
      <w:r>
        <w:t xml:space="preserve"> </w:t>
      </w:r>
      <w:r>
        <w:rPr>
          <w:rFonts w:hint="eastAsia"/>
        </w:rPr>
        <w:t>автогидролизом</w:t>
      </w:r>
      <w:r>
        <w:t xml:space="preserve"> </w:t>
      </w:r>
      <w:r>
        <w:rPr>
          <w:rFonts w:hint="eastAsia"/>
        </w:rPr>
        <w:t>для</w:t>
      </w:r>
      <w:r>
        <w:t xml:space="preserve">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древесной</w:t>
      </w:r>
      <w:r>
        <w:t xml:space="preserve"> </w:t>
      </w:r>
      <w:r>
        <w:rPr>
          <w:rFonts w:hint="eastAsia"/>
        </w:rPr>
        <w:t>матрицы</w:t>
      </w:r>
    </w:p>
    <w:p w14:paraId="18B559E5" w14:textId="77777777" w:rsidR="00857585" w:rsidRDefault="00857585" w:rsidP="00857585"/>
    <w:p w14:paraId="00467818" w14:textId="77777777" w:rsidR="00857585" w:rsidRDefault="00857585" w:rsidP="00857585">
      <w:r>
        <w:t xml:space="preserve">3.4.1 </w:t>
      </w:r>
      <w:r>
        <w:rPr>
          <w:rFonts w:hint="eastAsia"/>
        </w:rPr>
        <w:t>Влияние</w:t>
      </w:r>
      <w:r>
        <w:t xml:space="preserve"> </w:t>
      </w:r>
      <w:r>
        <w:rPr>
          <w:rFonts w:hint="eastAsia"/>
        </w:rPr>
        <w:t>взрывного</w:t>
      </w:r>
      <w:r>
        <w:t xml:space="preserve"> </w:t>
      </w:r>
      <w:r>
        <w:rPr>
          <w:rFonts w:hint="eastAsia"/>
        </w:rPr>
        <w:t>автогидролиза</w:t>
      </w:r>
      <w:r>
        <w:t xml:space="preserve"> </w:t>
      </w:r>
      <w:r>
        <w:rPr>
          <w:rFonts w:hint="eastAsia"/>
        </w:rPr>
        <w:t>на</w:t>
      </w:r>
      <w:r>
        <w:t xml:space="preserve"> </w:t>
      </w:r>
      <w:r>
        <w:rPr>
          <w:rFonts w:hint="eastAsia"/>
        </w:rPr>
        <w:t>ультрамикростроение</w:t>
      </w:r>
      <w:r>
        <w:t xml:space="preserve"> </w:t>
      </w:r>
      <w:r>
        <w:rPr>
          <w:rFonts w:hint="eastAsia"/>
        </w:rPr>
        <w:t>древесины</w:t>
      </w:r>
      <w:r>
        <w:t xml:space="preserve"> </w:t>
      </w:r>
      <w:r>
        <w:rPr>
          <w:rFonts w:hint="eastAsia"/>
        </w:rPr>
        <w:t>можжевельника</w:t>
      </w:r>
    </w:p>
    <w:p w14:paraId="2A79D24A" w14:textId="77777777" w:rsidR="00857585" w:rsidRDefault="00857585" w:rsidP="00857585"/>
    <w:p w14:paraId="1E8522C0" w14:textId="77777777" w:rsidR="00857585" w:rsidRDefault="00857585" w:rsidP="00857585">
      <w:r>
        <w:t xml:space="preserve">3.4.2 </w:t>
      </w:r>
      <w:r>
        <w:rPr>
          <w:rFonts w:hint="eastAsia"/>
        </w:rPr>
        <w:t>Изменения</w:t>
      </w:r>
      <w:r>
        <w:t xml:space="preserve"> </w:t>
      </w:r>
      <w:r>
        <w:rPr>
          <w:rFonts w:hint="eastAsia"/>
        </w:rPr>
        <w:t>в</w:t>
      </w:r>
      <w:r>
        <w:t xml:space="preserve"> </w:t>
      </w:r>
      <w:r>
        <w:rPr>
          <w:rFonts w:hint="eastAsia"/>
        </w:rPr>
        <w:t>химическом</w:t>
      </w:r>
      <w:r>
        <w:t xml:space="preserve"> </w:t>
      </w:r>
      <w:r>
        <w:rPr>
          <w:rFonts w:hint="eastAsia"/>
        </w:rPr>
        <w:t>составе</w:t>
      </w:r>
      <w:r>
        <w:t xml:space="preserve"> </w:t>
      </w:r>
      <w:r>
        <w:rPr>
          <w:rFonts w:hint="eastAsia"/>
        </w:rPr>
        <w:t>древесной</w:t>
      </w:r>
      <w:r>
        <w:t xml:space="preserve"> </w:t>
      </w:r>
      <w:r>
        <w:rPr>
          <w:rFonts w:hint="eastAsia"/>
        </w:rPr>
        <w:t>матрицы</w:t>
      </w:r>
      <w:r>
        <w:t xml:space="preserve"> </w:t>
      </w:r>
      <w:r>
        <w:rPr>
          <w:rFonts w:hint="eastAsia"/>
        </w:rPr>
        <w:t>в</w:t>
      </w:r>
      <w:r>
        <w:t xml:space="preserve"> </w:t>
      </w:r>
      <w:r>
        <w:rPr>
          <w:rFonts w:hint="eastAsia"/>
        </w:rPr>
        <w:t>результате</w:t>
      </w:r>
      <w:r>
        <w:t xml:space="preserve"> </w:t>
      </w:r>
      <w:r>
        <w:rPr>
          <w:rFonts w:hint="eastAsia"/>
        </w:rPr>
        <w:t>активации</w:t>
      </w:r>
      <w:r>
        <w:t xml:space="preserve"> </w:t>
      </w:r>
      <w:r>
        <w:rPr>
          <w:rFonts w:hint="eastAsia"/>
        </w:rPr>
        <w:t>взрывным</w:t>
      </w:r>
      <w:r>
        <w:t xml:space="preserve"> </w:t>
      </w:r>
      <w:r>
        <w:rPr>
          <w:rFonts w:hint="eastAsia"/>
        </w:rPr>
        <w:t>автогидролизом</w:t>
      </w:r>
    </w:p>
    <w:p w14:paraId="7492D4A6" w14:textId="77777777" w:rsidR="00857585" w:rsidRDefault="00857585" w:rsidP="00857585"/>
    <w:p w14:paraId="3FF4C749" w14:textId="77777777" w:rsidR="00857585" w:rsidRDefault="00857585" w:rsidP="00857585">
      <w:r>
        <w:t xml:space="preserve">3.5 </w:t>
      </w:r>
      <w:r>
        <w:rPr>
          <w:rFonts w:hint="eastAsia"/>
        </w:rPr>
        <w:t>Влияние</w:t>
      </w:r>
      <w:r>
        <w:t xml:space="preserve"> </w:t>
      </w:r>
      <w:r>
        <w:rPr>
          <w:rFonts w:hint="eastAsia"/>
        </w:rPr>
        <w:t>термохимической</w:t>
      </w:r>
      <w:r>
        <w:t xml:space="preserve"> </w:t>
      </w:r>
      <w:r>
        <w:rPr>
          <w:rFonts w:hint="eastAsia"/>
        </w:rPr>
        <w:t>активации</w:t>
      </w:r>
      <w:r>
        <w:t xml:space="preserve"> </w:t>
      </w:r>
      <w:r>
        <w:rPr>
          <w:rFonts w:hint="eastAsia"/>
        </w:rPr>
        <w:t>древесной</w:t>
      </w:r>
      <w:r>
        <w:t xml:space="preserve"> </w:t>
      </w:r>
      <w:r>
        <w:rPr>
          <w:rFonts w:hint="eastAsia"/>
        </w:rPr>
        <w:t>матрицы</w:t>
      </w:r>
      <w:r>
        <w:t xml:space="preserve"> </w:t>
      </w:r>
      <w:r>
        <w:rPr>
          <w:rFonts w:hint="eastAsia"/>
        </w:rPr>
        <w:t>в</w:t>
      </w:r>
      <w:r>
        <w:t xml:space="preserve"> </w:t>
      </w:r>
      <w:r>
        <w:rPr>
          <w:rFonts w:hint="eastAsia"/>
        </w:rPr>
        <w:t>суб</w:t>
      </w:r>
      <w:r>
        <w:t xml:space="preserve">- </w:t>
      </w:r>
      <w:r>
        <w:rPr>
          <w:rFonts w:hint="eastAsia"/>
        </w:rPr>
        <w:t>и</w:t>
      </w:r>
      <w:r>
        <w:t xml:space="preserve"> </w:t>
      </w:r>
      <w:r>
        <w:rPr>
          <w:rFonts w:hint="eastAsia"/>
        </w:rPr>
        <w:t>сверхкритических</w:t>
      </w:r>
      <w:r>
        <w:t xml:space="preserve"> </w:t>
      </w:r>
      <w:r>
        <w:rPr>
          <w:rFonts w:hint="eastAsia"/>
        </w:rPr>
        <w:t>условиях</w:t>
      </w:r>
      <w:r>
        <w:t xml:space="preserve"> </w:t>
      </w:r>
      <w:r>
        <w:rPr>
          <w:rFonts w:hint="eastAsia"/>
        </w:rPr>
        <w:t>на</w:t>
      </w:r>
      <w:r>
        <w:t xml:space="preserve"> </w:t>
      </w:r>
      <w:r>
        <w:rPr>
          <w:rFonts w:hint="eastAsia"/>
        </w:rPr>
        <w:t>функциональный</w:t>
      </w:r>
      <w:r>
        <w:t xml:space="preserve">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препаратов</w:t>
      </w:r>
    </w:p>
    <w:p w14:paraId="2C8E1369" w14:textId="77777777" w:rsidR="00857585" w:rsidRDefault="00857585" w:rsidP="00857585"/>
    <w:p w14:paraId="618B7F74" w14:textId="77777777" w:rsidR="00857585" w:rsidRDefault="00857585" w:rsidP="00857585">
      <w:r>
        <w:rPr>
          <w:rFonts w:hint="eastAsia"/>
        </w:rPr>
        <w:t>лигнина</w:t>
      </w:r>
    </w:p>
    <w:p w14:paraId="3FA57CF4" w14:textId="77777777" w:rsidR="00857585" w:rsidRDefault="00857585" w:rsidP="00857585"/>
    <w:p w14:paraId="4AB76120" w14:textId="77777777" w:rsidR="00857585" w:rsidRDefault="00857585" w:rsidP="00857585">
      <w:r>
        <w:rPr>
          <w:rFonts w:hint="eastAsia"/>
        </w:rPr>
        <w:t>ВЫВОДЫ</w:t>
      </w:r>
    </w:p>
    <w:p w14:paraId="7815E336" w14:textId="77777777" w:rsidR="00857585" w:rsidRDefault="00857585" w:rsidP="00857585"/>
    <w:p w14:paraId="7ABA7F9B" w14:textId="77777777" w:rsidR="00857585" w:rsidRDefault="00857585" w:rsidP="00857585">
      <w:r>
        <w:rPr>
          <w:rFonts w:hint="eastAsia"/>
        </w:rPr>
        <w:t>ПРИНЯТЫЕ</w:t>
      </w:r>
      <w:r>
        <w:t xml:space="preserve"> </w:t>
      </w:r>
      <w:r>
        <w:rPr>
          <w:rFonts w:hint="eastAsia"/>
        </w:rPr>
        <w:t>СОКРАЩЕНИЯ</w:t>
      </w:r>
      <w:r>
        <w:t xml:space="preserve"> </w:t>
      </w:r>
      <w:r>
        <w:rPr>
          <w:rFonts w:hint="eastAsia"/>
        </w:rPr>
        <w:t>И</w:t>
      </w:r>
      <w:r>
        <w:t xml:space="preserve"> </w:t>
      </w:r>
      <w:r>
        <w:rPr>
          <w:rFonts w:hint="eastAsia"/>
        </w:rPr>
        <w:t>УСЛОВНЫЕ</w:t>
      </w:r>
      <w:r>
        <w:t xml:space="preserve"> </w:t>
      </w:r>
      <w:r>
        <w:rPr>
          <w:rFonts w:hint="eastAsia"/>
        </w:rPr>
        <w:t>ОБОЗНАЧЕНИЯ</w:t>
      </w:r>
    </w:p>
    <w:p w14:paraId="5FBE5A36" w14:textId="77777777" w:rsidR="00857585" w:rsidRDefault="00857585" w:rsidP="00857585"/>
    <w:p w14:paraId="2497C207" w14:textId="77777777" w:rsidR="00857585" w:rsidRDefault="00857585" w:rsidP="00857585">
      <w:r>
        <w:rPr>
          <w:rFonts w:hint="eastAsia"/>
        </w:rPr>
        <w:lastRenderedPageBreak/>
        <w:t>СПИСОК</w:t>
      </w:r>
      <w:r>
        <w:t xml:space="preserve"> </w:t>
      </w:r>
      <w:r>
        <w:rPr>
          <w:rFonts w:hint="eastAsia"/>
        </w:rPr>
        <w:t>ИСПОЛЬЗОВАННЫХ</w:t>
      </w:r>
      <w:r>
        <w:t xml:space="preserve"> </w:t>
      </w:r>
      <w:r>
        <w:rPr>
          <w:rFonts w:hint="eastAsia"/>
        </w:rPr>
        <w:t>ИСТОЧНИКОВ</w:t>
      </w:r>
      <w:r>
        <w:t>...................................... 1G7</w:t>
      </w:r>
    </w:p>
    <w:p w14:paraId="6CFB5C69" w14:textId="77777777" w:rsidR="00857585" w:rsidRDefault="00857585" w:rsidP="00857585"/>
    <w:p w14:paraId="08313752" w14:textId="02150822" w:rsidR="00857585" w:rsidRPr="00857585" w:rsidRDefault="00857585" w:rsidP="00857585">
      <w:r>
        <w:rPr>
          <w:rFonts w:hint="eastAsia"/>
        </w:rPr>
        <w:t>ПРИЛОЖЕНИЯ</w:t>
      </w:r>
    </w:p>
    <w:sectPr w:rsidR="00857585" w:rsidRPr="00857585" w:rsidSect="00E71E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AACD" w14:textId="77777777" w:rsidR="00E71E67" w:rsidRDefault="00E71E67">
      <w:pPr>
        <w:spacing w:after="0" w:line="240" w:lineRule="auto"/>
      </w:pPr>
      <w:r>
        <w:separator/>
      </w:r>
    </w:p>
  </w:endnote>
  <w:endnote w:type="continuationSeparator" w:id="0">
    <w:p w14:paraId="2C629E60" w14:textId="77777777" w:rsidR="00E71E67" w:rsidRDefault="00E7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B446" w14:textId="77777777" w:rsidR="00E71E67" w:rsidRDefault="00E71E67"/>
    <w:p w14:paraId="6A5ADC03" w14:textId="77777777" w:rsidR="00E71E67" w:rsidRDefault="00E71E67"/>
    <w:p w14:paraId="3AB73F39" w14:textId="77777777" w:rsidR="00E71E67" w:rsidRDefault="00E71E67"/>
    <w:p w14:paraId="23014946" w14:textId="77777777" w:rsidR="00E71E67" w:rsidRDefault="00E71E67"/>
    <w:p w14:paraId="0364B490" w14:textId="77777777" w:rsidR="00E71E67" w:rsidRDefault="00E71E67"/>
    <w:p w14:paraId="496F9948" w14:textId="77777777" w:rsidR="00E71E67" w:rsidRDefault="00E71E67"/>
    <w:p w14:paraId="595835FF" w14:textId="77777777" w:rsidR="00E71E67" w:rsidRDefault="00E71E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0D2D15" wp14:editId="158775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0AD3" w14:textId="77777777" w:rsidR="00E71E67" w:rsidRDefault="00E71E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0D2D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410AD3" w14:textId="77777777" w:rsidR="00E71E67" w:rsidRDefault="00E71E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1C657C" w14:textId="77777777" w:rsidR="00E71E67" w:rsidRDefault="00E71E67"/>
    <w:p w14:paraId="646E0476" w14:textId="77777777" w:rsidR="00E71E67" w:rsidRDefault="00E71E67"/>
    <w:p w14:paraId="6BAE0878" w14:textId="77777777" w:rsidR="00E71E67" w:rsidRDefault="00E71E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B5132A" wp14:editId="25ACF8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9A78" w14:textId="77777777" w:rsidR="00E71E67" w:rsidRDefault="00E71E67"/>
                          <w:p w14:paraId="5B05C8A1" w14:textId="77777777" w:rsidR="00E71E67" w:rsidRDefault="00E71E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513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EF9A78" w14:textId="77777777" w:rsidR="00E71E67" w:rsidRDefault="00E71E67"/>
                    <w:p w14:paraId="5B05C8A1" w14:textId="77777777" w:rsidR="00E71E67" w:rsidRDefault="00E71E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87C920" w14:textId="77777777" w:rsidR="00E71E67" w:rsidRDefault="00E71E67"/>
    <w:p w14:paraId="0A3B88E6" w14:textId="77777777" w:rsidR="00E71E67" w:rsidRDefault="00E71E67">
      <w:pPr>
        <w:rPr>
          <w:sz w:val="2"/>
          <w:szCs w:val="2"/>
        </w:rPr>
      </w:pPr>
    </w:p>
    <w:p w14:paraId="28FFA2D8" w14:textId="77777777" w:rsidR="00E71E67" w:rsidRDefault="00E71E67"/>
    <w:p w14:paraId="7216F04A" w14:textId="77777777" w:rsidR="00E71E67" w:rsidRDefault="00E71E67">
      <w:pPr>
        <w:spacing w:after="0" w:line="240" w:lineRule="auto"/>
      </w:pPr>
    </w:p>
  </w:footnote>
  <w:footnote w:type="continuationSeparator" w:id="0">
    <w:p w14:paraId="427E8C0A" w14:textId="77777777" w:rsidR="00E71E67" w:rsidRDefault="00E71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67"/>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23727</TotalTime>
  <Pages>5</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3025</cp:revision>
  <cp:lastPrinted>2009-02-06T05:36:00Z</cp:lastPrinted>
  <dcterms:created xsi:type="dcterms:W3CDTF">2024-01-07T13:43:00Z</dcterms:created>
  <dcterms:modified xsi:type="dcterms:W3CDTF">2024-02-15T22:01:00Z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