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F22A8A" w:rsidRDefault="00F22A8A" w:rsidP="00F22A8A">
      <w:r w:rsidRPr="00D01FA5">
        <w:rPr>
          <w:rFonts w:ascii="Times New Roman" w:eastAsia="Calibri" w:hAnsi="Times New Roman" w:cs="Times New Roman"/>
          <w:b/>
          <w:sz w:val="24"/>
          <w:szCs w:val="24"/>
        </w:rPr>
        <w:t xml:space="preserve">Якименко Поліна В’ячеславівна, </w:t>
      </w:r>
      <w:r w:rsidRPr="00D01FA5">
        <w:rPr>
          <w:rFonts w:ascii="Times New Roman" w:eastAsia="Calibri" w:hAnsi="Times New Roman" w:cs="Times New Roman"/>
          <w:sz w:val="24"/>
          <w:szCs w:val="24"/>
        </w:rPr>
        <w:t>викладач кафедри психології та педагогічної освіти ПЗВО «Міжнародний класичний університет імені Пилипа Орлика». Назва дисертації: «Підготовка майбутніх учителів англійської мови до профільного навчання старшокласників». Шифр та назва спеціальності – 13.00.04 – теорія і методика професійної освіти. Спецрада Д 05.053.01 Вінницького державного педагогічного університету імені Михайла Коцюбинського</w:t>
      </w:r>
    </w:p>
    <w:sectPr w:rsidR="00395E2F" w:rsidRPr="00F22A8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A341A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A341A1">
                <w:pPr>
                  <w:spacing w:line="240" w:lineRule="auto"/>
                </w:pPr>
                <w:fldSimple w:instr=" PAGE \* MERGEFORMAT ">
                  <w:r w:rsidR="00F22A8A" w:rsidRPr="00F22A8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A341A1">
                  <w:pPr>
                    <w:spacing w:line="240" w:lineRule="auto"/>
                  </w:pPr>
                  <w:fldSimple w:instr=" PAGE \* MERGEFORMAT ">
                    <w:r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A341A1">
      <w:pPr>
        <w:rPr>
          <w:sz w:val="2"/>
          <w:szCs w:val="2"/>
        </w:rPr>
      </w:pPr>
      <w:r w:rsidRPr="00B157A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47FB9-0425-4B02-A440-6EE3B55F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2020-08-21T08:54:00Z</dcterms:created>
  <dcterms:modified xsi:type="dcterms:W3CDTF">2020-08-24T06:40:00Z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