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819" w:rsidRDefault="00251602" w:rsidP="00251602">
      <w:pPr>
        <w:rPr>
          <w:rFonts w:ascii="Times New Roman" w:eastAsia="Times New Roman" w:hAnsi="Times New Roman" w:cs="Times New Roman"/>
          <w:kern w:val="0"/>
          <w:sz w:val="28"/>
          <w:szCs w:val="28"/>
          <w:lang w:eastAsia="ru-RU"/>
        </w:rPr>
      </w:pPr>
      <w:bookmarkStart w:id="0" w:name="_GoBack"/>
      <w:proofErr w:type="spellStart"/>
      <w:r w:rsidRPr="00251602">
        <w:rPr>
          <w:rFonts w:ascii="Times New Roman" w:eastAsia="Times New Roman" w:hAnsi="Times New Roman" w:cs="Times New Roman" w:hint="eastAsia"/>
          <w:kern w:val="0"/>
          <w:sz w:val="28"/>
          <w:szCs w:val="28"/>
          <w:lang w:eastAsia="ru-RU"/>
        </w:rPr>
        <w:t>Кузьмак</w:t>
      </w:r>
      <w:proofErr w:type="spellEnd"/>
      <w:r w:rsidRPr="00251602">
        <w:rPr>
          <w:rFonts w:ascii="Times New Roman" w:eastAsia="Times New Roman" w:hAnsi="Times New Roman" w:cs="Times New Roman"/>
          <w:kern w:val="0"/>
          <w:sz w:val="28"/>
          <w:szCs w:val="28"/>
          <w:lang w:eastAsia="ru-RU"/>
        </w:rPr>
        <w:t xml:space="preserve"> </w:t>
      </w:r>
      <w:proofErr w:type="spellStart"/>
      <w:r w:rsidRPr="00251602">
        <w:rPr>
          <w:rFonts w:ascii="Times New Roman" w:eastAsia="Times New Roman" w:hAnsi="Times New Roman" w:cs="Times New Roman" w:hint="eastAsia"/>
          <w:kern w:val="0"/>
          <w:sz w:val="28"/>
          <w:szCs w:val="28"/>
          <w:lang w:eastAsia="ru-RU"/>
        </w:rPr>
        <w:t>Олена</w:t>
      </w:r>
      <w:proofErr w:type="spellEnd"/>
      <w:r w:rsidRPr="00251602">
        <w:rPr>
          <w:rFonts w:ascii="Times New Roman" w:eastAsia="Times New Roman" w:hAnsi="Times New Roman" w:cs="Times New Roman"/>
          <w:kern w:val="0"/>
          <w:sz w:val="28"/>
          <w:szCs w:val="28"/>
          <w:lang w:eastAsia="ru-RU"/>
        </w:rPr>
        <w:t xml:space="preserve"> </w:t>
      </w:r>
      <w:proofErr w:type="spellStart"/>
      <w:r w:rsidRPr="00251602">
        <w:rPr>
          <w:rFonts w:ascii="Times New Roman" w:eastAsia="Times New Roman" w:hAnsi="Times New Roman" w:cs="Times New Roman" w:hint="eastAsia"/>
          <w:kern w:val="0"/>
          <w:sz w:val="28"/>
          <w:szCs w:val="28"/>
          <w:lang w:eastAsia="ru-RU"/>
        </w:rPr>
        <w:t>Миколаївна</w:t>
      </w:r>
      <w:proofErr w:type="spellEnd"/>
      <w:r w:rsidRPr="00251602">
        <w:rPr>
          <w:rFonts w:ascii="Times New Roman" w:eastAsia="Times New Roman" w:hAnsi="Times New Roman" w:cs="Times New Roman"/>
          <w:kern w:val="0"/>
          <w:sz w:val="28"/>
          <w:szCs w:val="28"/>
          <w:lang w:eastAsia="ru-RU"/>
        </w:rPr>
        <w:t xml:space="preserve">. </w:t>
      </w:r>
      <w:proofErr w:type="spellStart"/>
      <w:r w:rsidRPr="00251602">
        <w:rPr>
          <w:rFonts w:ascii="Times New Roman" w:eastAsia="Times New Roman" w:hAnsi="Times New Roman" w:cs="Times New Roman" w:hint="eastAsia"/>
          <w:kern w:val="0"/>
          <w:sz w:val="28"/>
          <w:szCs w:val="28"/>
          <w:lang w:eastAsia="ru-RU"/>
        </w:rPr>
        <w:t>Дієвість</w:t>
      </w:r>
      <w:proofErr w:type="spellEnd"/>
      <w:r w:rsidRPr="00251602">
        <w:rPr>
          <w:rFonts w:ascii="Times New Roman" w:eastAsia="Times New Roman" w:hAnsi="Times New Roman" w:cs="Times New Roman"/>
          <w:kern w:val="0"/>
          <w:sz w:val="28"/>
          <w:szCs w:val="28"/>
          <w:lang w:eastAsia="ru-RU"/>
        </w:rPr>
        <w:t xml:space="preserve"> </w:t>
      </w:r>
      <w:proofErr w:type="spellStart"/>
      <w:r w:rsidRPr="00251602">
        <w:rPr>
          <w:rFonts w:ascii="Times New Roman" w:eastAsia="Times New Roman" w:hAnsi="Times New Roman" w:cs="Times New Roman" w:hint="eastAsia"/>
          <w:kern w:val="0"/>
          <w:sz w:val="28"/>
          <w:szCs w:val="28"/>
          <w:lang w:eastAsia="ru-RU"/>
        </w:rPr>
        <w:t>міжбанківських</w:t>
      </w:r>
      <w:proofErr w:type="spellEnd"/>
      <w:r w:rsidRPr="00251602">
        <w:rPr>
          <w:rFonts w:ascii="Times New Roman" w:eastAsia="Times New Roman" w:hAnsi="Times New Roman" w:cs="Times New Roman"/>
          <w:kern w:val="0"/>
          <w:sz w:val="28"/>
          <w:szCs w:val="28"/>
          <w:lang w:eastAsia="ru-RU"/>
        </w:rPr>
        <w:t xml:space="preserve"> </w:t>
      </w:r>
      <w:proofErr w:type="spellStart"/>
      <w:r w:rsidRPr="00251602">
        <w:rPr>
          <w:rFonts w:ascii="Times New Roman" w:eastAsia="Times New Roman" w:hAnsi="Times New Roman" w:cs="Times New Roman" w:hint="eastAsia"/>
          <w:kern w:val="0"/>
          <w:sz w:val="28"/>
          <w:szCs w:val="28"/>
          <w:lang w:eastAsia="ru-RU"/>
        </w:rPr>
        <w:t>кредитів</w:t>
      </w:r>
      <w:proofErr w:type="spellEnd"/>
      <w:r w:rsidRPr="00251602">
        <w:rPr>
          <w:rFonts w:ascii="Times New Roman" w:eastAsia="Times New Roman" w:hAnsi="Times New Roman" w:cs="Times New Roman"/>
          <w:kern w:val="0"/>
          <w:sz w:val="28"/>
          <w:szCs w:val="28"/>
          <w:lang w:eastAsia="ru-RU"/>
        </w:rPr>
        <w:t xml:space="preserve"> </w:t>
      </w:r>
      <w:r w:rsidRPr="00251602">
        <w:rPr>
          <w:rFonts w:ascii="Times New Roman" w:eastAsia="Times New Roman" w:hAnsi="Times New Roman" w:cs="Times New Roman" w:hint="eastAsia"/>
          <w:kern w:val="0"/>
          <w:sz w:val="28"/>
          <w:szCs w:val="28"/>
          <w:lang w:eastAsia="ru-RU"/>
        </w:rPr>
        <w:t>у</w:t>
      </w:r>
      <w:r w:rsidRPr="00251602">
        <w:rPr>
          <w:rFonts w:ascii="Times New Roman" w:eastAsia="Times New Roman" w:hAnsi="Times New Roman" w:cs="Times New Roman"/>
          <w:kern w:val="0"/>
          <w:sz w:val="28"/>
          <w:szCs w:val="28"/>
          <w:lang w:eastAsia="ru-RU"/>
        </w:rPr>
        <w:t xml:space="preserve"> </w:t>
      </w:r>
      <w:proofErr w:type="spellStart"/>
      <w:r w:rsidRPr="00251602">
        <w:rPr>
          <w:rFonts w:ascii="Times New Roman" w:eastAsia="Times New Roman" w:hAnsi="Times New Roman" w:cs="Times New Roman" w:hint="eastAsia"/>
          <w:kern w:val="0"/>
          <w:sz w:val="28"/>
          <w:szCs w:val="28"/>
          <w:lang w:eastAsia="ru-RU"/>
        </w:rPr>
        <w:t>розвитку</w:t>
      </w:r>
      <w:proofErr w:type="spellEnd"/>
      <w:r w:rsidRPr="00251602">
        <w:rPr>
          <w:rFonts w:ascii="Times New Roman" w:eastAsia="Times New Roman" w:hAnsi="Times New Roman" w:cs="Times New Roman"/>
          <w:kern w:val="0"/>
          <w:sz w:val="28"/>
          <w:szCs w:val="28"/>
          <w:lang w:eastAsia="ru-RU"/>
        </w:rPr>
        <w:t xml:space="preserve"> </w:t>
      </w:r>
      <w:proofErr w:type="spellStart"/>
      <w:r w:rsidRPr="00251602">
        <w:rPr>
          <w:rFonts w:ascii="Times New Roman" w:eastAsia="Times New Roman" w:hAnsi="Times New Roman" w:cs="Times New Roman" w:hint="eastAsia"/>
          <w:kern w:val="0"/>
          <w:sz w:val="28"/>
          <w:szCs w:val="28"/>
          <w:lang w:eastAsia="ru-RU"/>
        </w:rPr>
        <w:t>банківської</w:t>
      </w:r>
      <w:proofErr w:type="spellEnd"/>
      <w:r w:rsidRPr="00251602">
        <w:rPr>
          <w:rFonts w:ascii="Times New Roman" w:eastAsia="Times New Roman" w:hAnsi="Times New Roman" w:cs="Times New Roman"/>
          <w:kern w:val="0"/>
          <w:sz w:val="28"/>
          <w:szCs w:val="28"/>
          <w:lang w:eastAsia="ru-RU"/>
        </w:rPr>
        <w:t xml:space="preserve"> </w:t>
      </w:r>
      <w:proofErr w:type="spellStart"/>
      <w:proofErr w:type="gramStart"/>
      <w:r w:rsidRPr="00251602">
        <w:rPr>
          <w:rFonts w:ascii="Times New Roman" w:eastAsia="Times New Roman" w:hAnsi="Times New Roman" w:cs="Times New Roman" w:hint="eastAsia"/>
          <w:kern w:val="0"/>
          <w:sz w:val="28"/>
          <w:szCs w:val="28"/>
          <w:lang w:eastAsia="ru-RU"/>
        </w:rPr>
        <w:t>системи</w:t>
      </w:r>
      <w:proofErr w:type="spellEnd"/>
      <w:r w:rsidRPr="00251602">
        <w:rPr>
          <w:rFonts w:ascii="Times New Roman" w:eastAsia="Times New Roman" w:hAnsi="Times New Roman" w:cs="Times New Roman"/>
          <w:kern w:val="0"/>
          <w:sz w:val="28"/>
          <w:szCs w:val="28"/>
          <w:lang w:eastAsia="ru-RU"/>
        </w:rPr>
        <w:t xml:space="preserve"> :</w:t>
      </w:r>
      <w:proofErr w:type="gramEnd"/>
      <w:r w:rsidRPr="00251602">
        <w:rPr>
          <w:rFonts w:ascii="Times New Roman" w:eastAsia="Times New Roman" w:hAnsi="Times New Roman" w:cs="Times New Roman"/>
          <w:kern w:val="0"/>
          <w:sz w:val="28"/>
          <w:szCs w:val="28"/>
          <w:lang w:eastAsia="ru-RU"/>
        </w:rPr>
        <w:t xml:space="preserve"> </w:t>
      </w:r>
      <w:proofErr w:type="spellStart"/>
      <w:r w:rsidRPr="00251602">
        <w:rPr>
          <w:rFonts w:ascii="Times New Roman" w:eastAsia="Times New Roman" w:hAnsi="Times New Roman" w:cs="Times New Roman" w:hint="eastAsia"/>
          <w:kern w:val="0"/>
          <w:sz w:val="28"/>
          <w:szCs w:val="28"/>
          <w:lang w:eastAsia="ru-RU"/>
        </w:rPr>
        <w:t>Дис</w:t>
      </w:r>
      <w:proofErr w:type="spellEnd"/>
      <w:r w:rsidRPr="00251602">
        <w:rPr>
          <w:rFonts w:ascii="Times New Roman" w:eastAsia="Times New Roman" w:hAnsi="Times New Roman" w:cs="Times New Roman"/>
          <w:kern w:val="0"/>
          <w:sz w:val="28"/>
          <w:szCs w:val="28"/>
          <w:lang w:eastAsia="ru-RU"/>
        </w:rPr>
        <w:t xml:space="preserve">... </w:t>
      </w:r>
      <w:r w:rsidRPr="00251602">
        <w:rPr>
          <w:rFonts w:ascii="Times New Roman" w:eastAsia="Times New Roman" w:hAnsi="Times New Roman" w:cs="Times New Roman" w:hint="eastAsia"/>
          <w:kern w:val="0"/>
          <w:sz w:val="28"/>
          <w:szCs w:val="28"/>
          <w:lang w:eastAsia="ru-RU"/>
        </w:rPr>
        <w:t>канд</w:t>
      </w:r>
      <w:r w:rsidRPr="00251602">
        <w:rPr>
          <w:rFonts w:ascii="Times New Roman" w:eastAsia="Times New Roman" w:hAnsi="Times New Roman" w:cs="Times New Roman"/>
          <w:kern w:val="0"/>
          <w:sz w:val="28"/>
          <w:szCs w:val="28"/>
          <w:lang w:eastAsia="ru-RU"/>
        </w:rPr>
        <w:t xml:space="preserve">. </w:t>
      </w:r>
      <w:r w:rsidRPr="00251602">
        <w:rPr>
          <w:rFonts w:ascii="Times New Roman" w:eastAsia="Times New Roman" w:hAnsi="Times New Roman" w:cs="Times New Roman" w:hint="eastAsia"/>
          <w:kern w:val="0"/>
          <w:sz w:val="28"/>
          <w:szCs w:val="28"/>
          <w:lang w:eastAsia="ru-RU"/>
        </w:rPr>
        <w:t>наук</w:t>
      </w:r>
      <w:r w:rsidRPr="00251602">
        <w:rPr>
          <w:rFonts w:ascii="Times New Roman" w:eastAsia="Times New Roman" w:hAnsi="Times New Roman" w:cs="Times New Roman"/>
          <w:kern w:val="0"/>
          <w:sz w:val="28"/>
          <w:szCs w:val="28"/>
          <w:lang w:eastAsia="ru-RU"/>
        </w:rPr>
        <w:t>: 08.00.08 - 2009.</w:t>
      </w:r>
    </w:p>
    <w:p w:rsidR="00251602" w:rsidRDefault="00251602" w:rsidP="00251602">
      <w:r>
        <w:rPr>
          <w:rFonts w:hint="eastAsia"/>
        </w:rPr>
        <w:t>Кузьмак</w:t>
      </w:r>
      <w:r>
        <w:t></w:t>
      </w:r>
      <w:r>
        <w:rPr>
          <w:rFonts w:hint="eastAsia"/>
        </w:rPr>
        <w:t>О</w:t>
      </w:r>
      <w:r>
        <w:t></w:t>
      </w:r>
      <w:r>
        <w:rPr>
          <w:rFonts w:hint="eastAsia"/>
        </w:rPr>
        <w:t>М</w:t>
      </w:r>
      <w:r>
        <w:t></w:t>
      </w:r>
      <w:r>
        <w:t></w:t>
      </w:r>
      <w:r>
        <w:rPr>
          <w:rFonts w:hint="eastAsia"/>
        </w:rPr>
        <w:t>Дієвість</w:t>
      </w:r>
      <w:r>
        <w:t></w:t>
      </w:r>
      <w:r>
        <w:rPr>
          <w:rFonts w:hint="eastAsia"/>
        </w:rPr>
        <w:t>міжбанківських</w:t>
      </w:r>
      <w:r>
        <w:t></w:t>
      </w:r>
      <w:r>
        <w:rPr>
          <w:rFonts w:hint="eastAsia"/>
        </w:rPr>
        <w:t>кредитів</w:t>
      </w:r>
      <w:r>
        <w:t></w:t>
      </w:r>
      <w:r>
        <w:rPr>
          <w:rFonts w:hint="eastAsia"/>
        </w:rPr>
        <w:t>в</w:t>
      </w:r>
      <w:r>
        <w:t></w:t>
      </w:r>
      <w:r>
        <w:rPr>
          <w:rFonts w:hint="eastAsia"/>
        </w:rPr>
        <w:t>розвитку</w:t>
      </w:r>
      <w:r>
        <w:t></w:t>
      </w:r>
      <w:r>
        <w:rPr>
          <w:rFonts w:hint="eastAsia"/>
        </w:rPr>
        <w:t>банківської</w:t>
      </w:r>
      <w:r>
        <w:t></w:t>
      </w:r>
      <w:r>
        <w:rPr>
          <w:rFonts w:hint="eastAsia"/>
        </w:rPr>
        <w:t>системи</w:t>
      </w:r>
      <w:r>
        <w:t></w:t>
      </w:r>
      <w:r>
        <w:t></w:t>
      </w:r>
      <w:r>
        <w:rPr>
          <w:rFonts w:hint="eastAsia"/>
        </w:rPr>
        <w:t>–</w:t>
      </w:r>
      <w:r>
        <w:t></w:t>
      </w:r>
      <w:r>
        <w:rPr>
          <w:rFonts w:hint="eastAsia"/>
        </w:rPr>
        <w:t>Рукопис</w:t>
      </w:r>
      <w:r>
        <w:t></w:t>
      </w:r>
    </w:p>
    <w:p w:rsidR="00251602" w:rsidRDefault="00251602" w:rsidP="00251602"/>
    <w:p w:rsidR="00251602" w:rsidRDefault="00251602" w:rsidP="0025160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w:t>
      </w:r>
      <w:r>
        <w:t></w:t>
      </w:r>
      <w:r>
        <w:rPr>
          <w:rFonts w:hint="eastAsia"/>
        </w:rPr>
        <w:t>Державний</w:t>
      </w:r>
      <w:r>
        <w:t></w:t>
      </w:r>
      <w:r>
        <w:rPr>
          <w:rFonts w:hint="eastAsia"/>
        </w:rPr>
        <w:t>вищий</w:t>
      </w:r>
      <w:r>
        <w:t></w:t>
      </w:r>
      <w:r>
        <w:rPr>
          <w:rFonts w:hint="eastAsia"/>
        </w:rPr>
        <w:t>навчальний</w:t>
      </w:r>
      <w:r>
        <w:t></w:t>
      </w:r>
      <w:r>
        <w:rPr>
          <w:rFonts w:hint="eastAsia"/>
        </w:rPr>
        <w:t>заклад</w:t>
      </w:r>
      <w:r>
        <w:t></w:t>
      </w:r>
      <w:r>
        <w:rPr>
          <w:rFonts w:hint="eastAsia"/>
        </w:rPr>
        <w:t>“Українська</w:t>
      </w:r>
      <w:r>
        <w:t></w:t>
      </w:r>
      <w:r>
        <w:rPr>
          <w:rFonts w:hint="eastAsia"/>
        </w:rPr>
        <w:t>академія</w:t>
      </w:r>
      <w:r>
        <w:t></w:t>
      </w:r>
      <w:r>
        <w:rPr>
          <w:rFonts w:hint="eastAsia"/>
        </w:rPr>
        <w:t>банківської</w:t>
      </w:r>
      <w:r>
        <w:t></w:t>
      </w:r>
      <w:r>
        <w:rPr>
          <w:rFonts w:hint="eastAsia"/>
        </w:rPr>
        <w:t>справи</w:t>
      </w:r>
      <w:r>
        <w:t></w:t>
      </w:r>
      <w:r>
        <w:rPr>
          <w:rFonts w:hint="eastAsia"/>
        </w:rPr>
        <w:t>Національного</w:t>
      </w:r>
      <w:r>
        <w:t></w:t>
      </w:r>
      <w:r>
        <w:rPr>
          <w:rFonts w:hint="eastAsia"/>
        </w:rPr>
        <w:t>банку</w:t>
      </w:r>
      <w:r>
        <w:t></w:t>
      </w:r>
      <w:r>
        <w:rPr>
          <w:rFonts w:hint="eastAsia"/>
        </w:rPr>
        <w:t>України”</w:t>
      </w:r>
      <w:r>
        <w:t></w:t>
      </w:r>
      <w:r>
        <w:t></w:t>
      </w:r>
      <w:r>
        <w:rPr>
          <w:rFonts w:hint="eastAsia"/>
        </w:rPr>
        <w:t>Суми</w:t>
      </w:r>
      <w:r>
        <w:t></w:t>
      </w:r>
      <w:r>
        <w:t></w:t>
      </w:r>
      <w:r>
        <w:t></w:t>
      </w:r>
      <w:r>
        <w:t></w:t>
      </w:r>
      <w:r>
        <w:t></w:t>
      </w:r>
      <w:r>
        <w:t></w:t>
      </w:r>
      <w:r>
        <w:t></w:t>
      </w:r>
    </w:p>
    <w:p w:rsidR="00251602" w:rsidRDefault="00251602" w:rsidP="00251602"/>
    <w:p w:rsidR="00251602" w:rsidRDefault="00251602" w:rsidP="00251602">
      <w:r>
        <w:rPr>
          <w:rFonts w:hint="eastAsia"/>
        </w:rPr>
        <w:t>У</w:t>
      </w:r>
      <w:r>
        <w:t></w:t>
      </w:r>
      <w:r>
        <w:rPr>
          <w:rFonts w:hint="eastAsia"/>
        </w:rPr>
        <w:t>дисертаційній</w:t>
      </w:r>
      <w:r>
        <w:t></w:t>
      </w:r>
      <w:r>
        <w:rPr>
          <w:rFonts w:hint="eastAsia"/>
        </w:rPr>
        <w:t>роботі</w:t>
      </w:r>
      <w:r>
        <w:t></w:t>
      </w:r>
      <w:r>
        <w:rPr>
          <w:rFonts w:hint="eastAsia"/>
        </w:rPr>
        <w:t>обґрунтовано</w:t>
      </w:r>
      <w:r>
        <w:t></w:t>
      </w:r>
      <w:r>
        <w:rPr>
          <w:rFonts w:hint="eastAsia"/>
        </w:rPr>
        <w:t>теоретичні</w:t>
      </w:r>
      <w:r>
        <w:t></w:t>
      </w:r>
      <w:r>
        <w:rPr>
          <w:rFonts w:hint="eastAsia"/>
        </w:rPr>
        <w:t>основи</w:t>
      </w:r>
      <w:r>
        <w:t></w:t>
      </w:r>
      <w:r>
        <w:rPr>
          <w:rFonts w:hint="eastAsia"/>
        </w:rPr>
        <w:t>та</w:t>
      </w:r>
      <w:r>
        <w:t></w:t>
      </w:r>
      <w:r>
        <w:rPr>
          <w:rFonts w:hint="eastAsia"/>
        </w:rPr>
        <w:t>визначено</w:t>
      </w:r>
      <w:r>
        <w:t></w:t>
      </w:r>
      <w:r>
        <w:rPr>
          <w:rFonts w:hint="eastAsia"/>
        </w:rPr>
        <w:t>шляхи</w:t>
      </w:r>
      <w:r>
        <w:t></w:t>
      </w:r>
      <w:r>
        <w:rPr>
          <w:rFonts w:hint="eastAsia"/>
        </w:rPr>
        <w:t>удосконалення</w:t>
      </w:r>
      <w:r>
        <w:t></w:t>
      </w:r>
      <w:r>
        <w:rPr>
          <w:rFonts w:hint="eastAsia"/>
        </w:rPr>
        <w:t>міжбанківського</w:t>
      </w:r>
      <w:r>
        <w:t></w:t>
      </w:r>
      <w:r>
        <w:rPr>
          <w:rFonts w:hint="eastAsia"/>
        </w:rPr>
        <w:t>кредитування</w:t>
      </w:r>
      <w:r>
        <w:t></w:t>
      </w:r>
      <w:r>
        <w:rPr>
          <w:rFonts w:hint="eastAsia"/>
        </w:rPr>
        <w:t>в</w:t>
      </w:r>
      <w:r>
        <w:t></w:t>
      </w:r>
      <w:r>
        <w:rPr>
          <w:rFonts w:hint="eastAsia"/>
        </w:rPr>
        <w:t>Україні</w:t>
      </w:r>
      <w:r>
        <w:t></w:t>
      </w:r>
    </w:p>
    <w:p w:rsidR="00251602" w:rsidRDefault="00251602" w:rsidP="00251602"/>
    <w:p w:rsidR="00251602" w:rsidRDefault="00251602" w:rsidP="00251602">
      <w:r>
        <w:rPr>
          <w:rFonts w:hint="eastAsia"/>
        </w:rPr>
        <w:t>Розглянуто</w:t>
      </w:r>
      <w:r>
        <w:t></w:t>
      </w:r>
      <w:r>
        <w:rPr>
          <w:rFonts w:hint="eastAsia"/>
        </w:rPr>
        <w:t>теоретичні</w:t>
      </w:r>
      <w:r>
        <w:t></w:t>
      </w:r>
      <w:r>
        <w:rPr>
          <w:rFonts w:hint="eastAsia"/>
        </w:rPr>
        <w:t>аспекти</w:t>
      </w:r>
      <w:r>
        <w:t></w:t>
      </w:r>
      <w:r>
        <w:rPr>
          <w:rFonts w:hint="eastAsia"/>
        </w:rPr>
        <w:t>міжбанківського</w:t>
      </w:r>
      <w:r>
        <w:t></w:t>
      </w:r>
      <w:r>
        <w:rPr>
          <w:rFonts w:hint="eastAsia"/>
        </w:rPr>
        <w:t>кредитування</w:t>
      </w:r>
      <w:r>
        <w:t></w:t>
      </w:r>
      <w:r>
        <w:t></w:t>
      </w:r>
      <w:r>
        <w:rPr>
          <w:rFonts w:hint="eastAsia"/>
        </w:rPr>
        <w:t>Сформовано</w:t>
      </w:r>
      <w:r>
        <w:t></w:t>
      </w:r>
      <w:r>
        <w:rPr>
          <w:rFonts w:hint="eastAsia"/>
        </w:rPr>
        <w:t>основні</w:t>
      </w:r>
      <w:r>
        <w:t></w:t>
      </w:r>
      <w:r>
        <w:rPr>
          <w:rFonts w:hint="eastAsia"/>
        </w:rPr>
        <w:t>підходи</w:t>
      </w:r>
      <w:r>
        <w:t></w:t>
      </w:r>
      <w:r>
        <w:rPr>
          <w:rFonts w:hint="eastAsia"/>
        </w:rPr>
        <w:t>до</w:t>
      </w:r>
      <w:r>
        <w:t></w:t>
      </w:r>
      <w:r>
        <w:rPr>
          <w:rFonts w:hint="eastAsia"/>
        </w:rPr>
        <w:t>визначення</w:t>
      </w:r>
      <w:r>
        <w:t></w:t>
      </w:r>
      <w:r>
        <w:rPr>
          <w:rFonts w:hint="eastAsia"/>
        </w:rPr>
        <w:t>міжбанківського</w:t>
      </w:r>
      <w:r>
        <w:t></w:t>
      </w:r>
      <w:r>
        <w:rPr>
          <w:rFonts w:hint="eastAsia"/>
        </w:rPr>
        <w:t>кредиту</w:t>
      </w:r>
      <w:r>
        <w:t></w:t>
      </w:r>
      <w:r>
        <w:t></w:t>
      </w:r>
      <w:r>
        <w:rPr>
          <w:rFonts w:hint="eastAsia"/>
        </w:rPr>
        <w:t>міжбанківських</w:t>
      </w:r>
      <w:r>
        <w:t></w:t>
      </w:r>
      <w:r>
        <w:rPr>
          <w:rFonts w:hint="eastAsia"/>
        </w:rPr>
        <w:t>кредитного</w:t>
      </w:r>
      <w:r>
        <w:t></w:t>
      </w:r>
      <w:r>
        <w:rPr>
          <w:rFonts w:hint="eastAsia"/>
        </w:rPr>
        <w:t>ринку</w:t>
      </w:r>
      <w:r>
        <w:t></w:t>
      </w:r>
      <w:r>
        <w:rPr>
          <w:rFonts w:hint="eastAsia"/>
        </w:rPr>
        <w:t>та</w:t>
      </w:r>
      <w:r>
        <w:t></w:t>
      </w:r>
      <w:r>
        <w:rPr>
          <w:rFonts w:hint="eastAsia"/>
        </w:rPr>
        <w:t>їх</w:t>
      </w:r>
      <w:r>
        <w:t></w:t>
      </w:r>
      <w:r>
        <w:rPr>
          <w:rFonts w:hint="eastAsia"/>
        </w:rPr>
        <w:t>особливостей</w:t>
      </w:r>
      <w:r>
        <w:t></w:t>
      </w:r>
      <w:r>
        <w:rPr>
          <w:rFonts w:hint="eastAsia"/>
        </w:rPr>
        <w:t>в</w:t>
      </w:r>
      <w:r>
        <w:t></w:t>
      </w:r>
      <w:r>
        <w:rPr>
          <w:rFonts w:hint="eastAsia"/>
        </w:rPr>
        <w:t>умовах</w:t>
      </w:r>
      <w:r>
        <w:t></w:t>
      </w:r>
      <w:r>
        <w:rPr>
          <w:rFonts w:hint="eastAsia"/>
        </w:rPr>
        <w:t>перехідного</w:t>
      </w:r>
      <w:r>
        <w:t></w:t>
      </w:r>
      <w:r>
        <w:rPr>
          <w:rFonts w:hint="eastAsia"/>
        </w:rPr>
        <w:t>періоду</w:t>
      </w:r>
      <w:r>
        <w:t></w:t>
      </w:r>
      <w:r>
        <w:t></w:t>
      </w:r>
      <w:r>
        <w:rPr>
          <w:rFonts w:hint="eastAsia"/>
        </w:rPr>
        <w:t>Обґрунтовано</w:t>
      </w:r>
      <w:r>
        <w:t></w:t>
      </w:r>
      <w:r>
        <w:rPr>
          <w:rFonts w:hint="eastAsia"/>
        </w:rPr>
        <w:t>переваги</w:t>
      </w:r>
      <w:r>
        <w:t></w:t>
      </w:r>
      <w:r>
        <w:rPr>
          <w:rFonts w:hint="eastAsia"/>
        </w:rPr>
        <w:t>міжбанківських</w:t>
      </w:r>
      <w:r>
        <w:t></w:t>
      </w:r>
      <w:r>
        <w:rPr>
          <w:rFonts w:hint="eastAsia"/>
        </w:rPr>
        <w:t>кредитів</w:t>
      </w:r>
      <w:r>
        <w:t></w:t>
      </w:r>
      <w:r>
        <w:rPr>
          <w:rFonts w:hint="eastAsia"/>
        </w:rPr>
        <w:t>над</w:t>
      </w:r>
      <w:r>
        <w:t></w:t>
      </w:r>
      <w:r>
        <w:rPr>
          <w:rFonts w:hint="eastAsia"/>
        </w:rPr>
        <w:t>іншими</w:t>
      </w:r>
      <w:r>
        <w:t></w:t>
      </w:r>
      <w:r>
        <w:rPr>
          <w:rFonts w:hint="eastAsia"/>
        </w:rPr>
        <w:t>джерелами</w:t>
      </w:r>
      <w:r>
        <w:t></w:t>
      </w:r>
      <w:r>
        <w:rPr>
          <w:rFonts w:hint="eastAsia"/>
        </w:rPr>
        <w:t>поповнення</w:t>
      </w:r>
      <w:r>
        <w:t></w:t>
      </w:r>
      <w:r>
        <w:rPr>
          <w:rFonts w:hint="eastAsia"/>
        </w:rPr>
        <w:t>ресурсної</w:t>
      </w:r>
      <w:r>
        <w:t></w:t>
      </w:r>
      <w:r>
        <w:rPr>
          <w:rFonts w:hint="eastAsia"/>
        </w:rPr>
        <w:t>бази</w:t>
      </w:r>
      <w:r>
        <w:t></w:t>
      </w:r>
      <w:r>
        <w:rPr>
          <w:rFonts w:hint="eastAsia"/>
        </w:rPr>
        <w:t>банків</w:t>
      </w:r>
      <w:r>
        <w:t></w:t>
      </w:r>
      <w:r>
        <w:t></w:t>
      </w:r>
      <w:r>
        <w:rPr>
          <w:rFonts w:hint="eastAsia"/>
        </w:rPr>
        <w:t>Досліджено</w:t>
      </w:r>
      <w:r>
        <w:t></w:t>
      </w:r>
      <w:r>
        <w:rPr>
          <w:rFonts w:hint="eastAsia"/>
        </w:rPr>
        <w:t>види</w:t>
      </w:r>
      <w:r>
        <w:t></w:t>
      </w:r>
      <w:r>
        <w:rPr>
          <w:rFonts w:hint="eastAsia"/>
        </w:rPr>
        <w:t>міжбанківського</w:t>
      </w:r>
      <w:r>
        <w:t></w:t>
      </w:r>
      <w:r>
        <w:rPr>
          <w:rFonts w:hint="eastAsia"/>
        </w:rPr>
        <w:t>кредиту</w:t>
      </w:r>
      <w:r>
        <w:t></w:t>
      </w:r>
      <w:r>
        <w:t></w:t>
      </w:r>
      <w:r>
        <w:rPr>
          <w:rFonts w:hint="eastAsia"/>
        </w:rPr>
        <w:t>здійснено</w:t>
      </w:r>
      <w:r>
        <w:t></w:t>
      </w:r>
      <w:r>
        <w:rPr>
          <w:rFonts w:hint="eastAsia"/>
        </w:rPr>
        <w:t>класифікацію</w:t>
      </w:r>
      <w:r>
        <w:t></w:t>
      </w:r>
      <w:r>
        <w:rPr>
          <w:rFonts w:hint="eastAsia"/>
        </w:rPr>
        <w:t>інструментів</w:t>
      </w:r>
      <w:r>
        <w:t></w:t>
      </w:r>
      <w:r>
        <w:rPr>
          <w:rFonts w:hint="eastAsia"/>
        </w:rPr>
        <w:t>міжбанківського</w:t>
      </w:r>
      <w:r>
        <w:t></w:t>
      </w:r>
      <w:r>
        <w:rPr>
          <w:rFonts w:hint="eastAsia"/>
        </w:rPr>
        <w:t>кредитування</w:t>
      </w:r>
      <w:r>
        <w:t></w:t>
      </w:r>
      <w:r>
        <w:rPr>
          <w:rFonts w:hint="eastAsia"/>
        </w:rPr>
        <w:t>та</w:t>
      </w:r>
      <w:r>
        <w:t></w:t>
      </w:r>
      <w:r>
        <w:rPr>
          <w:rFonts w:hint="eastAsia"/>
        </w:rPr>
        <w:t>розглянуто</w:t>
      </w:r>
      <w:r>
        <w:t></w:t>
      </w:r>
      <w:r>
        <w:rPr>
          <w:rFonts w:hint="eastAsia"/>
        </w:rPr>
        <w:t>специфіку</w:t>
      </w:r>
      <w:r>
        <w:t></w:t>
      </w:r>
      <w:r>
        <w:rPr>
          <w:rFonts w:hint="eastAsia"/>
        </w:rPr>
        <w:t>його</w:t>
      </w:r>
      <w:r>
        <w:t></w:t>
      </w:r>
      <w:r>
        <w:rPr>
          <w:rFonts w:hint="eastAsia"/>
        </w:rPr>
        <w:t>сегментів</w:t>
      </w:r>
      <w:r>
        <w:t></w:t>
      </w:r>
      <w:r>
        <w:t></w:t>
      </w:r>
      <w:r>
        <w:rPr>
          <w:rFonts w:hint="eastAsia"/>
        </w:rPr>
        <w:t>Сформульовано</w:t>
      </w:r>
      <w:r>
        <w:t></w:t>
      </w:r>
      <w:r>
        <w:rPr>
          <w:rFonts w:hint="eastAsia"/>
        </w:rPr>
        <w:t>специфічні</w:t>
      </w:r>
      <w:r>
        <w:t></w:t>
      </w:r>
      <w:r>
        <w:rPr>
          <w:rFonts w:hint="eastAsia"/>
        </w:rPr>
        <w:t>функції</w:t>
      </w:r>
      <w:r>
        <w:t></w:t>
      </w:r>
      <w:r>
        <w:rPr>
          <w:rFonts w:hint="eastAsia"/>
        </w:rPr>
        <w:t>міжбанківського</w:t>
      </w:r>
      <w:r>
        <w:t></w:t>
      </w:r>
      <w:r>
        <w:rPr>
          <w:rFonts w:hint="eastAsia"/>
        </w:rPr>
        <w:t>кредиту</w:t>
      </w:r>
      <w:r>
        <w:t></w:t>
      </w:r>
      <w:r>
        <w:t></w:t>
      </w:r>
      <w:r>
        <w:rPr>
          <w:rFonts w:hint="eastAsia"/>
        </w:rPr>
        <w:t>Запропоноване</w:t>
      </w:r>
      <w:r>
        <w:t></w:t>
      </w:r>
      <w:r>
        <w:rPr>
          <w:rFonts w:hint="eastAsia"/>
        </w:rPr>
        <w:t>власне</w:t>
      </w:r>
      <w:r>
        <w:t></w:t>
      </w:r>
      <w:r>
        <w:rPr>
          <w:rFonts w:hint="eastAsia"/>
        </w:rPr>
        <w:t>трактування</w:t>
      </w:r>
      <w:r>
        <w:t></w:t>
      </w:r>
      <w:r>
        <w:rPr>
          <w:rFonts w:hint="eastAsia"/>
        </w:rPr>
        <w:t>дієвості</w:t>
      </w:r>
      <w:r>
        <w:t></w:t>
      </w:r>
      <w:r>
        <w:rPr>
          <w:rFonts w:hint="eastAsia"/>
        </w:rPr>
        <w:t>міжбанківських</w:t>
      </w:r>
      <w:r>
        <w:t></w:t>
      </w:r>
      <w:r>
        <w:rPr>
          <w:rFonts w:hint="eastAsia"/>
        </w:rPr>
        <w:t>кредитів</w:t>
      </w:r>
      <w:r>
        <w:t></w:t>
      </w:r>
      <w:r>
        <w:t></w:t>
      </w:r>
      <w:r>
        <w:rPr>
          <w:rFonts w:hint="eastAsia"/>
        </w:rPr>
        <w:t>проведено</w:t>
      </w:r>
      <w:r>
        <w:t></w:t>
      </w:r>
      <w:r>
        <w:rPr>
          <w:rFonts w:hint="eastAsia"/>
        </w:rPr>
        <w:t>дослідження</w:t>
      </w:r>
      <w:r>
        <w:t></w:t>
      </w:r>
      <w:r>
        <w:rPr>
          <w:rFonts w:hint="eastAsia"/>
        </w:rPr>
        <w:t>наукових</w:t>
      </w:r>
      <w:r>
        <w:t></w:t>
      </w:r>
      <w:r>
        <w:rPr>
          <w:rFonts w:hint="eastAsia"/>
        </w:rPr>
        <w:t>підходів</w:t>
      </w:r>
      <w:r>
        <w:t></w:t>
      </w:r>
      <w:r>
        <w:rPr>
          <w:rFonts w:hint="eastAsia"/>
        </w:rPr>
        <w:t>до</w:t>
      </w:r>
      <w:r>
        <w:t></w:t>
      </w:r>
      <w:r>
        <w:rPr>
          <w:rFonts w:hint="eastAsia"/>
        </w:rPr>
        <w:t>визначення</w:t>
      </w:r>
      <w:r>
        <w:t></w:t>
      </w:r>
      <w:r>
        <w:rPr>
          <w:rFonts w:hint="eastAsia"/>
        </w:rPr>
        <w:t>дієвості</w:t>
      </w:r>
      <w:r>
        <w:t></w:t>
      </w:r>
      <w:r>
        <w:rPr>
          <w:rFonts w:hint="eastAsia"/>
        </w:rPr>
        <w:t>міжбанківських</w:t>
      </w:r>
      <w:r>
        <w:t></w:t>
      </w:r>
      <w:r>
        <w:rPr>
          <w:rFonts w:hint="eastAsia"/>
        </w:rPr>
        <w:t>кредитів</w:t>
      </w:r>
      <w:r>
        <w:t></w:t>
      </w:r>
      <w:r>
        <w:rPr>
          <w:rFonts w:hint="eastAsia"/>
        </w:rPr>
        <w:t>на</w:t>
      </w:r>
      <w:r>
        <w:t></w:t>
      </w:r>
      <w:r>
        <w:rPr>
          <w:rFonts w:hint="eastAsia"/>
        </w:rPr>
        <w:t>макро</w:t>
      </w:r>
      <w:r>
        <w:t></w:t>
      </w:r>
      <w:r>
        <w:t></w:t>
      </w:r>
      <w:r>
        <w:rPr>
          <w:rFonts w:hint="eastAsia"/>
        </w:rPr>
        <w:t>та</w:t>
      </w:r>
      <w:r>
        <w:t></w:t>
      </w:r>
      <w:r>
        <w:rPr>
          <w:rFonts w:hint="eastAsia"/>
        </w:rPr>
        <w:t>мікроекономічному</w:t>
      </w:r>
      <w:r>
        <w:t></w:t>
      </w:r>
      <w:r>
        <w:rPr>
          <w:rFonts w:hint="eastAsia"/>
        </w:rPr>
        <w:t>рівнях</w:t>
      </w:r>
      <w:r>
        <w:t></w:t>
      </w:r>
    </w:p>
    <w:p w:rsidR="00251602" w:rsidRDefault="00251602" w:rsidP="00251602"/>
    <w:p w:rsidR="00251602" w:rsidRPr="00251602" w:rsidRDefault="00251602" w:rsidP="00251602">
      <w:r>
        <w:rPr>
          <w:rFonts w:hint="eastAsia"/>
        </w:rPr>
        <w:t>Проаналізовано</w:t>
      </w:r>
      <w:r>
        <w:t></w:t>
      </w:r>
      <w:r>
        <w:rPr>
          <w:rFonts w:hint="eastAsia"/>
        </w:rPr>
        <w:t>сучасний</w:t>
      </w:r>
      <w:r>
        <w:t></w:t>
      </w:r>
      <w:r>
        <w:rPr>
          <w:rFonts w:hint="eastAsia"/>
        </w:rPr>
        <w:t>стан</w:t>
      </w:r>
      <w:r>
        <w:t></w:t>
      </w:r>
      <w:r>
        <w:rPr>
          <w:rFonts w:hint="eastAsia"/>
        </w:rPr>
        <w:t>та</w:t>
      </w:r>
      <w:r>
        <w:t></w:t>
      </w:r>
      <w:r>
        <w:rPr>
          <w:rFonts w:hint="eastAsia"/>
        </w:rPr>
        <w:t>обґрунтовано</w:t>
      </w:r>
      <w:r>
        <w:t></w:t>
      </w:r>
      <w:r>
        <w:rPr>
          <w:rFonts w:hint="eastAsia"/>
        </w:rPr>
        <w:t>практичні</w:t>
      </w:r>
      <w:r>
        <w:t></w:t>
      </w:r>
      <w:r>
        <w:rPr>
          <w:rFonts w:hint="eastAsia"/>
        </w:rPr>
        <w:t>рекомендації</w:t>
      </w:r>
      <w:r>
        <w:t></w:t>
      </w:r>
      <w:r>
        <w:rPr>
          <w:rFonts w:hint="eastAsia"/>
        </w:rPr>
        <w:t>щодо</w:t>
      </w:r>
      <w:r>
        <w:t></w:t>
      </w:r>
      <w:r>
        <w:rPr>
          <w:rFonts w:hint="eastAsia"/>
        </w:rPr>
        <w:t>вдосконалення</w:t>
      </w:r>
      <w:r>
        <w:t></w:t>
      </w:r>
      <w:r>
        <w:rPr>
          <w:rFonts w:hint="eastAsia"/>
        </w:rPr>
        <w:t>міжбанківського</w:t>
      </w:r>
      <w:r>
        <w:t></w:t>
      </w:r>
      <w:r>
        <w:rPr>
          <w:rFonts w:hint="eastAsia"/>
        </w:rPr>
        <w:t>кредитування</w:t>
      </w:r>
      <w:r>
        <w:t></w:t>
      </w:r>
      <w:r>
        <w:t></w:t>
      </w:r>
      <w:r>
        <w:rPr>
          <w:rFonts w:hint="eastAsia"/>
        </w:rPr>
        <w:t>Запропоновано</w:t>
      </w:r>
      <w:r>
        <w:t></w:t>
      </w:r>
      <w:r>
        <w:rPr>
          <w:rFonts w:hint="eastAsia"/>
        </w:rPr>
        <w:t>удосконалення</w:t>
      </w:r>
      <w:r>
        <w:t></w:t>
      </w:r>
      <w:r>
        <w:rPr>
          <w:rFonts w:hint="eastAsia"/>
        </w:rPr>
        <w:t>організації</w:t>
      </w:r>
      <w:r>
        <w:t></w:t>
      </w:r>
      <w:r>
        <w:rPr>
          <w:rFonts w:hint="eastAsia"/>
        </w:rPr>
        <w:t>ринку</w:t>
      </w:r>
      <w:r>
        <w:t></w:t>
      </w:r>
      <w:r>
        <w:rPr>
          <w:rFonts w:hint="eastAsia"/>
        </w:rPr>
        <w:t>міжбанківських</w:t>
      </w:r>
      <w:r>
        <w:t></w:t>
      </w:r>
      <w:r>
        <w:rPr>
          <w:rFonts w:hint="eastAsia"/>
        </w:rPr>
        <w:t>кредитів</w:t>
      </w:r>
      <w:r>
        <w:t></w:t>
      </w:r>
      <w:r>
        <w:t></w:t>
      </w:r>
      <w:r>
        <w:rPr>
          <w:rFonts w:hint="eastAsia"/>
        </w:rPr>
        <w:t>Внесено</w:t>
      </w:r>
      <w:r>
        <w:t></w:t>
      </w:r>
      <w:r>
        <w:rPr>
          <w:rFonts w:hint="eastAsia"/>
        </w:rPr>
        <w:t>пропозиції</w:t>
      </w:r>
      <w:r>
        <w:t></w:t>
      </w:r>
      <w:r>
        <w:rPr>
          <w:rFonts w:hint="eastAsia"/>
        </w:rPr>
        <w:t>щодо</w:t>
      </w:r>
      <w:r>
        <w:t></w:t>
      </w:r>
      <w:r>
        <w:rPr>
          <w:rFonts w:hint="eastAsia"/>
        </w:rPr>
        <w:t>шляхів</w:t>
      </w:r>
      <w:r>
        <w:t></w:t>
      </w:r>
      <w:r>
        <w:rPr>
          <w:rFonts w:hint="eastAsia"/>
        </w:rPr>
        <w:t>вдосконалення</w:t>
      </w:r>
      <w:r>
        <w:t></w:t>
      </w:r>
      <w:r>
        <w:rPr>
          <w:rFonts w:hint="eastAsia"/>
        </w:rPr>
        <w:t>механізмів</w:t>
      </w:r>
      <w:r>
        <w:t></w:t>
      </w:r>
      <w:r>
        <w:rPr>
          <w:rFonts w:hint="eastAsia"/>
        </w:rPr>
        <w:t>рефінансування</w:t>
      </w:r>
      <w:r>
        <w:t></w:t>
      </w:r>
      <w:r>
        <w:rPr>
          <w:rFonts w:hint="eastAsia"/>
        </w:rPr>
        <w:t>комерційних</w:t>
      </w:r>
      <w:r>
        <w:t></w:t>
      </w:r>
      <w:r>
        <w:rPr>
          <w:rFonts w:hint="eastAsia"/>
        </w:rPr>
        <w:t>банків</w:t>
      </w:r>
      <w:r>
        <w:t></w:t>
      </w:r>
      <w:r>
        <w:rPr>
          <w:rFonts w:hint="eastAsia"/>
        </w:rPr>
        <w:t>та</w:t>
      </w:r>
      <w:r>
        <w:t></w:t>
      </w:r>
      <w:r>
        <w:rPr>
          <w:rFonts w:hint="eastAsia"/>
        </w:rPr>
        <w:t>цінових</w:t>
      </w:r>
      <w:r>
        <w:t></w:t>
      </w:r>
      <w:r>
        <w:rPr>
          <w:rFonts w:hint="eastAsia"/>
        </w:rPr>
        <w:t>індикаторів</w:t>
      </w:r>
      <w:r>
        <w:t></w:t>
      </w:r>
      <w:r>
        <w:rPr>
          <w:rFonts w:hint="eastAsia"/>
        </w:rPr>
        <w:t>міжбанківського</w:t>
      </w:r>
      <w:r>
        <w:t></w:t>
      </w:r>
      <w:r>
        <w:rPr>
          <w:rFonts w:hint="eastAsia"/>
        </w:rPr>
        <w:t>кредитного</w:t>
      </w:r>
      <w:r>
        <w:t></w:t>
      </w:r>
      <w:r>
        <w:rPr>
          <w:rFonts w:hint="eastAsia"/>
        </w:rPr>
        <w:t>ринку</w:t>
      </w:r>
      <w:r>
        <w:t></w:t>
      </w:r>
      <w:bookmarkEnd w:id="0"/>
    </w:p>
    <w:sectPr w:rsidR="00251602" w:rsidRPr="0025160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199" w:rsidRDefault="00F81199">
      <w:pPr>
        <w:spacing w:after="0" w:line="240" w:lineRule="auto"/>
      </w:pPr>
      <w:r>
        <w:separator/>
      </w:r>
    </w:p>
  </w:endnote>
  <w:endnote w:type="continuationSeparator" w:id="0">
    <w:p w:rsidR="00F81199" w:rsidRDefault="00F8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199" w:rsidRDefault="00F81199"/>
    <w:p w:rsidR="00F81199" w:rsidRDefault="00F81199"/>
    <w:p w:rsidR="00F81199" w:rsidRDefault="00F81199"/>
    <w:p w:rsidR="00F81199" w:rsidRDefault="00F81199"/>
    <w:p w:rsidR="00F81199" w:rsidRDefault="00F81199"/>
    <w:p w:rsidR="00F81199" w:rsidRDefault="00F81199"/>
    <w:p w:rsidR="00F81199" w:rsidRDefault="00F8119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199" w:rsidRDefault="00F811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81199" w:rsidRDefault="00F811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81199" w:rsidRDefault="00F81199"/>
    <w:p w:rsidR="00F81199" w:rsidRDefault="00F81199"/>
    <w:p w:rsidR="00F81199" w:rsidRDefault="00F8119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199" w:rsidRDefault="00F81199"/>
                          <w:p w:rsidR="00F81199" w:rsidRDefault="00F8119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81199" w:rsidRDefault="00F81199"/>
                    <w:p w:rsidR="00F81199" w:rsidRDefault="00F8119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81199" w:rsidRDefault="00F81199"/>
    <w:p w:rsidR="00F81199" w:rsidRDefault="00F81199">
      <w:pPr>
        <w:rPr>
          <w:sz w:val="2"/>
          <w:szCs w:val="2"/>
        </w:rPr>
      </w:pPr>
    </w:p>
    <w:p w:rsidR="00F81199" w:rsidRDefault="00F81199"/>
    <w:p w:rsidR="00F81199" w:rsidRDefault="00F81199">
      <w:pPr>
        <w:spacing w:after="0" w:line="240" w:lineRule="auto"/>
      </w:pPr>
    </w:p>
  </w:footnote>
  <w:footnote w:type="continuationSeparator" w:id="0">
    <w:p w:rsidR="00F81199" w:rsidRDefault="00F8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199"/>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4E37C-37DC-4554-9D0C-76369A88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19846</TotalTime>
  <Pages>1</Pages>
  <Words>242</Words>
  <Characters>1385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1231</cp:revision>
  <cp:lastPrinted>2009-02-06T05:36:00Z</cp:lastPrinted>
  <dcterms:created xsi:type="dcterms:W3CDTF">2023-09-07T12:38:00Z</dcterms:created>
  <dcterms:modified xsi:type="dcterms:W3CDTF">2023-11-27T17:13:00Z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