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5E6F"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Агамиров, Натиг Исмаилович.</w:t>
      </w:r>
    </w:p>
    <w:p w14:paraId="40BD9DD2"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Международный уголовный суд в новых политических реалиях : диссертация ... кандидата юридических наук : 23.00.04 / Агамиров Натиг Исмаилович; [Место защиты: Российская академия государственной службы]. - Москва, 2003. - 168 с.</w:t>
      </w:r>
    </w:p>
    <w:p w14:paraId="455C556F"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Оглавление диссертациикандидат юридических наук Агамиров, Натиг Исмаилович</w:t>
      </w:r>
    </w:p>
    <w:p w14:paraId="02465C7E"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Введение</w:t>
      </w:r>
    </w:p>
    <w:p w14:paraId="60570718"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Глава I. Исторические и политико-правовые проблемы борьбы с международной преступностью</w:t>
      </w:r>
    </w:p>
    <w:p w14:paraId="05B7FBD7"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 1. Политико-правовые аспекты международной преступности</w:t>
      </w:r>
    </w:p>
    <w:p w14:paraId="7E452298"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 2. Международное право в эпоху глобализации: вопросы кодификации права международной ответственности</w:t>
      </w:r>
    </w:p>
    <w:p w14:paraId="3D4D29F7"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Глава И. Пути институционализации международной юстиции</w:t>
      </w:r>
    </w:p>
    <w:p w14:paraId="544FAF3D"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 1. Деятельность международных органов, ведущих борьбу спреступностью</w:t>
      </w:r>
    </w:p>
    <w:p w14:paraId="10028E15"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 2. Правовые и политические уроки международных военных трибуналов</w:t>
      </w:r>
    </w:p>
    <w:p w14:paraId="4D1163B7"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 3. Международные трибуналы для бывшей Югославии и Руанды</w:t>
      </w:r>
    </w:p>
    <w:p w14:paraId="2F2B4424"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Глава III. Политические и юридические проблемы создания и функционирования Международного уголовного суда</w:t>
      </w:r>
    </w:p>
    <w:p w14:paraId="29E1D8B2"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 1. Международные конфликты и смена парадигмы в международном уголовном праве</w:t>
      </w:r>
    </w:p>
    <w:p w14:paraId="5842E04E"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 2. Проблемы учреждения Международного уголовного суда</w:t>
      </w:r>
    </w:p>
    <w:p w14:paraId="18A400A8"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 3. Предметная подсудность Международного уголовного</w:t>
      </w:r>
    </w:p>
    <w:p w14:paraId="66B9EB38" w14:textId="77777777" w:rsidR="009241C3" w:rsidRPr="009241C3" w:rsidRDefault="009241C3" w:rsidP="009241C3">
      <w:pPr>
        <w:rPr>
          <w:rFonts w:ascii="Helvetica" w:eastAsia="Symbol" w:hAnsi="Helvetica" w:cs="Helvetica"/>
          <w:b/>
          <w:bCs/>
          <w:color w:val="222222"/>
          <w:kern w:val="0"/>
          <w:sz w:val="21"/>
          <w:szCs w:val="21"/>
          <w:lang w:eastAsia="ru-RU"/>
        </w:rPr>
      </w:pPr>
      <w:r w:rsidRPr="009241C3">
        <w:rPr>
          <w:rFonts w:ascii="Helvetica" w:eastAsia="Symbol" w:hAnsi="Helvetica" w:cs="Helvetica"/>
          <w:b/>
          <w:bCs/>
          <w:color w:val="222222"/>
          <w:kern w:val="0"/>
          <w:sz w:val="21"/>
          <w:szCs w:val="21"/>
          <w:lang w:eastAsia="ru-RU"/>
        </w:rPr>
        <w:t>§ 4. Россия и Международный уголовный суд</w:t>
      </w:r>
    </w:p>
    <w:p w14:paraId="4FDAD129" w14:textId="74BA4CFE" w:rsidR="00BD642D" w:rsidRPr="009241C3" w:rsidRDefault="00BD642D" w:rsidP="009241C3"/>
    <w:sectPr w:rsidR="00BD642D" w:rsidRPr="009241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916B" w14:textId="77777777" w:rsidR="00F7197D" w:rsidRDefault="00F7197D">
      <w:pPr>
        <w:spacing w:after="0" w:line="240" w:lineRule="auto"/>
      </w:pPr>
      <w:r>
        <w:separator/>
      </w:r>
    </w:p>
  </w:endnote>
  <w:endnote w:type="continuationSeparator" w:id="0">
    <w:p w14:paraId="7E21B5D6" w14:textId="77777777" w:rsidR="00F7197D" w:rsidRDefault="00F7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0724" w14:textId="77777777" w:rsidR="00F7197D" w:rsidRDefault="00F7197D"/>
    <w:p w14:paraId="429BBF21" w14:textId="77777777" w:rsidR="00F7197D" w:rsidRDefault="00F7197D"/>
    <w:p w14:paraId="6C0020AA" w14:textId="77777777" w:rsidR="00F7197D" w:rsidRDefault="00F7197D"/>
    <w:p w14:paraId="5BF20521" w14:textId="77777777" w:rsidR="00F7197D" w:rsidRDefault="00F7197D"/>
    <w:p w14:paraId="6EBBA810" w14:textId="77777777" w:rsidR="00F7197D" w:rsidRDefault="00F7197D"/>
    <w:p w14:paraId="302B6F4A" w14:textId="77777777" w:rsidR="00F7197D" w:rsidRDefault="00F7197D"/>
    <w:p w14:paraId="0D593EEE" w14:textId="77777777" w:rsidR="00F7197D" w:rsidRDefault="00F719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396BB8" wp14:editId="19E646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4B5E4" w14:textId="77777777" w:rsidR="00F7197D" w:rsidRDefault="00F719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396B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F4B5E4" w14:textId="77777777" w:rsidR="00F7197D" w:rsidRDefault="00F719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CFEA28" w14:textId="77777777" w:rsidR="00F7197D" w:rsidRDefault="00F7197D"/>
    <w:p w14:paraId="4A56D520" w14:textId="77777777" w:rsidR="00F7197D" w:rsidRDefault="00F7197D"/>
    <w:p w14:paraId="003B093E" w14:textId="77777777" w:rsidR="00F7197D" w:rsidRDefault="00F719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2BF32C" wp14:editId="5B1CA1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74C6C" w14:textId="77777777" w:rsidR="00F7197D" w:rsidRDefault="00F7197D"/>
                          <w:p w14:paraId="5C8B8E38" w14:textId="77777777" w:rsidR="00F7197D" w:rsidRDefault="00F719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BF3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874C6C" w14:textId="77777777" w:rsidR="00F7197D" w:rsidRDefault="00F7197D"/>
                    <w:p w14:paraId="5C8B8E38" w14:textId="77777777" w:rsidR="00F7197D" w:rsidRDefault="00F719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DE301D" w14:textId="77777777" w:rsidR="00F7197D" w:rsidRDefault="00F7197D"/>
    <w:p w14:paraId="2DE8C944" w14:textId="77777777" w:rsidR="00F7197D" w:rsidRDefault="00F7197D">
      <w:pPr>
        <w:rPr>
          <w:sz w:val="2"/>
          <w:szCs w:val="2"/>
        </w:rPr>
      </w:pPr>
    </w:p>
    <w:p w14:paraId="567DF9D0" w14:textId="77777777" w:rsidR="00F7197D" w:rsidRDefault="00F7197D"/>
    <w:p w14:paraId="39E57EAC" w14:textId="77777777" w:rsidR="00F7197D" w:rsidRDefault="00F7197D">
      <w:pPr>
        <w:spacing w:after="0" w:line="240" w:lineRule="auto"/>
      </w:pPr>
    </w:p>
  </w:footnote>
  <w:footnote w:type="continuationSeparator" w:id="0">
    <w:p w14:paraId="59D1751B" w14:textId="77777777" w:rsidR="00F7197D" w:rsidRDefault="00F71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97D"/>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91581</TotalTime>
  <Pages>1</Pages>
  <Words>176</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3572</cp:revision>
  <cp:lastPrinted>2009-02-06T05:36:00Z</cp:lastPrinted>
  <dcterms:created xsi:type="dcterms:W3CDTF">2024-01-07T13:43:00Z</dcterms:created>
  <dcterms:modified xsi:type="dcterms:W3CDTF">2025-05-08T10:22:00Z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