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27CB9" w14:textId="04FE5FDC" w:rsidR="00314C4C" w:rsidRDefault="006D0829" w:rsidP="006D0829">
      <w:r w:rsidRPr="006D0829">
        <w:rPr>
          <w:rFonts w:hint="eastAsia"/>
        </w:rPr>
        <w:t>Жмурова</w:t>
      </w:r>
      <w:r w:rsidRPr="006D0829">
        <w:t xml:space="preserve"> </w:t>
      </w:r>
      <w:r w:rsidRPr="006D0829">
        <w:rPr>
          <w:rFonts w:hint="eastAsia"/>
        </w:rPr>
        <w:t>Виктория</w:t>
      </w:r>
      <w:r w:rsidRPr="006D0829">
        <w:t xml:space="preserve"> </w:t>
      </w:r>
      <w:r w:rsidRPr="006D0829">
        <w:rPr>
          <w:rFonts w:hint="eastAsia"/>
        </w:rPr>
        <w:t>Васильевна</w:t>
      </w:r>
      <w:r>
        <w:rPr>
          <w:rFonts w:hint="cs"/>
        </w:rPr>
        <w:t xml:space="preserve"> </w:t>
      </w:r>
      <w:r w:rsidRPr="006D0829">
        <w:rPr>
          <w:rFonts w:hint="eastAsia"/>
        </w:rPr>
        <w:t>Разработка</w:t>
      </w:r>
      <w:r w:rsidRPr="006D0829">
        <w:t xml:space="preserve"> </w:t>
      </w:r>
      <w:r w:rsidRPr="006D0829">
        <w:rPr>
          <w:rFonts w:hint="eastAsia"/>
        </w:rPr>
        <w:t>технологии</w:t>
      </w:r>
      <w:r w:rsidRPr="006D0829">
        <w:t xml:space="preserve"> </w:t>
      </w:r>
      <w:r w:rsidRPr="006D0829">
        <w:rPr>
          <w:rFonts w:hint="eastAsia"/>
        </w:rPr>
        <w:t>кислотного</w:t>
      </w:r>
      <w:r w:rsidRPr="006D0829">
        <w:t xml:space="preserve"> </w:t>
      </w:r>
      <w:r w:rsidRPr="006D0829">
        <w:rPr>
          <w:rFonts w:hint="eastAsia"/>
        </w:rPr>
        <w:t>выщелачивания</w:t>
      </w:r>
      <w:r w:rsidRPr="006D0829">
        <w:t xml:space="preserve"> </w:t>
      </w:r>
      <w:r w:rsidRPr="006D0829">
        <w:rPr>
          <w:rFonts w:hint="eastAsia"/>
        </w:rPr>
        <w:t>тяжелых</w:t>
      </w:r>
      <w:r w:rsidRPr="006D0829">
        <w:t xml:space="preserve"> </w:t>
      </w:r>
      <w:r w:rsidRPr="006D0829">
        <w:rPr>
          <w:rFonts w:hint="eastAsia"/>
        </w:rPr>
        <w:t>цветных</w:t>
      </w:r>
      <w:r w:rsidRPr="006D0829">
        <w:t xml:space="preserve"> </w:t>
      </w:r>
      <w:r w:rsidRPr="006D0829">
        <w:rPr>
          <w:rFonts w:hint="eastAsia"/>
        </w:rPr>
        <w:t>металлов</w:t>
      </w:r>
      <w:r w:rsidRPr="006D0829">
        <w:t xml:space="preserve"> </w:t>
      </w:r>
      <w:r w:rsidRPr="006D0829">
        <w:rPr>
          <w:rFonts w:hint="eastAsia"/>
        </w:rPr>
        <w:t>из</w:t>
      </w:r>
      <w:r w:rsidRPr="006D0829">
        <w:t xml:space="preserve"> </w:t>
      </w:r>
      <w:r w:rsidRPr="006D0829">
        <w:rPr>
          <w:rFonts w:hint="eastAsia"/>
        </w:rPr>
        <w:t>золотосодержащих</w:t>
      </w:r>
      <w:r w:rsidRPr="006D0829">
        <w:t xml:space="preserve"> </w:t>
      </w:r>
      <w:r w:rsidRPr="006D0829">
        <w:rPr>
          <w:rFonts w:hint="eastAsia"/>
        </w:rPr>
        <w:t>катодных</w:t>
      </w:r>
      <w:r w:rsidRPr="006D0829">
        <w:t xml:space="preserve"> </w:t>
      </w:r>
      <w:r w:rsidRPr="006D0829">
        <w:rPr>
          <w:rFonts w:hint="eastAsia"/>
        </w:rPr>
        <w:t>осадков</w:t>
      </w:r>
    </w:p>
    <w:p w14:paraId="6620C348" w14:textId="77777777" w:rsidR="006D0829" w:rsidRDefault="006D0829" w:rsidP="006D0829">
      <w:r>
        <w:rPr>
          <w:rFonts w:hint="eastAsia"/>
        </w:rPr>
        <w:t>ОГЛАВЛЕНИЕ</w:t>
      </w:r>
      <w:r>
        <w:t xml:space="preserve"> </w:t>
      </w:r>
      <w:r>
        <w:rPr>
          <w:rFonts w:hint="eastAsia"/>
        </w:rPr>
        <w:t>ДИССЕРТАЦИИ</w:t>
      </w:r>
    </w:p>
    <w:p w14:paraId="11F09A18" w14:textId="77777777" w:rsidR="006D0829" w:rsidRDefault="006D0829" w:rsidP="006D0829">
      <w:r>
        <w:rPr>
          <w:rFonts w:hint="eastAsia"/>
        </w:rPr>
        <w:t>кандидат</w:t>
      </w:r>
      <w:r>
        <w:t xml:space="preserve"> </w:t>
      </w:r>
      <w:r>
        <w:rPr>
          <w:rFonts w:hint="eastAsia"/>
        </w:rPr>
        <w:t>наук</w:t>
      </w:r>
      <w:r>
        <w:t xml:space="preserve"> </w:t>
      </w:r>
      <w:r>
        <w:rPr>
          <w:rFonts w:hint="eastAsia"/>
        </w:rPr>
        <w:t>Жмурова</w:t>
      </w:r>
      <w:r>
        <w:t xml:space="preserve"> </w:t>
      </w:r>
      <w:r>
        <w:rPr>
          <w:rFonts w:hint="eastAsia"/>
        </w:rPr>
        <w:t>Виктория</w:t>
      </w:r>
      <w:r>
        <w:t xml:space="preserve"> </w:t>
      </w:r>
      <w:r>
        <w:rPr>
          <w:rFonts w:hint="eastAsia"/>
        </w:rPr>
        <w:t>Васильевна</w:t>
      </w:r>
    </w:p>
    <w:p w14:paraId="565444A3" w14:textId="77777777" w:rsidR="006D0829" w:rsidRDefault="006D0829" w:rsidP="006D0829">
      <w:r>
        <w:rPr>
          <w:rFonts w:hint="eastAsia"/>
        </w:rPr>
        <w:t>ВВЕДЕНИЕ</w:t>
      </w:r>
    </w:p>
    <w:p w14:paraId="79DA0AB6" w14:textId="77777777" w:rsidR="006D0829" w:rsidRDefault="006D0829" w:rsidP="006D0829"/>
    <w:p w14:paraId="3CD9DEBB" w14:textId="77777777" w:rsidR="006D0829" w:rsidRDefault="006D0829" w:rsidP="006D0829">
      <w:r>
        <w:rPr>
          <w:rFonts w:hint="eastAsia"/>
        </w:rPr>
        <w:t>ГЛАВА</w:t>
      </w:r>
      <w:r>
        <w:t xml:space="preserve"> 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ПЕРЕРАБОТКИ</w:t>
      </w:r>
      <w:r>
        <w:t xml:space="preserve"> </w:t>
      </w:r>
      <w:r>
        <w:rPr>
          <w:rFonts w:hint="eastAsia"/>
        </w:rPr>
        <w:t>ЗОЛОТОСОДЕРЖАЩИХ</w:t>
      </w:r>
      <w:r>
        <w:t xml:space="preserve"> </w:t>
      </w:r>
      <w:r>
        <w:rPr>
          <w:rFonts w:hint="eastAsia"/>
        </w:rPr>
        <w:t>РУД</w:t>
      </w:r>
      <w:r>
        <w:t xml:space="preserve"> </w:t>
      </w:r>
      <w:r>
        <w:rPr>
          <w:rFonts w:hint="eastAsia"/>
        </w:rPr>
        <w:t>И</w:t>
      </w:r>
      <w:r>
        <w:t xml:space="preserve"> </w:t>
      </w:r>
      <w:r>
        <w:rPr>
          <w:rFonts w:hint="eastAsia"/>
        </w:rPr>
        <w:t>СПОСОБОВ</w:t>
      </w:r>
      <w:r>
        <w:t xml:space="preserve"> </w:t>
      </w:r>
      <w:r>
        <w:rPr>
          <w:rFonts w:hint="eastAsia"/>
        </w:rPr>
        <w:t>УЛУЧШЕНИЯ</w:t>
      </w:r>
      <w:r>
        <w:t xml:space="preserve"> </w:t>
      </w:r>
      <w:r>
        <w:rPr>
          <w:rFonts w:hint="eastAsia"/>
        </w:rPr>
        <w:t>ХИМИЧЕСКОГО</w:t>
      </w:r>
      <w:r>
        <w:t xml:space="preserve"> </w:t>
      </w:r>
      <w:r>
        <w:rPr>
          <w:rFonts w:hint="eastAsia"/>
        </w:rPr>
        <w:t>СОСТАВА</w:t>
      </w:r>
      <w:r>
        <w:t xml:space="preserve"> </w:t>
      </w:r>
      <w:r>
        <w:rPr>
          <w:rFonts w:hint="eastAsia"/>
        </w:rPr>
        <w:t>МАТЕРИАЛОВ</w:t>
      </w:r>
      <w:r>
        <w:t xml:space="preserve"> </w:t>
      </w:r>
      <w:r>
        <w:rPr>
          <w:rFonts w:hint="eastAsia"/>
        </w:rPr>
        <w:t>ДЛЯ</w:t>
      </w:r>
      <w:r>
        <w:t xml:space="preserve"> </w:t>
      </w:r>
      <w:r>
        <w:rPr>
          <w:rFonts w:hint="eastAsia"/>
        </w:rPr>
        <w:t>АФФИНАЖА</w:t>
      </w:r>
    </w:p>
    <w:p w14:paraId="0D427418" w14:textId="77777777" w:rsidR="006D0829" w:rsidRDefault="006D0829" w:rsidP="006D0829"/>
    <w:p w14:paraId="496C6D1F" w14:textId="77777777" w:rsidR="006D0829" w:rsidRDefault="006D0829" w:rsidP="006D0829">
      <w:r>
        <w:t xml:space="preserve">1.1 </w:t>
      </w:r>
      <w:r>
        <w:rPr>
          <w:rFonts w:hint="eastAsia"/>
        </w:rPr>
        <w:t>Способы</w:t>
      </w:r>
      <w:r>
        <w:t xml:space="preserve"> </w:t>
      </w:r>
      <w:r>
        <w:rPr>
          <w:rFonts w:hint="eastAsia"/>
        </w:rPr>
        <w:t>переработки</w:t>
      </w:r>
      <w:r>
        <w:t xml:space="preserve"> </w:t>
      </w:r>
      <w:r>
        <w:rPr>
          <w:rFonts w:hint="eastAsia"/>
        </w:rPr>
        <w:t>золотосодержащих</w:t>
      </w:r>
      <w:r>
        <w:t xml:space="preserve"> </w:t>
      </w:r>
      <w:r>
        <w:rPr>
          <w:rFonts w:hint="eastAsia"/>
        </w:rPr>
        <w:t>руд</w:t>
      </w:r>
      <w:r>
        <w:t xml:space="preserve"> </w:t>
      </w:r>
      <w:r>
        <w:rPr>
          <w:rFonts w:hint="eastAsia"/>
        </w:rPr>
        <w:t>и</w:t>
      </w:r>
      <w:r>
        <w:t xml:space="preserve"> </w:t>
      </w:r>
      <w:r>
        <w:rPr>
          <w:rFonts w:hint="eastAsia"/>
        </w:rPr>
        <w:t>концентратов</w:t>
      </w:r>
    </w:p>
    <w:p w14:paraId="5FA32523" w14:textId="77777777" w:rsidR="006D0829" w:rsidRDefault="006D0829" w:rsidP="006D0829"/>
    <w:p w14:paraId="10D4989E" w14:textId="77777777" w:rsidR="006D0829" w:rsidRDefault="006D0829" w:rsidP="006D0829">
      <w:r>
        <w:t xml:space="preserve">1.2 </w:t>
      </w:r>
      <w:r>
        <w:rPr>
          <w:rFonts w:hint="eastAsia"/>
        </w:rPr>
        <w:t>Влияние</w:t>
      </w:r>
      <w:r>
        <w:t xml:space="preserve"> </w:t>
      </w:r>
      <w:r>
        <w:rPr>
          <w:rFonts w:hint="eastAsia"/>
        </w:rPr>
        <w:t>наличия</w:t>
      </w:r>
      <w:r>
        <w:t xml:space="preserve"> </w:t>
      </w:r>
      <w:r>
        <w:rPr>
          <w:rFonts w:hint="eastAsia"/>
        </w:rPr>
        <w:t>примесей</w:t>
      </w:r>
      <w:r>
        <w:t xml:space="preserve"> </w:t>
      </w:r>
      <w:r>
        <w:rPr>
          <w:rFonts w:hint="eastAsia"/>
        </w:rPr>
        <w:t>в</w:t>
      </w:r>
      <w:r>
        <w:t xml:space="preserve"> </w:t>
      </w:r>
      <w:r>
        <w:rPr>
          <w:rFonts w:hint="eastAsia"/>
        </w:rPr>
        <w:t>катодных</w:t>
      </w:r>
      <w:r>
        <w:t xml:space="preserve"> </w:t>
      </w:r>
      <w:r>
        <w:rPr>
          <w:rFonts w:hint="eastAsia"/>
        </w:rPr>
        <w:t>осадках</w:t>
      </w:r>
      <w:r>
        <w:t xml:space="preserve"> </w:t>
      </w:r>
      <w:r>
        <w:rPr>
          <w:rFonts w:hint="eastAsia"/>
        </w:rPr>
        <w:t>на</w:t>
      </w:r>
      <w:r>
        <w:t xml:space="preserve"> </w:t>
      </w:r>
      <w:r>
        <w:rPr>
          <w:rFonts w:hint="eastAsia"/>
        </w:rPr>
        <w:t>химический</w:t>
      </w:r>
      <w:r>
        <w:t xml:space="preserve"> </w:t>
      </w:r>
      <w:r>
        <w:rPr>
          <w:rFonts w:hint="eastAsia"/>
        </w:rPr>
        <w:t>состав</w:t>
      </w:r>
      <w:r>
        <w:t xml:space="preserve"> </w:t>
      </w:r>
      <w:r>
        <w:rPr>
          <w:rFonts w:hint="eastAsia"/>
        </w:rPr>
        <w:t>золота</w:t>
      </w:r>
      <w:r>
        <w:t xml:space="preserve"> </w:t>
      </w:r>
      <w:r>
        <w:rPr>
          <w:rFonts w:hint="eastAsia"/>
        </w:rPr>
        <w:t>лигатурного</w:t>
      </w:r>
      <w:r>
        <w:t xml:space="preserve"> </w:t>
      </w:r>
      <w:r>
        <w:rPr>
          <w:rFonts w:hint="eastAsia"/>
        </w:rPr>
        <w:t>и</w:t>
      </w:r>
      <w:r>
        <w:t xml:space="preserve"> </w:t>
      </w:r>
      <w:r>
        <w:rPr>
          <w:rFonts w:hint="eastAsia"/>
        </w:rPr>
        <w:t>их</w:t>
      </w:r>
      <w:r>
        <w:t xml:space="preserve"> </w:t>
      </w:r>
      <w:r>
        <w:rPr>
          <w:rFonts w:hint="eastAsia"/>
        </w:rPr>
        <w:t>последующий</w:t>
      </w:r>
      <w:r>
        <w:t xml:space="preserve"> </w:t>
      </w:r>
      <w:r>
        <w:rPr>
          <w:rFonts w:hint="eastAsia"/>
        </w:rPr>
        <w:t>аффинаж</w:t>
      </w:r>
    </w:p>
    <w:p w14:paraId="46EFA443" w14:textId="77777777" w:rsidR="006D0829" w:rsidRDefault="006D0829" w:rsidP="006D0829"/>
    <w:p w14:paraId="727D8763" w14:textId="77777777" w:rsidR="006D0829" w:rsidRDefault="006D0829" w:rsidP="006D0829">
      <w:r>
        <w:t xml:space="preserve">1.3 </w:t>
      </w:r>
      <w:r>
        <w:rPr>
          <w:rFonts w:hint="eastAsia"/>
        </w:rPr>
        <w:t>Существующие</w:t>
      </w:r>
      <w:r>
        <w:t xml:space="preserve"> </w:t>
      </w:r>
      <w:r>
        <w:rPr>
          <w:rFonts w:hint="eastAsia"/>
        </w:rPr>
        <w:t>кислотные</w:t>
      </w:r>
      <w:r>
        <w:t xml:space="preserve"> </w:t>
      </w:r>
      <w:r>
        <w:rPr>
          <w:rFonts w:hint="eastAsia"/>
        </w:rPr>
        <w:t>методы</w:t>
      </w:r>
      <w:r>
        <w:t xml:space="preserve"> </w:t>
      </w:r>
      <w:r>
        <w:rPr>
          <w:rFonts w:hint="eastAsia"/>
        </w:rPr>
        <w:t>повышения</w:t>
      </w:r>
      <w:r>
        <w:t xml:space="preserve"> </w:t>
      </w:r>
      <w:r>
        <w:rPr>
          <w:rFonts w:hint="eastAsia"/>
        </w:rPr>
        <w:t>качества</w:t>
      </w:r>
      <w:r>
        <w:t xml:space="preserve"> </w:t>
      </w:r>
      <w:r>
        <w:rPr>
          <w:rFonts w:hint="eastAsia"/>
        </w:rPr>
        <w:t>золотосодержащих</w:t>
      </w:r>
      <w:r>
        <w:t xml:space="preserve"> </w:t>
      </w:r>
      <w:r>
        <w:rPr>
          <w:rFonts w:hint="eastAsia"/>
        </w:rPr>
        <w:t>материалов</w:t>
      </w:r>
    </w:p>
    <w:p w14:paraId="54BFD421" w14:textId="77777777" w:rsidR="006D0829" w:rsidRDefault="006D0829" w:rsidP="006D0829"/>
    <w:p w14:paraId="5E39D6DE" w14:textId="77777777" w:rsidR="006D0829" w:rsidRDefault="006D0829" w:rsidP="006D0829">
      <w:r>
        <w:t xml:space="preserve">1.3.1 </w:t>
      </w:r>
      <w:r>
        <w:rPr>
          <w:rFonts w:hint="eastAsia"/>
        </w:rPr>
        <w:t>Кислотное</w:t>
      </w:r>
      <w:r>
        <w:t xml:space="preserve"> </w:t>
      </w:r>
      <w:r>
        <w:rPr>
          <w:rFonts w:hint="eastAsia"/>
        </w:rPr>
        <w:t>выщелачивание</w:t>
      </w:r>
      <w:r>
        <w:t xml:space="preserve"> </w:t>
      </w:r>
      <w:r>
        <w:rPr>
          <w:rFonts w:hint="eastAsia"/>
        </w:rPr>
        <w:t>примесей</w:t>
      </w:r>
      <w:r>
        <w:t xml:space="preserve"> </w:t>
      </w:r>
      <w:r>
        <w:rPr>
          <w:rFonts w:hint="eastAsia"/>
        </w:rPr>
        <w:t>цементационных</w:t>
      </w:r>
      <w:r>
        <w:t xml:space="preserve"> </w:t>
      </w:r>
      <w:r>
        <w:rPr>
          <w:rFonts w:hint="eastAsia"/>
        </w:rPr>
        <w:t>цианистых</w:t>
      </w:r>
    </w:p>
    <w:p w14:paraId="6BF4FD87" w14:textId="77777777" w:rsidR="006D0829" w:rsidRDefault="006D0829" w:rsidP="006D0829"/>
    <w:p w14:paraId="30AF200D" w14:textId="77777777" w:rsidR="006D0829" w:rsidRDefault="006D0829" w:rsidP="006D0829">
      <w:r>
        <w:rPr>
          <w:rFonts w:hint="eastAsia"/>
        </w:rPr>
        <w:t>осадков</w:t>
      </w:r>
    </w:p>
    <w:p w14:paraId="496D5DE0" w14:textId="77777777" w:rsidR="006D0829" w:rsidRDefault="006D0829" w:rsidP="006D0829"/>
    <w:p w14:paraId="03B73B56" w14:textId="77777777" w:rsidR="006D0829" w:rsidRDefault="006D0829" w:rsidP="006D0829">
      <w:r>
        <w:t xml:space="preserve">1.3.2 </w:t>
      </w:r>
      <w:r>
        <w:rPr>
          <w:rFonts w:hint="eastAsia"/>
        </w:rPr>
        <w:t>Кислотное</w:t>
      </w:r>
      <w:r>
        <w:t xml:space="preserve"> </w:t>
      </w:r>
      <w:r>
        <w:rPr>
          <w:rFonts w:hint="eastAsia"/>
        </w:rPr>
        <w:t>выщелачивание</w:t>
      </w:r>
      <w:r>
        <w:t xml:space="preserve"> </w:t>
      </w:r>
      <w:r>
        <w:rPr>
          <w:rFonts w:hint="eastAsia"/>
        </w:rPr>
        <w:t>примесей</w:t>
      </w:r>
      <w:r>
        <w:t xml:space="preserve"> </w:t>
      </w:r>
      <w:r>
        <w:rPr>
          <w:rFonts w:hint="eastAsia"/>
        </w:rPr>
        <w:t>анодных</w:t>
      </w:r>
      <w:r>
        <w:t xml:space="preserve"> </w:t>
      </w:r>
      <w:r>
        <w:rPr>
          <w:rFonts w:hint="eastAsia"/>
        </w:rPr>
        <w:t>шламов</w:t>
      </w:r>
    </w:p>
    <w:p w14:paraId="276C075E" w14:textId="77777777" w:rsidR="006D0829" w:rsidRDefault="006D0829" w:rsidP="006D0829"/>
    <w:p w14:paraId="766372AB" w14:textId="77777777" w:rsidR="006D0829" w:rsidRDefault="006D0829" w:rsidP="006D0829">
      <w:r>
        <w:t xml:space="preserve">1.3.3 </w:t>
      </w:r>
      <w:r>
        <w:rPr>
          <w:rFonts w:hint="eastAsia"/>
        </w:rPr>
        <w:t>Кислотные</w:t>
      </w:r>
      <w:r>
        <w:t xml:space="preserve"> </w:t>
      </w:r>
      <w:r>
        <w:rPr>
          <w:rFonts w:hint="eastAsia"/>
        </w:rPr>
        <w:t>методы</w:t>
      </w:r>
      <w:r>
        <w:t xml:space="preserve"> </w:t>
      </w:r>
      <w:r>
        <w:rPr>
          <w:rFonts w:hint="eastAsia"/>
        </w:rPr>
        <w:t>аффинажа</w:t>
      </w:r>
      <w:r>
        <w:t xml:space="preserve"> </w:t>
      </w:r>
      <w:r>
        <w:rPr>
          <w:rFonts w:hint="eastAsia"/>
        </w:rPr>
        <w:t>сплавов</w:t>
      </w:r>
      <w:r>
        <w:t xml:space="preserve"> </w:t>
      </w:r>
      <w:r>
        <w:rPr>
          <w:rFonts w:hint="eastAsia"/>
        </w:rPr>
        <w:t>драгоценных</w:t>
      </w:r>
      <w:r>
        <w:t xml:space="preserve"> </w:t>
      </w:r>
      <w:r>
        <w:rPr>
          <w:rFonts w:hint="eastAsia"/>
        </w:rPr>
        <w:t>металлов</w:t>
      </w:r>
    </w:p>
    <w:p w14:paraId="6032FBEF" w14:textId="77777777" w:rsidR="006D0829" w:rsidRDefault="006D0829" w:rsidP="006D0829"/>
    <w:p w14:paraId="1EF7FCBB" w14:textId="77777777" w:rsidR="006D0829" w:rsidRDefault="006D0829" w:rsidP="006D0829">
      <w:r>
        <w:t xml:space="preserve">1.3.4 </w:t>
      </w:r>
      <w:r>
        <w:rPr>
          <w:rFonts w:hint="eastAsia"/>
        </w:rPr>
        <w:t>Кислотная</w:t>
      </w:r>
      <w:r>
        <w:t xml:space="preserve"> </w:t>
      </w:r>
      <w:r>
        <w:rPr>
          <w:rFonts w:hint="eastAsia"/>
        </w:rPr>
        <w:t>обработка</w:t>
      </w:r>
      <w:r>
        <w:t xml:space="preserve"> </w:t>
      </w:r>
      <w:r>
        <w:rPr>
          <w:rFonts w:hint="eastAsia"/>
        </w:rPr>
        <w:t>гравиоконцентратов</w:t>
      </w:r>
      <w:r>
        <w:t xml:space="preserve"> </w:t>
      </w:r>
      <w:r>
        <w:rPr>
          <w:rFonts w:hint="eastAsia"/>
        </w:rPr>
        <w:t>с</w:t>
      </w:r>
      <w:r>
        <w:t xml:space="preserve"> </w:t>
      </w:r>
      <w:r>
        <w:rPr>
          <w:rFonts w:hint="eastAsia"/>
        </w:rPr>
        <w:t>целью</w:t>
      </w:r>
      <w:r>
        <w:t xml:space="preserve"> </w:t>
      </w:r>
      <w:r>
        <w:rPr>
          <w:rFonts w:hint="eastAsia"/>
        </w:rPr>
        <w:t>удаления</w:t>
      </w:r>
      <w:r>
        <w:t xml:space="preserve"> </w:t>
      </w:r>
      <w:r>
        <w:rPr>
          <w:rFonts w:hint="eastAsia"/>
        </w:rPr>
        <w:t>примесей</w:t>
      </w:r>
    </w:p>
    <w:p w14:paraId="2AA763E8" w14:textId="77777777" w:rsidR="006D0829" w:rsidRDefault="006D0829" w:rsidP="006D0829"/>
    <w:p w14:paraId="72B08A2E" w14:textId="77777777" w:rsidR="006D0829" w:rsidRDefault="006D0829" w:rsidP="006D0829">
      <w:r>
        <w:lastRenderedPageBreak/>
        <w:t xml:space="preserve">1.3.5 </w:t>
      </w:r>
      <w:r>
        <w:rPr>
          <w:rFonts w:hint="eastAsia"/>
        </w:rPr>
        <w:t>Пути</w:t>
      </w:r>
      <w:r>
        <w:t xml:space="preserve"> </w:t>
      </w:r>
      <w:r>
        <w:rPr>
          <w:rFonts w:hint="eastAsia"/>
        </w:rPr>
        <w:t>повышения</w:t>
      </w:r>
      <w:r>
        <w:t xml:space="preserve"> </w:t>
      </w:r>
      <w:r>
        <w:rPr>
          <w:rFonts w:hint="eastAsia"/>
        </w:rPr>
        <w:t>качества</w:t>
      </w:r>
      <w:r>
        <w:t xml:space="preserve"> </w:t>
      </w:r>
      <w:r>
        <w:rPr>
          <w:rFonts w:hint="eastAsia"/>
        </w:rPr>
        <w:t>золотосодержащих</w:t>
      </w:r>
      <w:r>
        <w:t xml:space="preserve"> </w:t>
      </w:r>
      <w:r>
        <w:rPr>
          <w:rFonts w:hint="eastAsia"/>
        </w:rPr>
        <w:t>катодных</w:t>
      </w:r>
      <w:r>
        <w:t xml:space="preserve"> </w:t>
      </w:r>
      <w:r>
        <w:rPr>
          <w:rFonts w:hint="eastAsia"/>
        </w:rPr>
        <w:t>осадков</w:t>
      </w:r>
    </w:p>
    <w:p w14:paraId="79B1EAD0" w14:textId="77777777" w:rsidR="006D0829" w:rsidRDefault="006D0829" w:rsidP="006D0829"/>
    <w:p w14:paraId="398A212D" w14:textId="77777777" w:rsidR="006D0829" w:rsidRDefault="006D0829" w:rsidP="006D0829">
      <w:r>
        <w:t xml:space="preserve">1.4 </w:t>
      </w:r>
      <w:r>
        <w:rPr>
          <w:rFonts w:hint="eastAsia"/>
        </w:rPr>
        <w:t>Выводы</w:t>
      </w:r>
      <w:r>
        <w:t xml:space="preserve"> </w:t>
      </w:r>
      <w:r>
        <w:rPr>
          <w:rFonts w:hint="eastAsia"/>
        </w:rPr>
        <w:t>по</w:t>
      </w:r>
      <w:r>
        <w:t xml:space="preserve"> </w:t>
      </w:r>
      <w:r>
        <w:rPr>
          <w:rFonts w:hint="eastAsia"/>
        </w:rPr>
        <w:t>главе</w:t>
      </w:r>
    </w:p>
    <w:p w14:paraId="03279FAE" w14:textId="77777777" w:rsidR="006D0829" w:rsidRDefault="006D0829" w:rsidP="006D0829"/>
    <w:p w14:paraId="22259202" w14:textId="77777777" w:rsidR="006D0829" w:rsidRDefault="006D0829" w:rsidP="006D0829">
      <w:r>
        <w:rPr>
          <w:rFonts w:hint="eastAsia"/>
        </w:rPr>
        <w:t>ГЛАВА</w:t>
      </w:r>
      <w:r>
        <w:t xml:space="preserve"> 2. </w:t>
      </w:r>
      <w:r>
        <w:rPr>
          <w:rFonts w:hint="eastAsia"/>
        </w:rPr>
        <w:t>ИЗУЧЕНИЕ</w:t>
      </w:r>
      <w:r>
        <w:t xml:space="preserve"> </w:t>
      </w:r>
      <w:r>
        <w:rPr>
          <w:rFonts w:hint="eastAsia"/>
        </w:rPr>
        <w:t>ХИМИЧЕСКОГО</w:t>
      </w:r>
      <w:r>
        <w:t xml:space="preserve"> </w:t>
      </w:r>
      <w:r>
        <w:rPr>
          <w:rFonts w:hint="eastAsia"/>
        </w:rPr>
        <w:t>СОСТАВА</w:t>
      </w:r>
      <w:r>
        <w:t xml:space="preserve"> </w:t>
      </w:r>
      <w:r>
        <w:rPr>
          <w:rFonts w:hint="eastAsia"/>
        </w:rPr>
        <w:t>КАТОДНЫХ</w:t>
      </w:r>
      <w:r>
        <w:t xml:space="preserve"> </w:t>
      </w:r>
      <w:r>
        <w:rPr>
          <w:rFonts w:hint="eastAsia"/>
        </w:rPr>
        <w:t>ОСАДКОВ</w:t>
      </w:r>
    </w:p>
    <w:p w14:paraId="165F0842" w14:textId="77777777" w:rsidR="006D0829" w:rsidRDefault="006D0829" w:rsidP="006D0829"/>
    <w:p w14:paraId="56CC98ED" w14:textId="77777777" w:rsidR="006D0829" w:rsidRDefault="006D0829" w:rsidP="006D0829">
      <w:r>
        <w:rPr>
          <w:rFonts w:hint="eastAsia"/>
        </w:rPr>
        <w:t>ОТ</w:t>
      </w:r>
      <w:r>
        <w:t xml:space="preserve"> </w:t>
      </w:r>
      <w:r>
        <w:rPr>
          <w:rFonts w:hint="eastAsia"/>
        </w:rPr>
        <w:t>ПЕРЕРАБОТКИ</w:t>
      </w:r>
      <w:r>
        <w:t xml:space="preserve"> </w:t>
      </w:r>
      <w:r>
        <w:rPr>
          <w:rFonts w:hint="eastAsia"/>
        </w:rPr>
        <w:t>РУД</w:t>
      </w:r>
      <w:r>
        <w:t xml:space="preserve"> </w:t>
      </w:r>
      <w:r>
        <w:rPr>
          <w:rFonts w:hint="eastAsia"/>
        </w:rPr>
        <w:t>МЕСТОРОЖДЕНИЙ</w:t>
      </w:r>
      <w:r>
        <w:t xml:space="preserve"> </w:t>
      </w:r>
      <w:r>
        <w:rPr>
          <w:rFonts w:hint="eastAsia"/>
        </w:rPr>
        <w:t>«</w:t>
      </w:r>
      <w:r>
        <w:rPr>
          <w:rFonts w:hint="eastAsia"/>
        </w:rPr>
        <w:t>БЕРЕЗИТОВЫЙ</w:t>
      </w:r>
      <w:r>
        <w:rPr>
          <w:rFonts w:hint="eastAsia"/>
        </w:rPr>
        <w:t>»</w:t>
      </w:r>
      <w:r>
        <w:t xml:space="preserve"> </w:t>
      </w:r>
      <w:r>
        <w:rPr>
          <w:rFonts w:hint="eastAsia"/>
        </w:rPr>
        <w:t>И</w:t>
      </w:r>
      <w:r>
        <w:t xml:space="preserve"> </w:t>
      </w:r>
      <w:r>
        <w:rPr>
          <w:rFonts w:hint="eastAsia"/>
        </w:rPr>
        <w:t>«</w:t>
      </w:r>
      <w:r>
        <w:rPr>
          <w:rFonts w:hint="eastAsia"/>
        </w:rPr>
        <w:t>ПИОНЕР</w:t>
      </w:r>
      <w:r>
        <w:rPr>
          <w:rFonts w:hint="eastAsia"/>
        </w:rPr>
        <w:t>»</w:t>
      </w:r>
      <w:r>
        <w:t xml:space="preserve">, </w:t>
      </w:r>
      <w:r>
        <w:rPr>
          <w:rFonts w:hint="eastAsia"/>
        </w:rPr>
        <w:t>ПО</w:t>
      </w:r>
      <w:r>
        <w:t xml:space="preserve"> </w:t>
      </w:r>
      <w:r>
        <w:rPr>
          <w:rFonts w:hint="eastAsia"/>
        </w:rPr>
        <w:t>ЦИАНИСТО</w:t>
      </w:r>
      <w:r>
        <w:t>-</w:t>
      </w:r>
      <w:r>
        <w:rPr>
          <w:rFonts w:hint="eastAsia"/>
        </w:rPr>
        <w:t>СОРБЦИОННОЙ</w:t>
      </w:r>
      <w:r>
        <w:t xml:space="preserve"> </w:t>
      </w:r>
      <w:r>
        <w:rPr>
          <w:rFonts w:hint="eastAsia"/>
        </w:rPr>
        <w:t>ТЕХНОЛОГИИ</w:t>
      </w:r>
    </w:p>
    <w:p w14:paraId="0213AAD9" w14:textId="77777777" w:rsidR="006D0829" w:rsidRDefault="006D0829" w:rsidP="006D0829"/>
    <w:p w14:paraId="478DE5C7" w14:textId="77777777" w:rsidR="006D0829" w:rsidRDefault="006D0829" w:rsidP="006D0829">
      <w:r>
        <w:t xml:space="preserve">2.1 </w:t>
      </w:r>
      <w:r>
        <w:rPr>
          <w:rFonts w:hint="eastAsia"/>
        </w:rPr>
        <w:t>Катодные</w:t>
      </w:r>
      <w:r>
        <w:t xml:space="preserve"> </w:t>
      </w:r>
      <w:r>
        <w:rPr>
          <w:rFonts w:hint="eastAsia"/>
        </w:rPr>
        <w:t>осадки</w:t>
      </w:r>
      <w:r>
        <w:t xml:space="preserve"> </w:t>
      </w:r>
      <w:r>
        <w:rPr>
          <w:rFonts w:hint="eastAsia"/>
        </w:rPr>
        <w:t>ООО</w:t>
      </w:r>
      <w:r>
        <w:t xml:space="preserve"> </w:t>
      </w:r>
      <w:r>
        <w:rPr>
          <w:rFonts w:hint="eastAsia"/>
        </w:rPr>
        <w:t>«</w:t>
      </w:r>
      <w:r>
        <w:rPr>
          <w:rFonts w:hint="eastAsia"/>
        </w:rPr>
        <w:t>Березитовый</w:t>
      </w:r>
      <w:r>
        <w:t xml:space="preserve"> </w:t>
      </w:r>
      <w:r>
        <w:rPr>
          <w:rFonts w:hint="eastAsia"/>
        </w:rPr>
        <w:t>рудник</w:t>
      </w:r>
      <w:r>
        <w:rPr>
          <w:rFonts w:hint="eastAsia"/>
        </w:rPr>
        <w:t>»</w:t>
      </w:r>
      <w:r>
        <w:t xml:space="preserve"> </w:t>
      </w:r>
      <w:r>
        <w:rPr>
          <w:rFonts w:hint="eastAsia"/>
        </w:rPr>
        <w:t>как</w:t>
      </w:r>
      <w:r>
        <w:t xml:space="preserve"> </w:t>
      </w:r>
      <w:r>
        <w:rPr>
          <w:rFonts w:hint="eastAsia"/>
        </w:rPr>
        <w:t>объекты</w:t>
      </w:r>
      <w:r>
        <w:t xml:space="preserve"> </w:t>
      </w:r>
      <w:r>
        <w:rPr>
          <w:rFonts w:hint="eastAsia"/>
        </w:rPr>
        <w:t>исследований</w:t>
      </w:r>
    </w:p>
    <w:p w14:paraId="29B4DDCF" w14:textId="77777777" w:rsidR="006D0829" w:rsidRDefault="006D0829" w:rsidP="006D0829"/>
    <w:p w14:paraId="1AAE28DD" w14:textId="77777777" w:rsidR="006D0829" w:rsidRDefault="006D0829" w:rsidP="006D0829">
      <w:r>
        <w:t xml:space="preserve">2.1.1 </w:t>
      </w:r>
      <w:r>
        <w:rPr>
          <w:rFonts w:hint="eastAsia"/>
        </w:rPr>
        <w:t>Технология</w:t>
      </w:r>
      <w:r>
        <w:t xml:space="preserve"> </w:t>
      </w:r>
      <w:r>
        <w:rPr>
          <w:rFonts w:hint="eastAsia"/>
        </w:rPr>
        <w:t>получения</w:t>
      </w:r>
      <w:r>
        <w:t xml:space="preserve"> </w:t>
      </w:r>
      <w:r>
        <w:rPr>
          <w:rFonts w:hint="eastAsia"/>
        </w:rPr>
        <w:t>катодных</w:t>
      </w:r>
      <w:r>
        <w:t xml:space="preserve"> </w:t>
      </w:r>
      <w:r>
        <w:rPr>
          <w:rFonts w:hint="eastAsia"/>
        </w:rPr>
        <w:t>осадков</w:t>
      </w:r>
      <w:r>
        <w:t xml:space="preserve"> </w:t>
      </w:r>
      <w:r>
        <w:rPr>
          <w:rFonts w:hint="eastAsia"/>
        </w:rPr>
        <w:t>при</w:t>
      </w:r>
      <w:r>
        <w:t xml:space="preserve"> </w:t>
      </w:r>
      <w:r>
        <w:rPr>
          <w:rFonts w:hint="eastAsia"/>
        </w:rPr>
        <w:t>переработке</w:t>
      </w:r>
      <w:r>
        <w:t xml:space="preserve"> </w:t>
      </w:r>
      <w:r>
        <w:rPr>
          <w:rFonts w:hint="eastAsia"/>
        </w:rPr>
        <w:t>руд</w:t>
      </w:r>
      <w:r>
        <w:t xml:space="preserve"> </w:t>
      </w:r>
      <w:r>
        <w:rPr>
          <w:rFonts w:hint="eastAsia"/>
        </w:rPr>
        <w:t>месторождения</w:t>
      </w:r>
      <w:r>
        <w:t xml:space="preserve"> </w:t>
      </w:r>
      <w:r>
        <w:rPr>
          <w:rFonts w:hint="eastAsia"/>
        </w:rPr>
        <w:t>«</w:t>
      </w:r>
      <w:r>
        <w:rPr>
          <w:rFonts w:hint="eastAsia"/>
        </w:rPr>
        <w:t>Березитовый</w:t>
      </w:r>
      <w:r>
        <w:rPr>
          <w:rFonts w:hint="eastAsia"/>
        </w:rPr>
        <w:t>»</w:t>
      </w:r>
    </w:p>
    <w:p w14:paraId="266277E2" w14:textId="77777777" w:rsidR="006D0829" w:rsidRDefault="006D0829" w:rsidP="006D0829"/>
    <w:p w14:paraId="2A9DEB86" w14:textId="77777777" w:rsidR="006D0829" w:rsidRDefault="006D0829" w:rsidP="006D0829">
      <w:r>
        <w:t xml:space="preserve">2.1.2 </w:t>
      </w:r>
      <w:r>
        <w:rPr>
          <w:rFonts w:hint="eastAsia"/>
        </w:rPr>
        <w:t>Результаты</w:t>
      </w:r>
      <w:r>
        <w:t xml:space="preserve"> </w:t>
      </w:r>
      <w:r>
        <w:rPr>
          <w:rFonts w:hint="eastAsia"/>
        </w:rPr>
        <w:t>исследований</w:t>
      </w:r>
      <w:r>
        <w:t xml:space="preserve"> </w:t>
      </w:r>
      <w:r>
        <w:rPr>
          <w:rFonts w:hint="eastAsia"/>
        </w:rPr>
        <w:t>поверхности</w:t>
      </w:r>
      <w:r>
        <w:t xml:space="preserve"> </w:t>
      </w:r>
      <w:r>
        <w:rPr>
          <w:rFonts w:hint="eastAsia"/>
        </w:rPr>
        <w:t>образцов</w:t>
      </w:r>
      <w:r>
        <w:t xml:space="preserve"> </w:t>
      </w:r>
      <w:r>
        <w:rPr>
          <w:rFonts w:hint="eastAsia"/>
        </w:rPr>
        <w:t>катодных</w:t>
      </w:r>
      <w:r>
        <w:t xml:space="preserve"> </w:t>
      </w:r>
      <w:r>
        <w:rPr>
          <w:rFonts w:hint="eastAsia"/>
        </w:rPr>
        <w:t>осадков</w:t>
      </w:r>
      <w:r>
        <w:t xml:space="preserve"> </w:t>
      </w:r>
      <w:r>
        <w:rPr>
          <w:rFonts w:hint="eastAsia"/>
        </w:rPr>
        <w:t>технологических</w:t>
      </w:r>
      <w:r>
        <w:t xml:space="preserve"> </w:t>
      </w:r>
      <w:r>
        <w:rPr>
          <w:rFonts w:hint="eastAsia"/>
        </w:rPr>
        <w:t>участков</w:t>
      </w:r>
      <w:r>
        <w:t xml:space="preserve"> </w:t>
      </w:r>
      <w:r>
        <w:rPr>
          <w:rFonts w:hint="eastAsia"/>
        </w:rPr>
        <w:t>золотоизвлекательной</w:t>
      </w:r>
      <w:r>
        <w:t xml:space="preserve"> </w:t>
      </w:r>
      <w:r>
        <w:rPr>
          <w:rFonts w:hint="eastAsia"/>
        </w:rPr>
        <w:t>фабрики</w:t>
      </w:r>
    </w:p>
    <w:p w14:paraId="07614608" w14:textId="77777777" w:rsidR="006D0829" w:rsidRDefault="006D0829" w:rsidP="006D0829"/>
    <w:p w14:paraId="39C845EC" w14:textId="77777777" w:rsidR="006D0829" w:rsidRDefault="006D0829" w:rsidP="006D0829">
      <w:r>
        <w:t>(</w:t>
      </w:r>
      <w:r>
        <w:rPr>
          <w:rFonts w:hint="eastAsia"/>
        </w:rPr>
        <w:t>рудник</w:t>
      </w:r>
      <w:r>
        <w:t xml:space="preserve"> </w:t>
      </w:r>
      <w:r>
        <w:rPr>
          <w:rFonts w:hint="eastAsia"/>
        </w:rPr>
        <w:t>«</w:t>
      </w:r>
      <w:r>
        <w:rPr>
          <w:rFonts w:hint="eastAsia"/>
        </w:rPr>
        <w:t>Березитовый</w:t>
      </w:r>
      <w:r>
        <w:rPr>
          <w:rFonts w:hint="eastAsia"/>
        </w:rPr>
        <w:t>»</w:t>
      </w:r>
      <w:r>
        <w:t>)</w:t>
      </w:r>
    </w:p>
    <w:p w14:paraId="532F3E3C" w14:textId="77777777" w:rsidR="006D0829" w:rsidRDefault="006D0829" w:rsidP="006D0829"/>
    <w:p w14:paraId="567352EC" w14:textId="77777777" w:rsidR="006D0829" w:rsidRDefault="006D0829" w:rsidP="006D0829">
      <w:r>
        <w:t xml:space="preserve">2.1.3 </w:t>
      </w:r>
      <w:r>
        <w:rPr>
          <w:rFonts w:hint="eastAsia"/>
        </w:rPr>
        <w:t>Изучение</w:t>
      </w:r>
      <w:r>
        <w:t xml:space="preserve"> </w:t>
      </w:r>
      <w:r>
        <w:rPr>
          <w:rFonts w:hint="eastAsia"/>
        </w:rPr>
        <w:t>фазово</w:t>
      </w:r>
      <w:r>
        <w:t>-</w:t>
      </w:r>
      <w:r>
        <w:rPr>
          <w:rFonts w:hint="eastAsia"/>
        </w:rPr>
        <w:t>химического</w:t>
      </w:r>
      <w:r>
        <w:t xml:space="preserve"> </w:t>
      </w:r>
      <w:r>
        <w:rPr>
          <w:rFonts w:hint="eastAsia"/>
        </w:rPr>
        <w:t>состава</w:t>
      </w:r>
      <w:r>
        <w:t xml:space="preserve"> </w:t>
      </w:r>
      <w:r>
        <w:rPr>
          <w:rFonts w:hint="eastAsia"/>
        </w:rPr>
        <w:t>образцов</w:t>
      </w:r>
      <w:r>
        <w:t xml:space="preserve"> </w:t>
      </w:r>
      <w:r>
        <w:rPr>
          <w:rFonts w:hint="eastAsia"/>
        </w:rPr>
        <w:t>катодных</w:t>
      </w:r>
      <w:r>
        <w:t xml:space="preserve"> </w:t>
      </w:r>
      <w:r>
        <w:rPr>
          <w:rFonts w:hint="eastAsia"/>
        </w:rPr>
        <w:t>осадков</w:t>
      </w:r>
    </w:p>
    <w:p w14:paraId="2140FA62" w14:textId="77777777" w:rsidR="006D0829" w:rsidRDefault="006D0829" w:rsidP="006D0829"/>
    <w:p w14:paraId="54D2427D" w14:textId="77777777" w:rsidR="006D0829" w:rsidRDefault="006D0829" w:rsidP="006D0829">
      <w:r>
        <w:rPr>
          <w:rFonts w:hint="eastAsia"/>
        </w:rPr>
        <w:t>ООО</w:t>
      </w:r>
      <w:r>
        <w:t xml:space="preserve"> </w:t>
      </w:r>
      <w:r>
        <w:rPr>
          <w:rFonts w:hint="eastAsia"/>
        </w:rPr>
        <w:t>«</w:t>
      </w:r>
      <w:r>
        <w:rPr>
          <w:rFonts w:hint="eastAsia"/>
        </w:rPr>
        <w:t>Березитовый</w:t>
      </w:r>
      <w:r>
        <w:t xml:space="preserve"> </w:t>
      </w:r>
      <w:r>
        <w:rPr>
          <w:rFonts w:hint="eastAsia"/>
        </w:rPr>
        <w:t>рудник</w:t>
      </w:r>
      <w:r>
        <w:rPr>
          <w:rFonts w:hint="eastAsia"/>
        </w:rPr>
        <w:t>»</w:t>
      </w:r>
    </w:p>
    <w:p w14:paraId="214D9ACA" w14:textId="77777777" w:rsidR="006D0829" w:rsidRDefault="006D0829" w:rsidP="006D0829"/>
    <w:p w14:paraId="39380802" w14:textId="77777777" w:rsidR="006D0829" w:rsidRDefault="006D0829" w:rsidP="006D0829">
      <w:r>
        <w:t xml:space="preserve">2.2 </w:t>
      </w:r>
      <w:r>
        <w:rPr>
          <w:rFonts w:hint="eastAsia"/>
        </w:rPr>
        <w:t>Изучение</w:t>
      </w:r>
      <w:r>
        <w:t xml:space="preserve"> </w:t>
      </w:r>
      <w:r>
        <w:rPr>
          <w:rFonts w:hint="eastAsia"/>
        </w:rPr>
        <w:t>химического</w:t>
      </w:r>
      <w:r>
        <w:t xml:space="preserve"> </w:t>
      </w:r>
      <w:r>
        <w:rPr>
          <w:rFonts w:hint="eastAsia"/>
        </w:rPr>
        <w:t>состава</w:t>
      </w:r>
      <w:r>
        <w:t xml:space="preserve"> </w:t>
      </w:r>
      <w:r>
        <w:rPr>
          <w:rFonts w:hint="eastAsia"/>
        </w:rPr>
        <w:t>образцов</w:t>
      </w:r>
      <w:r>
        <w:t xml:space="preserve"> </w:t>
      </w:r>
      <w:r>
        <w:rPr>
          <w:rFonts w:hint="eastAsia"/>
        </w:rPr>
        <w:t>катодных</w:t>
      </w:r>
      <w:r>
        <w:t xml:space="preserve"> </w:t>
      </w:r>
      <w:r>
        <w:rPr>
          <w:rFonts w:hint="eastAsia"/>
        </w:rPr>
        <w:t>осадков</w:t>
      </w:r>
      <w:r>
        <w:t xml:space="preserve"> </w:t>
      </w:r>
      <w:r>
        <w:rPr>
          <w:rFonts w:hint="eastAsia"/>
        </w:rPr>
        <w:t>участка</w:t>
      </w:r>
      <w:r>
        <w:t xml:space="preserve"> </w:t>
      </w:r>
      <w:r>
        <w:rPr>
          <w:rFonts w:hint="eastAsia"/>
        </w:rPr>
        <w:t>угольной</w:t>
      </w:r>
      <w:r>
        <w:t xml:space="preserve"> </w:t>
      </w:r>
      <w:r>
        <w:rPr>
          <w:rFonts w:hint="eastAsia"/>
        </w:rPr>
        <w:t>сорбции</w:t>
      </w:r>
      <w:r>
        <w:t xml:space="preserve"> </w:t>
      </w:r>
      <w:r>
        <w:rPr>
          <w:rFonts w:hint="eastAsia"/>
        </w:rPr>
        <w:t>ГГМК</w:t>
      </w:r>
      <w:r>
        <w:t xml:space="preserve"> </w:t>
      </w:r>
      <w:r>
        <w:rPr>
          <w:rFonts w:hint="eastAsia"/>
        </w:rPr>
        <w:t>«</w:t>
      </w:r>
      <w:r>
        <w:rPr>
          <w:rFonts w:hint="eastAsia"/>
        </w:rPr>
        <w:t>Пионер</w:t>
      </w:r>
      <w:r>
        <w:rPr>
          <w:rFonts w:hint="eastAsia"/>
        </w:rPr>
        <w:t>»</w:t>
      </w:r>
    </w:p>
    <w:p w14:paraId="3597F949" w14:textId="77777777" w:rsidR="006D0829" w:rsidRDefault="006D0829" w:rsidP="006D0829"/>
    <w:p w14:paraId="22434714" w14:textId="77777777" w:rsidR="006D0829" w:rsidRDefault="006D0829" w:rsidP="006D0829">
      <w:r>
        <w:t xml:space="preserve">2.3 </w:t>
      </w:r>
      <w:r>
        <w:rPr>
          <w:rFonts w:hint="eastAsia"/>
        </w:rPr>
        <w:t>Выводы</w:t>
      </w:r>
      <w:r>
        <w:t xml:space="preserve"> </w:t>
      </w:r>
      <w:r>
        <w:rPr>
          <w:rFonts w:hint="eastAsia"/>
        </w:rPr>
        <w:t>по</w:t>
      </w:r>
      <w:r>
        <w:t xml:space="preserve"> </w:t>
      </w:r>
      <w:r>
        <w:rPr>
          <w:rFonts w:hint="eastAsia"/>
        </w:rPr>
        <w:t>главе</w:t>
      </w:r>
    </w:p>
    <w:p w14:paraId="0A0A90C7" w14:textId="77777777" w:rsidR="006D0829" w:rsidRDefault="006D0829" w:rsidP="006D0829"/>
    <w:p w14:paraId="5260D2D9" w14:textId="77777777" w:rsidR="006D0829" w:rsidRDefault="006D0829" w:rsidP="006D0829">
      <w:r>
        <w:rPr>
          <w:rFonts w:hint="eastAsia"/>
        </w:rPr>
        <w:t>ГЛАВА</w:t>
      </w:r>
      <w:r>
        <w:t xml:space="preserve"> 3. </w:t>
      </w:r>
      <w:r>
        <w:rPr>
          <w:rFonts w:hint="eastAsia"/>
        </w:rPr>
        <w:t>РАЗРАБОТКА</w:t>
      </w:r>
      <w:r>
        <w:t xml:space="preserve"> </w:t>
      </w:r>
      <w:r>
        <w:rPr>
          <w:rFonts w:hint="eastAsia"/>
        </w:rPr>
        <w:t>ТЕХНОЛОГИИ</w:t>
      </w:r>
      <w:r>
        <w:t xml:space="preserve"> </w:t>
      </w:r>
      <w:r>
        <w:rPr>
          <w:rFonts w:hint="eastAsia"/>
        </w:rPr>
        <w:t>КИСЛОТНОГО</w:t>
      </w:r>
      <w:r>
        <w:t xml:space="preserve"> </w:t>
      </w:r>
      <w:r>
        <w:rPr>
          <w:rFonts w:hint="eastAsia"/>
        </w:rPr>
        <w:t>ВЫЩЕЛА</w:t>
      </w:r>
      <w:r>
        <w:rPr>
          <w:rFonts w:hint="eastAsia"/>
        </w:rPr>
        <w:lastRenderedPageBreak/>
        <w:t>ЧИВАНИЯ</w:t>
      </w:r>
      <w:r>
        <w:t xml:space="preserve"> </w:t>
      </w:r>
      <w:r>
        <w:rPr>
          <w:rFonts w:hint="eastAsia"/>
        </w:rPr>
        <w:t>ПРИМЕСЕЙ</w:t>
      </w:r>
      <w:r>
        <w:t xml:space="preserve"> </w:t>
      </w:r>
      <w:r>
        <w:rPr>
          <w:rFonts w:hint="eastAsia"/>
        </w:rPr>
        <w:t>ЗОЛОТОСОДЕРЖАЩИХ</w:t>
      </w:r>
      <w:r>
        <w:t xml:space="preserve"> </w:t>
      </w:r>
      <w:r>
        <w:rPr>
          <w:rFonts w:hint="eastAsia"/>
        </w:rPr>
        <w:t>КАТОДНЫХ</w:t>
      </w:r>
      <w:r>
        <w:t xml:space="preserve"> </w:t>
      </w:r>
      <w:r>
        <w:rPr>
          <w:rFonts w:hint="eastAsia"/>
        </w:rPr>
        <w:t>ОСАДКОВ</w:t>
      </w:r>
    </w:p>
    <w:p w14:paraId="67859D48" w14:textId="77777777" w:rsidR="006D0829" w:rsidRDefault="006D0829" w:rsidP="006D0829"/>
    <w:p w14:paraId="0BEFB3D1" w14:textId="77777777" w:rsidR="006D0829" w:rsidRDefault="006D0829" w:rsidP="006D0829">
      <w:r>
        <w:t xml:space="preserve">3.1 </w:t>
      </w:r>
      <w:r>
        <w:rPr>
          <w:rFonts w:hint="eastAsia"/>
        </w:rPr>
        <w:t>Разработка</w:t>
      </w:r>
      <w:r>
        <w:t xml:space="preserve"> </w:t>
      </w:r>
      <w:r>
        <w:rPr>
          <w:rFonts w:hint="eastAsia"/>
        </w:rPr>
        <w:t>технологии</w:t>
      </w:r>
      <w:r>
        <w:t xml:space="preserve"> </w:t>
      </w:r>
      <w:r>
        <w:rPr>
          <w:rFonts w:hint="eastAsia"/>
        </w:rPr>
        <w:t>кислотного</w:t>
      </w:r>
      <w:r>
        <w:t xml:space="preserve"> </w:t>
      </w:r>
      <w:r>
        <w:rPr>
          <w:rFonts w:hint="eastAsia"/>
        </w:rPr>
        <w:t>выщелачивания</w:t>
      </w:r>
      <w:r>
        <w:t xml:space="preserve"> </w:t>
      </w:r>
      <w:r>
        <w:rPr>
          <w:rFonts w:hint="eastAsia"/>
        </w:rPr>
        <w:t>примесей</w:t>
      </w:r>
      <w:r>
        <w:t xml:space="preserve"> </w:t>
      </w:r>
      <w:r>
        <w:rPr>
          <w:rFonts w:hint="eastAsia"/>
        </w:rPr>
        <w:t>катодных</w:t>
      </w:r>
    </w:p>
    <w:p w14:paraId="05D2188B" w14:textId="77777777" w:rsidR="006D0829" w:rsidRDefault="006D0829" w:rsidP="006D0829"/>
    <w:p w14:paraId="68044823" w14:textId="77777777" w:rsidR="006D0829" w:rsidRDefault="006D0829" w:rsidP="006D0829">
      <w:r>
        <w:rPr>
          <w:rFonts w:hint="eastAsia"/>
        </w:rPr>
        <w:t>осадков</w:t>
      </w:r>
      <w:r>
        <w:t xml:space="preserve"> </w:t>
      </w:r>
      <w:r>
        <w:rPr>
          <w:rFonts w:hint="eastAsia"/>
        </w:rPr>
        <w:t>основного</w:t>
      </w:r>
      <w:r>
        <w:t xml:space="preserve"> </w:t>
      </w:r>
      <w:r>
        <w:rPr>
          <w:rFonts w:hint="eastAsia"/>
        </w:rPr>
        <w:t>технологического</w:t>
      </w:r>
      <w:r>
        <w:t xml:space="preserve"> </w:t>
      </w:r>
      <w:r>
        <w:rPr>
          <w:rFonts w:hint="eastAsia"/>
        </w:rPr>
        <w:t>участка</w:t>
      </w:r>
      <w:r>
        <w:t xml:space="preserve"> </w:t>
      </w:r>
      <w:r>
        <w:rPr>
          <w:rFonts w:hint="eastAsia"/>
        </w:rPr>
        <w:t>месторождения</w:t>
      </w:r>
      <w:r>
        <w:t xml:space="preserve"> </w:t>
      </w:r>
      <w:r>
        <w:rPr>
          <w:rFonts w:hint="eastAsia"/>
        </w:rPr>
        <w:t>«</w:t>
      </w:r>
      <w:r>
        <w:rPr>
          <w:rFonts w:hint="eastAsia"/>
        </w:rPr>
        <w:t>Березитовый</w:t>
      </w:r>
      <w:r>
        <w:rPr>
          <w:rFonts w:hint="eastAsia"/>
        </w:rPr>
        <w:t>»</w:t>
      </w:r>
    </w:p>
    <w:p w14:paraId="07505709" w14:textId="77777777" w:rsidR="006D0829" w:rsidRDefault="006D0829" w:rsidP="006D0829"/>
    <w:p w14:paraId="3027B276" w14:textId="77777777" w:rsidR="006D0829" w:rsidRDefault="006D0829" w:rsidP="006D0829">
      <w:r>
        <w:t xml:space="preserve">3.1.1 </w:t>
      </w:r>
      <w:r>
        <w:rPr>
          <w:rFonts w:hint="eastAsia"/>
        </w:rPr>
        <w:t>Расчеты</w:t>
      </w:r>
      <w:r>
        <w:t xml:space="preserve"> </w:t>
      </w:r>
      <w:r>
        <w:rPr>
          <w:rFonts w:hint="eastAsia"/>
        </w:rPr>
        <w:t>термодинамической</w:t>
      </w:r>
      <w:r>
        <w:t xml:space="preserve"> </w:t>
      </w:r>
      <w:r>
        <w:rPr>
          <w:rFonts w:hint="eastAsia"/>
        </w:rPr>
        <w:t>вероятности</w:t>
      </w:r>
      <w:r>
        <w:t xml:space="preserve"> </w:t>
      </w:r>
      <w:r>
        <w:rPr>
          <w:rFonts w:hint="eastAsia"/>
        </w:rPr>
        <w:t>реакций</w:t>
      </w:r>
      <w:r>
        <w:t xml:space="preserve"> </w:t>
      </w:r>
      <w:r>
        <w:rPr>
          <w:rFonts w:hint="eastAsia"/>
        </w:rPr>
        <w:t>кислотного</w:t>
      </w:r>
      <w:r>
        <w:t xml:space="preserve"> </w:t>
      </w:r>
      <w:r>
        <w:rPr>
          <w:rFonts w:hint="eastAsia"/>
        </w:rPr>
        <w:t>выщелачивания</w:t>
      </w:r>
      <w:r>
        <w:t xml:space="preserve"> </w:t>
      </w:r>
      <w:r>
        <w:rPr>
          <w:rFonts w:hint="eastAsia"/>
        </w:rPr>
        <w:t>примесей</w:t>
      </w:r>
      <w:r>
        <w:t xml:space="preserve"> </w:t>
      </w:r>
      <w:r>
        <w:rPr>
          <w:rFonts w:hint="eastAsia"/>
        </w:rPr>
        <w:t>катодных</w:t>
      </w:r>
      <w:r>
        <w:t xml:space="preserve"> </w:t>
      </w:r>
      <w:r>
        <w:rPr>
          <w:rFonts w:hint="eastAsia"/>
        </w:rPr>
        <w:t>осадков</w:t>
      </w:r>
    </w:p>
    <w:p w14:paraId="7DF62990" w14:textId="77777777" w:rsidR="006D0829" w:rsidRDefault="006D0829" w:rsidP="006D0829"/>
    <w:p w14:paraId="67A56B34" w14:textId="77777777" w:rsidR="006D0829" w:rsidRDefault="006D0829" w:rsidP="006D0829">
      <w:r>
        <w:t xml:space="preserve">3.1.2 </w:t>
      </w:r>
      <w:r>
        <w:rPr>
          <w:rFonts w:hint="eastAsia"/>
        </w:rPr>
        <w:t>Математическое</w:t>
      </w:r>
      <w:r>
        <w:t xml:space="preserve"> </w:t>
      </w:r>
      <w:r>
        <w:rPr>
          <w:rFonts w:hint="eastAsia"/>
        </w:rPr>
        <w:t>моделирование</w:t>
      </w:r>
      <w:r>
        <w:t xml:space="preserve"> </w:t>
      </w:r>
      <w:r>
        <w:rPr>
          <w:rFonts w:hint="eastAsia"/>
        </w:rPr>
        <w:t>процесса</w:t>
      </w:r>
      <w:r>
        <w:t xml:space="preserve"> </w:t>
      </w:r>
      <w:r>
        <w:rPr>
          <w:rFonts w:hint="eastAsia"/>
        </w:rPr>
        <w:t>кислотного</w:t>
      </w:r>
      <w:r>
        <w:t xml:space="preserve"> </w:t>
      </w:r>
      <w:r>
        <w:rPr>
          <w:rFonts w:hint="eastAsia"/>
        </w:rPr>
        <w:t>выщелачивания</w:t>
      </w:r>
      <w:r>
        <w:t xml:space="preserve"> </w:t>
      </w:r>
      <w:r>
        <w:rPr>
          <w:rFonts w:hint="eastAsia"/>
        </w:rPr>
        <w:t>примесей</w:t>
      </w:r>
      <w:r>
        <w:t xml:space="preserve"> </w:t>
      </w:r>
      <w:r>
        <w:rPr>
          <w:rFonts w:hint="eastAsia"/>
        </w:rPr>
        <w:t>катодных</w:t>
      </w:r>
      <w:r>
        <w:t xml:space="preserve"> </w:t>
      </w:r>
      <w:r>
        <w:rPr>
          <w:rFonts w:hint="eastAsia"/>
        </w:rPr>
        <w:t>осадков</w:t>
      </w:r>
    </w:p>
    <w:p w14:paraId="500E8753" w14:textId="77777777" w:rsidR="006D0829" w:rsidRDefault="006D0829" w:rsidP="006D0829"/>
    <w:p w14:paraId="586A6866" w14:textId="77777777" w:rsidR="006D0829" w:rsidRDefault="006D0829" w:rsidP="006D0829">
      <w:r>
        <w:t xml:space="preserve">3.1.2.1 </w:t>
      </w:r>
      <w:r>
        <w:rPr>
          <w:rFonts w:hint="eastAsia"/>
        </w:rPr>
        <w:t>Применение</w:t>
      </w:r>
      <w:r>
        <w:t xml:space="preserve"> </w:t>
      </w:r>
      <w:r>
        <w:rPr>
          <w:rFonts w:hint="eastAsia"/>
        </w:rPr>
        <w:t>методов</w:t>
      </w:r>
      <w:r>
        <w:t xml:space="preserve"> </w:t>
      </w:r>
      <w:r>
        <w:rPr>
          <w:rFonts w:hint="eastAsia"/>
        </w:rPr>
        <w:t>математического</w:t>
      </w:r>
      <w:r>
        <w:t xml:space="preserve"> </w:t>
      </w:r>
      <w:r>
        <w:rPr>
          <w:rFonts w:hint="eastAsia"/>
        </w:rPr>
        <w:t>моделирования</w:t>
      </w:r>
      <w:r>
        <w:t xml:space="preserve"> </w:t>
      </w:r>
      <w:r>
        <w:rPr>
          <w:rFonts w:hint="eastAsia"/>
        </w:rPr>
        <w:t>для</w:t>
      </w:r>
    </w:p>
    <w:p w14:paraId="0533E474" w14:textId="77777777" w:rsidR="006D0829" w:rsidRDefault="006D0829" w:rsidP="006D0829"/>
    <w:p w14:paraId="32CFEFFD" w14:textId="77777777" w:rsidR="006D0829" w:rsidRDefault="006D0829" w:rsidP="006D0829">
      <w:r>
        <w:rPr>
          <w:rFonts w:hint="eastAsia"/>
        </w:rPr>
        <w:t>изучения</w:t>
      </w:r>
      <w:r>
        <w:t xml:space="preserve"> </w:t>
      </w:r>
      <w:r>
        <w:rPr>
          <w:rFonts w:hint="eastAsia"/>
        </w:rPr>
        <w:t>процессов</w:t>
      </w:r>
      <w:r>
        <w:t xml:space="preserve"> </w:t>
      </w:r>
      <w:r>
        <w:rPr>
          <w:rFonts w:hint="eastAsia"/>
        </w:rPr>
        <w:t>переработки</w:t>
      </w:r>
      <w:r>
        <w:t xml:space="preserve"> </w:t>
      </w:r>
      <w:r>
        <w:rPr>
          <w:rFonts w:hint="eastAsia"/>
        </w:rPr>
        <w:t>золотосодержащих</w:t>
      </w:r>
      <w:r>
        <w:t xml:space="preserve"> </w:t>
      </w:r>
      <w:r>
        <w:rPr>
          <w:rFonts w:hint="eastAsia"/>
        </w:rPr>
        <w:t>руд</w:t>
      </w:r>
      <w:r>
        <w:t xml:space="preserve"> </w:t>
      </w:r>
      <w:r>
        <w:rPr>
          <w:rFonts w:hint="eastAsia"/>
        </w:rPr>
        <w:t>и</w:t>
      </w:r>
      <w:r>
        <w:t xml:space="preserve"> </w:t>
      </w:r>
      <w:r>
        <w:rPr>
          <w:rFonts w:hint="eastAsia"/>
        </w:rPr>
        <w:t>концентратов</w:t>
      </w:r>
    </w:p>
    <w:p w14:paraId="6E367913" w14:textId="77777777" w:rsidR="006D0829" w:rsidRDefault="006D0829" w:rsidP="006D0829"/>
    <w:p w14:paraId="3ACFC8A3" w14:textId="77777777" w:rsidR="006D0829" w:rsidRDefault="006D0829" w:rsidP="006D0829">
      <w:r>
        <w:t xml:space="preserve">3.1.2.2 </w:t>
      </w:r>
      <w:r>
        <w:rPr>
          <w:rFonts w:hint="eastAsia"/>
        </w:rPr>
        <w:t>Построение</w:t>
      </w:r>
      <w:r>
        <w:t xml:space="preserve"> </w:t>
      </w:r>
      <w:r>
        <w:rPr>
          <w:rFonts w:hint="eastAsia"/>
        </w:rPr>
        <w:t>модели</w:t>
      </w:r>
      <w:r>
        <w:t xml:space="preserve"> </w:t>
      </w:r>
      <w:r>
        <w:rPr>
          <w:rFonts w:hint="eastAsia"/>
        </w:rPr>
        <w:t>процесса</w:t>
      </w:r>
      <w:r>
        <w:t xml:space="preserve"> </w:t>
      </w:r>
      <w:r>
        <w:rPr>
          <w:rFonts w:hint="eastAsia"/>
        </w:rPr>
        <w:t>выщелачивания</w:t>
      </w:r>
      <w:r>
        <w:t xml:space="preserve"> </w:t>
      </w:r>
      <w:r>
        <w:rPr>
          <w:rFonts w:hint="eastAsia"/>
        </w:rPr>
        <w:t>примесей</w:t>
      </w:r>
      <w:r>
        <w:t xml:space="preserve"> </w:t>
      </w:r>
      <w:r>
        <w:rPr>
          <w:rFonts w:hint="eastAsia"/>
        </w:rPr>
        <w:t>катодных</w:t>
      </w:r>
      <w:r>
        <w:t xml:space="preserve"> </w:t>
      </w:r>
      <w:r>
        <w:rPr>
          <w:rFonts w:hint="eastAsia"/>
        </w:rPr>
        <w:t>осадков</w:t>
      </w:r>
    </w:p>
    <w:p w14:paraId="5050DD12" w14:textId="77777777" w:rsidR="006D0829" w:rsidRDefault="006D0829" w:rsidP="006D0829"/>
    <w:p w14:paraId="493DDCCC" w14:textId="77777777" w:rsidR="006D0829" w:rsidRDefault="006D0829" w:rsidP="006D0829">
      <w:r>
        <w:t xml:space="preserve">3.1.2.3 </w:t>
      </w:r>
      <w:r>
        <w:rPr>
          <w:rFonts w:hint="eastAsia"/>
        </w:rPr>
        <w:t>Результаты</w:t>
      </w:r>
      <w:r>
        <w:t xml:space="preserve"> </w:t>
      </w:r>
      <w:r>
        <w:rPr>
          <w:rFonts w:hint="eastAsia"/>
        </w:rPr>
        <w:t>моделирования</w:t>
      </w:r>
      <w:r>
        <w:t xml:space="preserve"> </w:t>
      </w:r>
      <w:r>
        <w:rPr>
          <w:rFonts w:hint="eastAsia"/>
        </w:rPr>
        <w:t>процесса</w:t>
      </w:r>
      <w:r>
        <w:t xml:space="preserve"> </w:t>
      </w:r>
      <w:r>
        <w:rPr>
          <w:rFonts w:hint="eastAsia"/>
        </w:rPr>
        <w:t>кислотной</w:t>
      </w:r>
      <w:r>
        <w:t xml:space="preserve"> </w:t>
      </w:r>
      <w:r>
        <w:rPr>
          <w:rFonts w:hint="eastAsia"/>
        </w:rPr>
        <w:t>обработки</w:t>
      </w:r>
      <w:r>
        <w:t xml:space="preserve"> </w:t>
      </w:r>
      <w:r>
        <w:rPr>
          <w:rFonts w:hint="eastAsia"/>
        </w:rPr>
        <w:t>катодных</w:t>
      </w:r>
      <w:r>
        <w:t xml:space="preserve"> </w:t>
      </w:r>
      <w:r>
        <w:rPr>
          <w:rFonts w:hint="eastAsia"/>
        </w:rPr>
        <w:t>осадков</w:t>
      </w:r>
    </w:p>
    <w:p w14:paraId="654C4F1B" w14:textId="77777777" w:rsidR="006D0829" w:rsidRDefault="006D0829" w:rsidP="006D0829"/>
    <w:p w14:paraId="3B83A636" w14:textId="77777777" w:rsidR="006D0829" w:rsidRDefault="006D0829" w:rsidP="006D0829">
      <w:r>
        <w:t xml:space="preserve">3.1.3 </w:t>
      </w:r>
      <w:r>
        <w:rPr>
          <w:rFonts w:hint="eastAsia"/>
        </w:rPr>
        <w:t>Проведение</w:t>
      </w:r>
      <w:r>
        <w:t xml:space="preserve"> </w:t>
      </w:r>
      <w:r>
        <w:rPr>
          <w:rFonts w:hint="eastAsia"/>
        </w:rPr>
        <w:t>лабораторных</w:t>
      </w:r>
      <w:r>
        <w:t xml:space="preserve"> </w:t>
      </w:r>
      <w:r>
        <w:rPr>
          <w:rFonts w:hint="eastAsia"/>
        </w:rPr>
        <w:t>испытаний</w:t>
      </w:r>
      <w:r>
        <w:t xml:space="preserve"> </w:t>
      </w:r>
      <w:r>
        <w:rPr>
          <w:rFonts w:hint="eastAsia"/>
        </w:rPr>
        <w:t>по</w:t>
      </w:r>
      <w:r>
        <w:t xml:space="preserve"> </w:t>
      </w:r>
      <w:r>
        <w:rPr>
          <w:rFonts w:hint="eastAsia"/>
        </w:rPr>
        <w:t>кислотному</w:t>
      </w:r>
      <w:r>
        <w:t xml:space="preserve"> </w:t>
      </w:r>
      <w:r>
        <w:rPr>
          <w:rFonts w:hint="eastAsia"/>
        </w:rPr>
        <w:t>выщелачиванию</w:t>
      </w:r>
      <w:r>
        <w:t xml:space="preserve"> </w:t>
      </w:r>
      <w:r>
        <w:rPr>
          <w:rFonts w:hint="eastAsia"/>
        </w:rPr>
        <w:t>примесей</w:t>
      </w:r>
      <w:r>
        <w:t xml:space="preserve"> </w:t>
      </w:r>
      <w:r>
        <w:rPr>
          <w:rFonts w:hint="eastAsia"/>
        </w:rPr>
        <w:t>катодных</w:t>
      </w:r>
      <w:r>
        <w:t xml:space="preserve"> </w:t>
      </w:r>
      <w:r>
        <w:rPr>
          <w:rFonts w:hint="eastAsia"/>
        </w:rPr>
        <w:t>осадков</w:t>
      </w:r>
    </w:p>
    <w:p w14:paraId="448C3292" w14:textId="77777777" w:rsidR="006D0829" w:rsidRDefault="006D0829" w:rsidP="006D0829"/>
    <w:p w14:paraId="517CD36B" w14:textId="77777777" w:rsidR="006D0829" w:rsidRDefault="006D0829" w:rsidP="006D0829">
      <w:r>
        <w:t xml:space="preserve">3.2 </w:t>
      </w:r>
      <w:r>
        <w:rPr>
          <w:rFonts w:hint="eastAsia"/>
        </w:rPr>
        <w:t>Разработка</w:t>
      </w:r>
      <w:r>
        <w:t xml:space="preserve"> </w:t>
      </w:r>
      <w:r>
        <w:rPr>
          <w:rFonts w:hint="eastAsia"/>
        </w:rPr>
        <w:t>технологии</w:t>
      </w:r>
      <w:r>
        <w:t xml:space="preserve"> </w:t>
      </w:r>
      <w:r>
        <w:rPr>
          <w:rFonts w:hint="eastAsia"/>
        </w:rPr>
        <w:t>кислотного</w:t>
      </w:r>
      <w:r>
        <w:t xml:space="preserve"> </w:t>
      </w:r>
      <w:r>
        <w:rPr>
          <w:rFonts w:hint="eastAsia"/>
        </w:rPr>
        <w:t>выщелачивания</w:t>
      </w:r>
      <w:r>
        <w:t xml:space="preserve"> </w:t>
      </w:r>
      <w:r>
        <w:rPr>
          <w:rFonts w:hint="eastAsia"/>
        </w:rPr>
        <w:t>примесей</w:t>
      </w:r>
      <w:r>
        <w:t xml:space="preserve"> </w:t>
      </w:r>
      <w:r>
        <w:rPr>
          <w:rFonts w:hint="eastAsia"/>
        </w:rPr>
        <w:t>катодных</w:t>
      </w:r>
      <w:r>
        <w:t xml:space="preserve"> </w:t>
      </w:r>
      <w:r>
        <w:rPr>
          <w:rFonts w:hint="eastAsia"/>
        </w:rPr>
        <w:t>осадков</w:t>
      </w:r>
      <w:r>
        <w:t xml:space="preserve"> </w:t>
      </w:r>
      <w:r>
        <w:rPr>
          <w:rFonts w:hint="eastAsia"/>
        </w:rPr>
        <w:t>вспомогательного</w:t>
      </w:r>
      <w:r>
        <w:t xml:space="preserve"> </w:t>
      </w:r>
      <w:r>
        <w:rPr>
          <w:rFonts w:hint="eastAsia"/>
        </w:rPr>
        <w:t>технологического</w:t>
      </w:r>
      <w:r>
        <w:t xml:space="preserve"> </w:t>
      </w:r>
      <w:r>
        <w:rPr>
          <w:rFonts w:hint="eastAsia"/>
        </w:rPr>
        <w:t>участка</w:t>
      </w:r>
      <w:r>
        <w:t xml:space="preserve"> </w:t>
      </w:r>
      <w:r>
        <w:rPr>
          <w:rFonts w:hint="eastAsia"/>
        </w:rPr>
        <w:t>золотоизвлекательной</w:t>
      </w:r>
      <w:r>
        <w:t xml:space="preserve"> </w:t>
      </w:r>
      <w:r>
        <w:rPr>
          <w:rFonts w:hint="eastAsia"/>
        </w:rPr>
        <w:t>фабрики</w:t>
      </w:r>
      <w:r>
        <w:t xml:space="preserve"> </w:t>
      </w:r>
      <w:r>
        <w:rPr>
          <w:rFonts w:hint="eastAsia"/>
        </w:rPr>
        <w:t>ООО</w:t>
      </w:r>
      <w:r>
        <w:t xml:space="preserve"> </w:t>
      </w:r>
      <w:r>
        <w:rPr>
          <w:rFonts w:hint="eastAsia"/>
        </w:rPr>
        <w:t>«</w:t>
      </w:r>
      <w:r>
        <w:rPr>
          <w:rFonts w:hint="eastAsia"/>
        </w:rPr>
        <w:t>Березитовый</w:t>
      </w:r>
      <w:r>
        <w:t xml:space="preserve"> </w:t>
      </w:r>
      <w:r>
        <w:rPr>
          <w:rFonts w:hint="eastAsia"/>
        </w:rPr>
        <w:t>рудник</w:t>
      </w:r>
      <w:r>
        <w:rPr>
          <w:rFonts w:hint="eastAsia"/>
        </w:rPr>
        <w:t>»</w:t>
      </w:r>
    </w:p>
    <w:p w14:paraId="3CC79B8B" w14:textId="77777777" w:rsidR="006D0829" w:rsidRDefault="006D0829" w:rsidP="006D0829"/>
    <w:p w14:paraId="50A6FE02" w14:textId="77777777" w:rsidR="006D0829" w:rsidRDefault="006D0829" w:rsidP="006D0829">
      <w:r>
        <w:lastRenderedPageBreak/>
        <w:t xml:space="preserve">3.2.1 </w:t>
      </w:r>
      <w:r>
        <w:rPr>
          <w:rFonts w:hint="eastAsia"/>
        </w:rPr>
        <w:t>Расчеты</w:t>
      </w:r>
      <w:r>
        <w:t xml:space="preserve"> </w:t>
      </w:r>
      <w:r>
        <w:rPr>
          <w:rFonts w:hint="eastAsia"/>
        </w:rPr>
        <w:t>термодинамической</w:t>
      </w:r>
      <w:r>
        <w:t xml:space="preserve"> </w:t>
      </w:r>
      <w:r>
        <w:rPr>
          <w:rFonts w:hint="eastAsia"/>
        </w:rPr>
        <w:t>вероятности</w:t>
      </w:r>
      <w:r>
        <w:t xml:space="preserve"> </w:t>
      </w:r>
      <w:r>
        <w:rPr>
          <w:rFonts w:hint="eastAsia"/>
        </w:rPr>
        <w:t>реакций</w:t>
      </w:r>
      <w:r>
        <w:t xml:space="preserve"> </w:t>
      </w:r>
      <w:r>
        <w:rPr>
          <w:rFonts w:hint="eastAsia"/>
        </w:rPr>
        <w:t>выщелачивания</w:t>
      </w:r>
      <w:r>
        <w:t xml:space="preserve"> </w:t>
      </w:r>
      <w:r>
        <w:rPr>
          <w:rFonts w:hint="eastAsia"/>
        </w:rPr>
        <w:t>примесей</w:t>
      </w:r>
      <w:r>
        <w:t xml:space="preserve"> </w:t>
      </w:r>
      <w:r>
        <w:rPr>
          <w:rFonts w:hint="eastAsia"/>
        </w:rPr>
        <w:t>катодных</w:t>
      </w:r>
      <w:r>
        <w:t xml:space="preserve"> </w:t>
      </w:r>
      <w:r>
        <w:rPr>
          <w:rFonts w:hint="eastAsia"/>
        </w:rPr>
        <w:t>осадков</w:t>
      </w:r>
      <w:r>
        <w:t xml:space="preserve"> </w:t>
      </w:r>
      <w:r>
        <w:rPr>
          <w:rFonts w:hint="eastAsia"/>
        </w:rPr>
        <w:t>азотной</w:t>
      </w:r>
      <w:r>
        <w:t xml:space="preserve"> </w:t>
      </w:r>
      <w:r>
        <w:rPr>
          <w:rFonts w:hint="eastAsia"/>
        </w:rPr>
        <w:t>кислотой</w:t>
      </w:r>
    </w:p>
    <w:p w14:paraId="316B7CC0" w14:textId="77777777" w:rsidR="006D0829" w:rsidRDefault="006D0829" w:rsidP="006D0829"/>
    <w:p w14:paraId="039DAC6B" w14:textId="77777777" w:rsidR="006D0829" w:rsidRDefault="006D0829" w:rsidP="006D0829">
      <w:r>
        <w:t xml:space="preserve">3.2.2 </w:t>
      </w:r>
      <w:r>
        <w:rPr>
          <w:rFonts w:hint="eastAsia"/>
        </w:rPr>
        <w:t>Проведение</w:t>
      </w:r>
      <w:r>
        <w:t xml:space="preserve"> </w:t>
      </w:r>
      <w:r>
        <w:rPr>
          <w:rFonts w:hint="eastAsia"/>
        </w:rPr>
        <w:t>лабораторных</w:t>
      </w:r>
      <w:r>
        <w:t xml:space="preserve"> </w:t>
      </w:r>
      <w:r>
        <w:rPr>
          <w:rFonts w:hint="eastAsia"/>
        </w:rPr>
        <w:t>исследований</w:t>
      </w:r>
      <w:r>
        <w:t xml:space="preserve"> </w:t>
      </w:r>
      <w:r>
        <w:rPr>
          <w:rFonts w:hint="eastAsia"/>
        </w:rPr>
        <w:t>азотнокислого</w:t>
      </w:r>
      <w:r>
        <w:t xml:space="preserve"> </w:t>
      </w:r>
      <w:r>
        <w:rPr>
          <w:rFonts w:hint="eastAsia"/>
        </w:rPr>
        <w:t>выщелачивания</w:t>
      </w:r>
      <w:r>
        <w:t xml:space="preserve"> </w:t>
      </w:r>
      <w:r>
        <w:rPr>
          <w:rFonts w:hint="eastAsia"/>
        </w:rPr>
        <w:t>примесей</w:t>
      </w:r>
      <w:r>
        <w:t xml:space="preserve"> </w:t>
      </w:r>
      <w:r>
        <w:rPr>
          <w:rFonts w:hint="eastAsia"/>
        </w:rPr>
        <w:t>катодных</w:t>
      </w:r>
      <w:r>
        <w:t xml:space="preserve"> </w:t>
      </w:r>
      <w:r>
        <w:rPr>
          <w:rFonts w:hint="eastAsia"/>
        </w:rPr>
        <w:t>осадков</w:t>
      </w:r>
    </w:p>
    <w:p w14:paraId="52EC301B" w14:textId="77777777" w:rsidR="006D0829" w:rsidRDefault="006D0829" w:rsidP="006D0829"/>
    <w:p w14:paraId="49FE4E3B" w14:textId="77777777" w:rsidR="006D0829" w:rsidRDefault="006D0829" w:rsidP="006D0829">
      <w:r>
        <w:t xml:space="preserve">3.2.3 </w:t>
      </w:r>
      <w:r>
        <w:rPr>
          <w:rFonts w:hint="eastAsia"/>
        </w:rPr>
        <w:t>Математическое</w:t>
      </w:r>
      <w:r>
        <w:t xml:space="preserve"> </w:t>
      </w:r>
      <w:r>
        <w:rPr>
          <w:rFonts w:hint="eastAsia"/>
        </w:rPr>
        <w:t>планирование</w:t>
      </w:r>
      <w:r>
        <w:t xml:space="preserve"> </w:t>
      </w:r>
      <w:r>
        <w:rPr>
          <w:rFonts w:hint="eastAsia"/>
        </w:rPr>
        <w:t>трехфакторного</w:t>
      </w:r>
      <w:r>
        <w:t xml:space="preserve"> </w:t>
      </w:r>
      <w:r>
        <w:rPr>
          <w:rFonts w:hint="eastAsia"/>
        </w:rPr>
        <w:t>эксперимента</w:t>
      </w:r>
      <w:r>
        <w:t xml:space="preserve"> </w:t>
      </w:r>
      <w:r>
        <w:rPr>
          <w:rFonts w:hint="eastAsia"/>
        </w:rPr>
        <w:t>процесса</w:t>
      </w:r>
      <w:r>
        <w:t xml:space="preserve"> </w:t>
      </w:r>
      <w:r>
        <w:rPr>
          <w:rFonts w:hint="eastAsia"/>
        </w:rPr>
        <w:t>выщелачивания</w:t>
      </w:r>
    </w:p>
    <w:p w14:paraId="3C0BFFC8" w14:textId="77777777" w:rsidR="006D0829" w:rsidRDefault="006D0829" w:rsidP="006D0829"/>
    <w:p w14:paraId="33606709" w14:textId="77777777" w:rsidR="006D0829" w:rsidRDefault="006D0829" w:rsidP="006D0829">
      <w:r>
        <w:t xml:space="preserve">3.3 </w:t>
      </w:r>
      <w:r>
        <w:rPr>
          <w:rFonts w:hint="eastAsia"/>
        </w:rPr>
        <w:t>Разработка</w:t>
      </w:r>
      <w:r>
        <w:t xml:space="preserve"> </w:t>
      </w:r>
      <w:r>
        <w:rPr>
          <w:rFonts w:hint="eastAsia"/>
        </w:rPr>
        <w:t>технологии</w:t>
      </w:r>
      <w:r>
        <w:t xml:space="preserve"> </w:t>
      </w:r>
      <w:r>
        <w:rPr>
          <w:rFonts w:hint="eastAsia"/>
        </w:rPr>
        <w:t>кислотного</w:t>
      </w:r>
      <w:r>
        <w:t xml:space="preserve"> </w:t>
      </w:r>
      <w:r>
        <w:rPr>
          <w:rFonts w:hint="eastAsia"/>
        </w:rPr>
        <w:t>выщелачивания</w:t>
      </w:r>
      <w:r>
        <w:t xml:space="preserve"> </w:t>
      </w:r>
      <w:r>
        <w:rPr>
          <w:rFonts w:hint="eastAsia"/>
        </w:rPr>
        <w:t>примесей</w:t>
      </w:r>
      <w:r>
        <w:t xml:space="preserve"> </w:t>
      </w:r>
      <w:r>
        <w:rPr>
          <w:rFonts w:hint="eastAsia"/>
        </w:rPr>
        <w:t>золотосодержащих</w:t>
      </w:r>
      <w:r>
        <w:t xml:space="preserve"> </w:t>
      </w:r>
      <w:r>
        <w:rPr>
          <w:rFonts w:hint="eastAsia"/>
        </w:rPr>
        <w:t>катодных</w:t>
      </w:r>
      <w:r>
        <w:t xml:space="preserve"> </w:t>
      </w:r>
      <w:r>
        <w:rPr>
          <w:rFonts w:hint="eastAsia"/>
        </w:rPr>
        <w:t>осадков</w:t>
      </w:r>
      <w:r>
        <w:t xml:space="preserve">, </w:t>
      </w:r>
      <w:r>
        <w:rPr>
          <w:rFonts w:hint="eastAsia"/>
        </w:rPr>
        <w:t>получаемых</w:t>
      </w:r>
      <w:r>
        <w:t xml:space="preserve"> </w:t>
      </w:r>
      <w:r>
        <w:rPr>
          <w:rFonts w:hint="eastAsia"/>
        </w:rPr>
        <w:t>на</w:t>
      </w:r>
      <w:r>
        <w:t xml:space="preserve"> </w:t>
      </w:r>
      <w:r>
        <w:rPr>
          <w:rFonts w:hint="eastAsia"/>
        </w:rPr>
        <w:t>участке</w:t>
      </w:r>
      <w:r>
        <w:t xml:space="preserve"> </w:t>
      </w:r>
      <w:r>
        <w:rPr>
          <w:rFonts w:hint="eastAsia"/>
        </w:rPr>
        <w:t>угольной</w:t>
      </w:r>
      <w:r>
        <w:t xml:space="preserve"> </w:t>
      </w:r>
      <w:r>
        <w:rPr>
          <w:rFonts w:hint="eastAsia"/>
        </w:rPr>
        <w:t>сорбции</w:t>
      </w:r>
      <w:r>
        <w:t xml:space="preserve"> </w:t>
      </w:r>
      <w:r>
        <w:rPr>
          <w:rFonts w:hint="eastAsia"/>
        </w:rPr>
        <w:t>ГГМК</w:t>
      </w:r>
      <w:r>
        <w:t xml:space="preserve"> </w:t>
      </w:r>
      <w:r>
        <w:rPr>
          <w:rFonts w:hint="eastAsia"/>
        </w:rPr>
        <w:t>«</w:t>
      </w:r>
      <w:r>
        <w:rPr>
          <w:rFonts w:hint="eastAsia"/>
        </w:rPr>
        <w:t>Пионер</w:t>
      </w:r>
      <w:r>
        <w:rPr>
          <w:rFonts w:hint="eastAsia"/>
        </w:rPr>
        <w:t>»</w:t>
      </w:r>
    </w:p>
    <w:p w14:paraId="145D93C5" w14:textId="77777777" w:rsidR="006D0829" w:rsidRDefault="006D0829" w:rsidP="006D0829"/>
    <w:p w14:paraId="64FABBB0" w14:textId="77777777" w:rsidR="006D0829" w:rsidRDefault="006D0829" w:rsidP="006D0829">
      <w:r>
        <w:t xml:space="preserve">3.3.1 </w:t>
      </w:r>
      <w:r>
        <w:rPr>
          <w:rFonts w:hint="eastAsia"/>
        </w:rPr>
        <w:t>Расчеты</w:t>
      </w:r>
      <w:r>
        <w:t xml:space="preserve"> </w:t>
      </w:r>
      <w:r>
        <w:rPr>
          <w:rFonts w:hint="eastAsia"/>
        </w:rPr>
        <w:t>термодинамической</w:t>
      </w:r>
      <w:r>
        <w:t xml:space="preserve"> </w:t>
      </w:r>
      <w:r>
        <w:rPr>
          <w:rFonts w:hint="eastAsia"/>
        </w:rPr>
        <w:t>вероятности</w:t>
      </w:r>
      <w:r>
        <w:t xml:space="preserve"> </w:t>
      </w:r>
      <w:r>
        <w:rPr>
          <w:rFonts w:hint="eastAsia"/>
        </w:rPr>
        <w:t>реакций</w:t>
      </w:r>
      <w:r>
        <w:t xml:space="preserve"> </w:t>
      </w:r>
      <w:r>
        <w:rPr>
          <w:rFonts w:hint="eastAsia"/>
        </w:rPr>
        <w:t>взаимодействия</w:t>
      </w:r>
      <w:r>
        <w:t xml:space="preserve"> </w:t>
      </w:r>
      <w:r>
        <w:rPr>
          <w:rFonts w:hint="eastAsia"/>
        </w:rPr>
        <w:t>примесей</w:t>
      </w:r>
      <w:r>
        <w:t xml:space="preserve"> </w:t>
      </w:r>
      <w:r>
        <w:rPr>
          <w:rFonts w:hint="eastAsia"/>
        </w:rPr>
        <w:t>катодных</w:t>
      </w:r>
      <w:r>
        <w:t xml:space="preserve"> </w:t>
      </w:r>
      <w:r>
        <w:rPr>
          <w:rFonts w:hint="eastAsia"/>
        </w:rPr>
        <w:t>осадков</w:t>
      </w:r>
      <w:r>
        <w:t xml:space="preserve"> </w:t>
      </w:r>
      <w:r>
        <w:rPr>
          <w:rFonts w:hint="eastAsia"/>
        </w:rPr>
        <w:t>с</w:t>
      </w:r>
      <w:r>
        <w:t xml:space="preserve"> </w:t>
      </w:r>
      <w:r>
        <w:rPr>
          <w:rFonts w:hint="eastAsia"/>
        </w:rPr>
        <w:t>кислотами</w:t>
      </w:r>
    </w:p>
    <w:p w14:paraId="01FF47F3" w14:textId="77777777" w:rsidR="006D0829" w:rsidRDefault="006D0829" w:rsidP="006D0829"/>
    <w:p w14:paraId="3977F62A" w14:textId="77777777" w:rsidR="006D0829" w:rsidRDefault="006D0829" w:rsidP="006D0829">
      <w:r>
        <w:t xml:space="preserve">3.3.2 </w:t>
      </w:r>
      <w:r>
        <w:rPr>
          <w:rFonts w:hint="eastAsia"/>
        </w:rPr>
        <w:t>Проведение</w:t>
      </w:r>
      <w:r>
        <w:t xml:space="preserve"> </w:t>
      </w:r>
      <w:r>
        <w:rPr>
          <w:rFonts w:hint="eastAsia"/>
        </w:rPr>
        <w:t>экспериментов</w:t>
      </w:r>
      <w:r>
        <w:t xml:space="preserve"> </w:t>
      </w:r>
      <w:r>
        <w:rPr>
          <w:rFonts w:hint="eastAsia"/>
        </w:rPr>
        <w:t>по</w:t>
      </w:r>
      <w:r>
        <w:t xml:space="preserve"> </w:t>
      </w:r>
      <w:r>
        <w:rPr>
          <w:rFonts w:hint="eastAsia"/>
        </w:rPr>
        <w:t>выщелачиванию</w:t>
      </w:r>
      <w:r>
        <w:t xml:space="preserve"> </w:t>
      </w:r>
      <w:r>
        <w:rPr>
          <w:rFonts w:hint="eastAsia"/>
        </w:rPr>
        <w:t>примесей</w:t>
      </w:r>
      <w:r>
        <w:t xml:space="preserve"> </w:t>
      </w:r>
      <w:r>
        <w:rPr>
          <w:rFonts w:hint="eastAsia"/>
        </w:rPr>
        <w:t>золотосодержащих</w:t>
      </w:r>
      <w:r>
        <w:t xml:space="preserve"> </w:t>
      </w:r>
      <w:r>
        <w:rPr>
          <w:rFonts w:hint="eastAsia"/>
        </w:rPr>
        <w:t>катодных</w:t>
      </w:r>
      <w:r>
        <w:t xml:space="preserve"> </w:t>
      </w:r>
      <w:r>
        <w:rPr>
          <w:rFonts w:hint="eastAsia"/>
        </w:rPr>
        <w:t>осадков</w:t>
      </w:r>
    </w:p>
    <w:p w14:paraId="4A2B8EA3" w14:textId="77777777" w:rsidR="006D0829" w:rsidRDefault="006D0829" w:rsidP="006D0829"/>
    <w:p w14:paraId="040BEAD8" w14:textId="77777777" w:rsidR="006D0829" w:rsidRDefault="006D0829" w:rsidP="006D0829">
      <w:r>
        <w:t xml:space="preserve">3.4 </w:t>
      </w:r>
      <w:r>
        <w:rPr>
          <w:rFonts w:hint="eastAsia"/>
        </w:rPr>
        <w:t>Разработка</w:t>
      </w:r>
      <w:r>
        <w:t xml:space="preserve"> </w:t>
      </w:r>
      <w:r>
        <w:rPr>
          <w:rFonts w:hint="eastAsia"/>
        </w:rPr>
        <w:t>методики</w:t>
      </w:r>
      <w:r>
        <w:t xml:space="preserve"> </w:t>
      </w:r>
      <w:r>
        <w:rPr>
          <w:rFonts w:hint="eastAsia"/>
        </w:rPr>
        <w:t>цементации</w:t>
      </w:r>
      <w:r>
        <w:t xml:space="preserve"> </w:t>
      </w:r>
      <w:r>
        <w:rPr>
          <w:rFonts w:hint="eastAsia"/>
        </w:rPr>
        <w:t>меди</w:t>
      </w:r>
      <w:r>
        <w:t xml:space="preserve"> </w:t>
      </w:r>
      <w:r>
        <w:rPr>
          <w:rFonts w:hint="eastAsia"/>
        </w:rPr>
        <w:t>из</w:t>
      </w:r>
      <w:r>
        <w:t xml:space="preserve"> </w:t>
      </w:r>
      <w:r>
        <w:rPr>
          <w:rFonts w:hint="eastAsia"/>
        </w:rPr>
        <w:t>растворов</w:t>
      </w:r>
      <w:r>
        <w:t xml:space="preserve">, </w:t>
      </w:r>
      <w:r>
        <w:rPr>
          <w:rFonts w:hint="eastAsia"/>
        </w:rPr>
        <w:t>образующихся</w:t>
      </w:r>
      <w:r>
        <w:t xml:space="preserve"> </w:t>
      </w:r>
      <w:r>
        <w:rPr>
          <w:rFonts w:hint="eastAsia"/>
        </w:rPr>
        <w:t>после</w:t>
      </w:r>
      <w:r>
        <w:t xml:space="preserve"> </w:t>
      </w:r>
      <w:r>
        <w:rPr>
          <w:rFonts w:hint="eastAsia"/>
        </w:rPr>
        <w:t>выщелачивания</w:t>
      </w:r>
      <w:r>
        <w:t xml:space="preserve"> </w:t>
      </w:r>
      <w:r>
        <w:rPr>
          <w:rFonts w:hint="eastAsia"/>
        </w:rPr>
        <w:t>примесей</w:t>
      </w:r>
      <w:r>
        <w:t xml:space="preserve"> </w:t>
      </w:r>
      <w:r>
        <w:rPr>
          <w:rFonts w:hint="eastAsia"/>
        </w:rPr>
        <w:t>катодных</w:t>
      </w:r>
      <w:r>
        <w:t xml:space="preserve"> </w:t>
      </w:r>
      <w:r>
        <w:rPr>
          <w:rFonts w:hint="eastAsia"/>
        </w:rPr>
        <w:t>осадков</w:t>
      </w:r>
    </w:p>
    <w:p w14:paraId="583D1BF6" w14:textId="77777777" w:rsidR="006D0829" w:rsidRDefault="006D0829" w:rsidP="006D0829"/>
    <w:p w14:paraId="3B668EC0" w14:textId="77777777" w:rsidR="006D0829" w:rsidRDefault="006D0829" w:rsidP="006D0829">
      <w:r>
        <w:t xml:space="preserve">3.5 </w:t>
      </w:r>
      <w:r>
        <w:rPr>
          <w:rFonts w:hint="eastAsia"/>
        </w:rPr>
        <w:t>Выводы</w:t>
      </w:r>
      <w:r>
        <w:t xml:space="preserve"> </w:t>
      </w:r>
      <w:r>
        <w:rPr>
          <w:rFonts w:hint="eastAsia"/>
        </w:rPr>
        <w:t>по</w:t>
      </w:r>
      <w:r>
        <w:t xml:space="preserve"> </w:t>
      </w:r>
      <w:r>
        <w:rPr>
          <w:rFonts w:hint="eastAsia"/>
        </w:rPr>
        <w:t>главе</w:t>
      </w:r>
    </w:p>
    <w:p w14:paraId="687F222E" w14:textId="77777777" w:rsidR="006D0829" w:rsidRDefault="006D0829" w:rsidP="006D0829"/>
    <w:p w14:paraId="704F3505" w14:textId="77777777" w:rsidR="006D0829" w:rsidRDefault="006D0829" w:rsidP="006D0829">
      <w:r>
        <w:rPr>
          <w:rFonts w:hint="eastAsia"/>
        </w:rPr>
        <w:t>ГЛАВА</w:t>
      </w:r>
      <w:r>
        <w:t xml:space="preserve"> 4. </w:t>
      </w:r>
      <w:r>
        <w:rPr>
          <w:rFonts w:hint="eastAsia"/>
        </w:rPr>
        <w:t>ОПЫТНО</w:t>
      </w:r>
      <w:r>
        <w:t>-</w:t>
      </w:r>
      <w:r>
        <w:rPr>
          <w:rFonts w:hint="eastAsia"/>
        </w:rPr>
        <w:t>ПРОМЫШЛЕННЫЕ</w:t>
      </w:r>
      <w:r>
        <w:t xml:space="preserve"> </w:t>
      </w:r>
      <w:r>
        <w:rPr>
          <w:rFonts w:hint="eastAsia"/>
        </w:rPr>
        <w:t>ИСПЫТАНИЯ</w:t>
      </w:r>
    </w:p>
    <w:p w14:paraId="29B1F9C1" w14:textId="77777777" w:rsidR="006D0829" w:rsidRDefault="006D0829" w:rsidP="006D0829"/>
    <w:p w14:paraId="2BC71B2F" w14:textId="77777777" w:rsidR="006D0829" w:rsidRDefault="006D0829" w:rsidP="006D0829">
      <w:r>
        <w:rPr>
          <w:rFonts w:hint="eastAsia"/>
        </w:rPr>
        <w:t>ПО</w:t>
      </w:r>
      <w:r>
        <w:t xml:space="preserve"> </w:t>
      </w:r>
      <w:r>
        <w:rPr>
          <w:rFonts w:hint="eastAsia"/>
        </w:rPr>
        <w:t>ВЫЩЕЛАЧИВАНИЮ</w:t>
      </w:r>
      <w:r>
        <w:t xml:space="preserve"> </w:t>
      </w:r>
      <w:r>
        <w:rPr>
          <w:rFonts w:hint="eastAsia"/>
        </w:rPr>
        <w:t>ПРИМЕСЕЙ</w:t>
      </w:r>
      <w:r>
        <w:t xml:space="preserve"> </w:t>
      </w:r>
      <w:r>
        <w:rPr>
          <w:rFonts w:hint="eastAsia"/>
        </w:rPr>
        <w:t>КАТОДНЫХ</w:t>
      </w:r>
      <w:r>
        <w:t xml:space="preserve"> </w:t>
      </w:r>
      <w:r>
        <w:rPr>
          <w:rFonts w:hint="eastAsia"/>
        </w:rPr>
        <w:t>ОСАДКОВ</w:t>
      </w:r>
    </w:p>
    <w:p w14:paraId="106AAB26" w14:textId="77777777" w:rsidR="006D0829" w:rsidRDefault="006D0829" w:rsidP="006D0829"/>
    <w:p w14:paraId="673498CF" w14:textId="77777777" w:rsidR="006D0829" w:rsidRDefault="006D0829" w:rsidP="006D0829">
      <w:r>
        <w:t xml:space="preserve">4.1 </w:t>
      </w:r>
      <w:r>
        <w:rPr>
          <w:rFonts w:hint="eastAsia"/>
        </w:rPr>
        <w:t>Полупромышленные</w:t>
      </w:r>
      <w:r>
        <w:t xml:space="preserve"> </w:t>
      </w:r>
      <w:r>
        <w:rPr>
          <w:rFonts w:hint="eastAsia"/>
        </w:rPr>
        <w:t>испытания</w:t>
      </w:r>
      <w:r>
        <w:t xml:space="preserve"> </w:t>
      </w:r>
      <w:r>
        <w:rPr>
          <w:rFonts w:hint="eastAsia"/>
        </w:rPr>
        <w:t>технологии</w:t>
      </w:r>
      <w:r>
        <w:t xml:space="preserve"> </w:t>
      </w:r>
      <w:r>
        <w:rPr>
          <w:rFonts w:hint="eastAsia"/>
        </w:rPr>
        <w:t>кислотного</w:t>
      </w:r>
      <w:r>
        <w:t xml:space="preserve"> </w:t>
      </w:r>
      <w:r>
        <w:rPr>
          <w:rFonts w:hint="eastAsia"/>
        </w:rPr>
        <w:t>выщелачивания</w:t>
      </w:r>
      <w:r>
        <w:t xml:space="preserve"> </w:t>
      </w:r>
      <w:r>
        <w:rPr>
          <w:rFonts w:hint="eastAsia"/>
        </w:rPr>
        <w:t>примесей</w:t>
      </w:r>
      <w:r>
        <w:t xml:space="preserve"> </w:t>
      </w:r>
      <w:r>
        <w:rPr>
          <w:rFonts w:hint="eastAsia"/>
        </w:rPr>
        <w:t>катодных</w:t>
      </w:r>
      <w:r>
        <w:t xml:space="preserve"> </w:t>
      </w:r>
      <w:r>
        <w:rPr>
          <w:rFonts w:hint="eastAsia"/>
        </w:rPr>
        <w:t>осадков</w:t>
      </w:r>
      <w:r>
        <w:t xml:space="preserve">, </w:t>
      </w:r>
      <w:r>
        <w:rPr>
          <w:rFonts w:hint="eastAsia"/>
        </w:rPr>
        <w:t>получаемых</w:t>
      </w:r>
      <w:r>
        <w:t xml:space="preserve"> </w:t>
      </w:r>
      <w:r>
        <w:rPr>
          <w:rFonts w:hint="eastAsia"/>
        </w:rPr>
        <w:t>на</w:t>
      </w:r>
      <w:r>
        <w:t xml:space="preserve"> </w:t>
      </w:r>
      <w:r>
        <w:rPr>
          <w:rFonts w:hint="eastAsia"/>
        </w:rPr>
        <w:t>ООО</w:t>
      </w:r>
      <w:r>
        <w:t xml:space="preserve"> </w:t>
      </w:r>
      <w:r>
        <w:rPr>
          <w:rFonts w:hint="eastAsia"/>
        </w:rPr>
        <w:t>«</w:t>
      </w:r>
      <w:r>
        <w:rPr>
          <w:rFonts w:hint="eastAsia"/>
        </w:rPr>
        <w:t>Березитовый</w:t>
      </w:r>
      <w:r>
        <w:t xml:space="preserve"> </w:t>
      </w:r>
      <w:r>
        <w:rPr>
          <w:rFonts w:hint="eastAsia"/>
        </w:rPr>
        <w:t>рудник</w:t>
      </w:r>
      <w:r>
        <w:rPr>
          <w:rFonts w:hint="eastAsia"/>
        </w:rPr>
        <w:t>»</w:t>
      </w:r>
    </w:p>
    <w:p w14:paraId="67D72C64" w14:textId="77777777" w:rsidR="006D0829" w:rsidRDefault="006D0829" w:rsidP="006D0829"/>
    <w:p w14:paraId="44CEE772" w14:textId="77777777" w:rsidR="006D0829" w:rsidRDefault="006D0829" w:rsidP="006D0829">
      <w:r>
        <w:t xml:space="preserve">4.2 </w:t>
      </w:r>
      <w:r>
        <w:rPr>
          <w:rFonts w:hint="eastAsia"/>
        </w:rPr>
        <w:t>Расчет</w:t>
      </w:r>
      <w:r>
        <w:t xml:space="preserve"> </w:t>
      </w:r>
      <w:r>
        <w:rPr>
          <w:rFonts w:hint="eastAsia"/>
        </w:rPr>
        <w:t>ожидаемого</w:t>
      </w:r>
      <w:r>
        <w:t xml:space="preserve"> </w:t>
      </w:r>
      <w:r>
        <w:rPr>
          <w:rFonts w:hint="eastAsia"/>
        </w:rPr>
        <w:t>технико</w:t>
      </w:r>
      <w:r>
        <w:t>-</w:t>
      </w:r>
      <w:r>
        <w:rPr>
          <w:rFonts w:hint="eastAsia"/>
        </w:rPr>
        <w:t>экономического</w:t>
      </w:r>
      <w:r>
        <w:t xml:space="preserve"> </w:t>
      </w:r>
      <w:r>
        <w:rPr>
          <w:rFonts w:hint="eastAsia"/>
        </w:rPr>
        <w:t>эфф</w:t>
      </w:r>
      <w:r>
        <w:rPr>
          <w:rFonts w:hint="eastAsia"/>
        </w:rPr>
        <w:lastRenderedPageBreak/>
        <w:t>екта</w:t>
      </w:r>
      <w:r>
        <w:t xml:space="preserve"> </w:t>
      </w:r>
      <w:r>
        <w:rPr>
          <w:rFonts w:hint="eastAsia"/>
        </w:rPr>
        <w:t>от</w:t>
      </w:r>
      <w:r>
        <w:t xml:space="preserve"> </w:t>
      </w:r>
      <w:r>
        <w:rPr>
          <w:rFonts w:hint="eastAsia"/>
        </w:rPr>
        <w:t>внедрения</w:t>
      </w:r>
      <w:r>
        <w:t xml:space="preserve"> </w:t>
      </w:r>
      <w:r>
        <w:rPr>
          <w:rFonts w:hint="eastAsia"/>
        </w:rPr>
        <w:t>предлагаемой</w:t>
      </w:r>
      <w:r>
        <w:t xml:space="preserve"> </w:t>
      </w:r>
      <w:r>
        <w:rPr>
          <w:rFonts w:hint="eastAsia"/>
        </w:rPr>
        <w:t>технологии</w:t>
      </w:r>
      <w:r>
        <w:t xml:space="preserve"> </w:t>
      </w:r>
      <w:r>
        <w:rPr>
          <w:rFonts w:hint="eastAsia"/>
        </w:rPr>
        <w:t>кислотного</w:t>
      </w:r>
      <w:r>
        <w:t xml:space="preserve"> </w:t>
      </w:r>
      <w:r>
        <w:rPr>
          <w:rFonts w:hint="eastAsia"/>
        </w:rPr>
        <w:t>выщелачивания</w:t>
      </w:r>
      <w:r>
        <w:t xml:space="preserve"> </w:t>
      </w:r>
      <w:r>
        <w:rPr>
          <w:rFonts w:hint="eastAsia"/>
        </w:rPr>
        <w:t>примесей</w:t>
      </w:r>
      <w:r>
        <w:t xml:space="preserve"> </w:t>
      </w:r>
      <w:r>
        <w:rPr>
          <w:rFonts w:hint="eastAsia"/>
        </w:rPr>
        <w:t>катодных</w:t>
      </w:r>
    </w:p>
    <w:p w14:paraId="5091E890" w14:textId="77777777" w:rsidR="006D0829" w:rsidRDefault="006D0829" w:rsidP="006D0829"/>
    <w:p w14:paraId="0893C896" w14:textId="77777777" w:rsidR="006D0829" w:rsidRDefault="006D0829" w:rsidP="006D0829">
      <w:r>
        <w:rPr>
          <w:rFonts w:hint="eastAsia"/>
        </w:rPr>
        <w:t>осадков</w:t>
      </w:r>
      <w:r>
        <w:t xml:space="preserve"> </w:t>
      </w:r>
      <w:r>
        <w:rPr>
          <w:rFonts w:hint="eastAsia"/>
        </w:rPr>
        <w:t>ООО</w:t>
      </w:r>
      <w:r>
        <w:t xml:space="preserve"> </w:t>
      </w:r>
      <w:r>
        <w:rPr>
          <w:rFonts w:hint="eastAsia"/>
        </w:rPr>
        <w:t>«</w:t>
      </w:r>
      <w:r>
        <w:rPr>
          <w:rFonts w:hint="eastAsia"/>
        </w:rPr>
        <w:t>Березитовый</w:t>
      </w:r>
      <w:r>
        <w:t xml:space="preserve"> </w:t>
      </w:r>
      <w:r>
        <w:rPr>
          <w:rFonts w:hint="eastAsia"/>
        </w:rPr>
        <w:t>рудник</w:t>
      </w:r>
      <w:r>
        <w:rPr>
          <w:rFonts w:hint="eastAsia"/>
        </w:rPr>
        <w:t>»</w:t>
      </w:r>
    </w:p>
    <w:p w14:paraId="2882E807" w14:textId="77777777" w:rsidR="006D0829" w:rsidRDefault="006D0829" w:rsidP="006D0829"/>
    <w:p w14:paraId="410C1D99" w14:textId="77777777" w:rsidR="006D0829" w:rsidRDefault="006D0829" w:rsidP="006D0829">
      <w:r>
        <w:t xml:space="preserve">4.3 </w:t>
      </w:r>
      <w:r>
        <w:rPr>
          <w:rFonts w:hint="eastAsia"/>
        </w:rPr>
        <w:t>Рекомендуемая</w:t>
      </w:r>
      <w:r>
        <w:t xml:space="preserve"> </w:t>
      </w:r>
      <w:r>
        <w:rPr>
          <w:rFonts w:hint="eastAsia"/>
        </w:rPr>
        <w:t>технологическая</w:t>
      </w:r>
      <w:r>
        <w:t xml:space="preserve"> </w:t>
      </w:r>
      <w:r>
        <w:rPr>
          <w:rFonts w:hint="eastAsia"/>
        </w:rPr>
        <w:t>схема</w:t>
      </w:r>
      <w:r>
        <w:t xml:space="preserve"> </w:t>
      </w:r>
      <w:r>
        <w:rPr>
          <w:rFonts w:hint="eastAsia"/>
        </w:rPr>
        <w:t>переработки</w:t>
      </w:r>
      <w:r>
        <w:t xml:space="preserve"> </w:t>
      </w:r>
      <w:r>
        <w:rPr>
          <w:rFonts w:hint="eastAsia"/>
        </w:rPr>
        <w:t>полиметаллических</w:t>
      </w:r>
      <w:r>
        <w:t xml:space="preserve"> </w:t>
      </w:r>
      <w:r>
        <w:rPr>
          <w:rFonts w:hint="eastAsia"/>
        </w:rPr>
        <w:t>золотосодержащих</w:t>
      </w:r>
      <w:r>
        <w:t xml:space="preserve"> </w:t>
      </w:r>
      <w:r>
        <w:rPr>
          <w:rFonts w:hint="eastAsia"/>
        </w:rPr>
        <w:t>руд</w:t>
      </w:r>
      <w:r>
        <w:t xml:space="preserve"> </w:t>
      </w:r>
      <w:r>
        <w:rPr>
          <w:rFonts w:hint="eastAsia"/>
        </w:rPr>
        <w:t>месторождения</w:t>
      </w:r>
      <w:r>
        <w:t xml:space="preserve"> </w:t>
      </w:r>
      <w:r>
        <w:rPr>
          <w:rFonts w:hint="eastAsia"/>
        </w:rPr>
        <w:t>«</w:t>
      </w:r>
      <w:r>
        <w:rPr>
          <w:rFonts w:hint="eastAsia"/>
        </w:rPr>
        <w:t>Березитовый</w:t>
      </w:r>
      <w:r>
        <w:rPr>
          <w:rFonts w:hint="eastAsia"/>
        </w:rPr>
        <w:t>»</w:t>
      </w:r>
      <w:r>
        <w:t xml:space="preserve"> </w:t>
      </w:r>
      <w:r>
        <w:rPr>
          <w:rFonts w:hint="eastAsia"/>
        </w:rPr>
        <w:t>с</w:t>
      </w:r>
      <w:r>
        <w:t xml:space="preserve"> </w:t>
      </w:r>
      <w:r>
        <w:rPr>
          <w:rFonts w:hint="eastAsia"/>
        </w:rPr>
        <w:t>дополнительной</w:t>
      </w:r>
      <w:r>
        <w:t xml:space="preserve"> </w:t>
      </w:r>
      <w:r>
        <w:rPr>
          <w:rFonts w:hint="eastAsia"/>
        </w:rPr>
        <w:t>кислотной</w:t>
      </w:r>
      <w:r>
        <w:t xml:space="preserve"> </w:t>
      </w:r>
      <w:r>
        <w:rPr>
          <w:rFonts w:hint="eastAsia"/>
        </w:rPr>
        <w:t>очисткой</w:t>
      </w:r>
      <w:r>
        <w:t xml:space="preserve"> </w:t>
      </w:r>
      <w:r>
        <w:rPr>
          <w:rFonts w:hint="eastAsia"/>
        </w:rPr>
        <w:t>катодных</w:t>
      </w:r>
      <w:r>
        <w:t xml:space="preserve"> </w:t>
      </w:r>
      <w:r>
        <w:rPr>
          <w:rFonts w:hint="eastAsia"/>
        </w:rPr>
        <w:t>осадков</w:t>
      </w:r>
    </w:p>
    <w:p w14:paraId="08D8543F" w14:textId="77777777" w:rsidR="006D0829" w:rsidRDefault="006D0829" w:rsidP="006D0829"/>
    <w:p w14:paraId="6E24AA4F" w14:textId="77777777" w:rsidR="006D0829" w:rsidRDefault="006D0829" w:rsidP="006D0829">
      <w:r>
        <w:t xml:space="preserve">4.4 </w:t>
      </w:r>
      <w:r>
        <w:rPr>
          <w:rFonts w:hint="eastAsia"/>
        </w:rPr>
        <w:t>Полупромышленные</w:t>
      </w:r>
      <w:r>
        <w:t xml:space="preserve"> </w:t>
      </w:r>
      <w:r>
        <w:rPr>
          <w:rFonts w:hint="eastAsia"/>
        </w:rPr>
        <w:t>испытания</w:t>
      </w:r>
      <w:r>
        <w:t xml:space="preserve"> </w:t>
      </w:r>
      <w:r>
        <w:rPr>
          <w:rFonts w:hint="eastAsia"/>
        </w:rPr>
        <w:t>технологии</w:t>
      </w:r>
      <w:r>
        <w:t xml:space="preserve"> </w:t>
      </w:r>
      <w:r>
        <w:rPr>
          <w:rFonts w:hint="eastAsia"/>
        </w:rPr>
        <w:t>кислотного</w:t>
      </w:r>
      <w:r>
        <w:t xml:space="preserve"> </w:t>
      </w:r>
      <w:r>
        <w:rPr>
          <w:rFonts w:hint="eastAsia"/>
        </w:rPr>
        <w:t>выщелачивания</w:t>
      </w:r>
      <w:r>
        <w:t xml:space="preserve"> </w:t>
      </w:r>
      <w:r>
        <w:rPr>
          <w:rFonts w:hint="eastAsia"/>
        </w:rPr>
        <w:t>катодных</w:t>
      </w:r>
      <w:r>
        <w:t xml:space="preserve"> </w:t>
      </w:r>
      <w:r>
        <w:rPr>
          <w:rFonts w:hint="eastAsia"/>
        </w:rPr>
        <w:t>осадков</w:t>
      </w:r>
      <w:r>
        <w:t xml:space="preserve">, </w:t>
      </w:r>
      <w:r>
        <w:rPr>
          <w:rFonts w:hint="eastAsia"/>
        </w:rPr>
        <w:t>получаемых</w:t>
      </w:r>
      <w:r>
        <w:t xml:space="preserve"> </w:t>
      </w:r>
      <w:r>
        <w:rPr>
          <w:rFonts w:hint="eastAsia"/>
        </w:rPr>
        <w:t>на</w:t>
      </w:r>
      <w:r>
        <w:t xml:space="preserve"> </w:t>
      </w:r>
      <w:r>
        <w:rPr>
          <w:rFonts w:hint="eastAsia"/>
        </w:rPr>
        <w:t>участке</w:t>
      </w:r>
      <w:r>
        <w:t xml:space="preserve"> </w:t>
      </w:r>
      <w:r>
        <w:rPr>
          <w:rFonts w:hint="eastAsia"/>
        </w:rPr>
        <w:t>угольной</w:t>
      </w:r>
      <w:r>
        <w:t xml:space="preserve"> </w:t>
      </w:r>
      <w:r>
        <w:rPr>
          <w:rFonts w:hint="eastAsia"/>
        </w:rPr>
        <w:t>сорбции</w:t>
      </w:r>
      <w:r>
        <w:t xml:space="preserve"> </w:t>
      </w:r>
      <w:r>
        <w:rPr>
          <w:rFonts w:hint="eastAsia"/>
        </w:rPr>
        <w:t>ГГМК</w:t>
      </w:r>
      <w:r>
        <w:t xml:space="preserve"> </w:t>
      </w:r>
      <w:r>
        <w:rPr>
          <w:rFonts w:hint="eastAsia"/>
        </w:rPr>
        <w:t>«</w:t>
      </w:r>
      <w:r>
        <w:rPr>
          <w:rFonts w:hint="eastAsia"/>
        </w:rPr>
        <w:t>Пионер</w:t>
      </w:r>
      <w:r>
        <w:rPr>
          <w:rFonts w:hint="eastAsia"/>
        </w:rPr>
        <w:t>»</w:t>
      </w:r>
    </w:p>
    <w:p w14:paraId="0FA68619" w14:textId="77777777" w:rsidR="006D0829" w:rsidRDefault="006D0829" w:rsidP="006D0829"/>
    <w:p w14:paraId="0273280E" w14:textId="77777777" w:rsidR="006D0829" w:rsidRDefault="006D0829" w:rsidP="006D0829">
      <w:r>
        <w:t xml:space="preserve">4.5 </w:t>
      </w:r>
      <w:r>
        <w:rPr>
          <w:rFonts w:hint="eastAsia"/>
        </w:rPr>
        <w:t>Расчет</w:t>
      </w:r>
      <w:r>
        <w:t xml:space="preserve"> </w:t>
      </w:r>
      <w:r>
        <w:rPr>
          <w:rFonts w:hint="eastAsia"/>
        </w:rPr>
        <w:t>ожидаемого</w:t>
      </w:r>
      <w:r>
        <w:t xml:space="preserve"> </w:t>
      </w:r>
      <w:r>
        <w:rPr>
          <w:rFonts w:hint="eastAsia"/>
        </w:rPr>
        <w:t>технико</w:t>
      </w:r>
      <w:r>
        <w:t>-</w:t>
      </w:r>
      <w:r>
        <w:rPr>
          <w:rFonts w:hint="eastAsia"/>
        </w:rPr>
        <w:t>экономического</w:t>
      </w:r>
      <w:r>
        <w:t xml:space="preserve"> </w:t>
      </w:r>
      <w:r>
        <w:rPr>
          <w:rFonts w:hint="eastAsia"/>
        </w:rPr>
        <w:t>эффекта</w:t>
      </w:r>
      <w:r>
        <w:t xml:space="preserve"> </w:t>
      </w:r>
      <w:r>
        <w:rPr>
          <w:rFonts w:hint="eastAsia"/>
        </w:rPr>
        <w:t>от</w:t>
      </w:r>
      <w:r>
        <w:t xml:space="preserve"> </w:t>
      </w:r>
      <w:r>
        <w:rPr>
          <w:rFonts w:hint="eastAsia"/>
        </w:rPr>
        <w:t>внедрения</w:t>
      </w:r>
      <w:r>
        <w:t xml:space="preserve"> </w:t>
      </w:r>
      <w:r>
        <w:rPr>
          <w:rFonts w:hint="eastAsia"/>
        </w:rPr>
        <w:t>предлагаемой</w:t>
      </w:r>
      <w:r>
        <w:t xml:space="preserve"> </w:t>
      </w:r>
      <w:r>
        <w:rPr>
          <w:rFonts w:hint="eastAsia"/>
        </w:rPr>
        <w:t>технологии</w:t>
      </w:r>
      <w:r>
        <w:t xml:space="preserve"> </w:t>
      </w:r>
      <w:r>
        <w:rPr>
          <w:rFonts w:hint="eastAsia"/>
        </w:rPr>
        <w:t>азотнокислого</w:t>
      </w:r>
      <w:r>
        <w:t xml:space="preserve"> </w:t>
      </w:r>
      <w:r>
        <w:rPr>
          <w:rFonts w:hint="eastAsia"/>
        </w:rPr>
        <w:t>выщелачивания</w:t>
      </w:r>
      <w:r>
        <w:t xml:space="preserve"> </w:t>
      </w:r>
      <w:r>
        <w:rPr>
          <w:rFonts w:hint="eastAsia"/>
        </w:rPr>
        <w:t>примесей</w:t>
      </w:r>
      <w:r>
        <w:t xml:space="preserve"> </w:t>
      </w:r>
      <w:r>
        <w:rPr>
          <w:rFonts w:hint="eastAsia"/>
        </w:rPr>
        <w:t>катодных</w:t>
      </w:r>
      <w:r>
        <w:t xml:space="preserve"> </w:t>
      </w:r>
      <w:r>
        <w:rPr>
          <w:rFonts w:hint="eastAsia"/>
        </w:rPr>
        <w:t>осадков</w:t>
      </w:r>
      <w:r>
        <w:t xml:space="preserve"> </w:t>
      </w:r>
      <w:r>
        <w:rPr>
          <w:rFonts w:hint="eastAsia"/>
        </w:rPr>
        <w:t>участка</w:t>
      </w:r>
      <w:r>
        <w:t xml:space="preserve"> </w:t>
      </w:r>
      <w:r>
        <w:rPr>
          <w:rFonts w:hint="eastAsia"/>
        </w:rPr>
        <w:t>угольной</w:t>
      </w:r>
      <w:r>
        <w:t xml:space="preserve"> </w:t>
      </w:r>
      <w:r>
        <w:rPr>
          <w:rFonts w:hint="eastAsia"/>
        </w:rPr>
        <w:t>сорбции</w:t>
      </w:r>
      <w:r>
        <w:t xml:space="preserve"> </w:t>
      </w:r>
      <w:r>
        <w:rPr>
          <w:rFonts w:hint="eastAsia"/>
        </w:rPr>
        <w:t>ГГМК</w:t>
      </w:r>
      <w:r>
        <w:t xml:space="preserve"> </w:t>
      </w:r>
      <w:r>
        <w:rPr>
          <w:rFonts w:hint="eastAsia"/>
        </w:rPr>
        <w:t>«</w:t>
      </w:r>
      <w:r>
        <w:rPr>
          <w:rFonts w:hint="eastAsia"/>
        </w:rPr>
        <w:t>Пионер</w:t>
      </w:r>
      <w:r>
        <w:rPr>
          <w:rFonts w:hint="eastAsia"/>
        </w:rPr>
        <w:t>»</w:t>
      </w:r>
    </w:p>
    <w:p w14:paraId="16D452B1" w14:textId="77777777" w:rsidR="006D0829" w:rsidRDefault="006D0829" w:rsidP="006D0829"/>
    <w:p w14:paraId="6A750D38" w14:textId="77777777" w:rsidR="006D0829" w:rsidRDefault="006D0829" w:rsidP="006D0829">
      <w:r>
        <w:t xml:space="preserve">4.6 </w:t>
      </w:r>
      <w:r>
        <w:rPr>
          <w:rFonts w:hint="eastAsia"/>
        </w:rPr>
        <w:t>Выводы</w:t>
      </w:r>
      <w:r>
        <w:t xml:space="preserve"> </w:t>
      </w:r>
      <w:r>
        <w:rPr>
          <w:rFonts w:hint="eastAsia"/>
        </w:rPr>
        <w:t>по</w:t>
      </w:r>
      <w:r>
        <w:t xml:space="preserve"> </w:t>
      </w:r>
      <w:r>
        <w:rPr>
          <w:rFonts w:hint="eastAsia"/>
        </w:rPr>
        <w:t>главе</w:t>
      </w:r>
    </w:p>
    <w:p w14:paraId="278901AD" w14:textId="77777777" w:rsidR="006D0829" w:rsidRDefault="006D0829" w:rsidP="006D0829"/>
    <w:p w14:paraId="4E1205A4" w14:textId="77777777" w:rsidR="006D0829" w:rsidRDefault="006D0829" w:rsidP="006D0829">
      <w:r>
        <w:rPr>
          <w:rFonts w:hint="eastAsia"/>
        </w:rPr>
        <w:t>ЗАКЛЮЧЕНИЕ</w:t>
      </w:r>
    </w:p>
    <w:p w14:paraId="246F3C79" w14:textId="77777777" w:rsidR="006D0829" w:rsidRDefault="006D0829" w:rsidP="006D0829"/>
    <w:p w14:paraId="5A6FA3E7" w14:textId="77777777" w:rsidR="006D0829" w:rsidRDefault="006D0829" w:rsidP="006D0829">
      <w:r>
        <w:rPr>
          <w:rFonts w:hint="eastAsia"/>
        </w:rPr>
        <w:t>СПИСОК</w:t>
      </w:r>
      <w:r>
        <w:t xml:space="preserve"> </w:t>
      </w:r>
      <w:r>
        <w:rPr>
          <w:rFonts w:hint="eastAsia"/>
        </w:rPr>
        <w:t>ЛИТЕРАТУРЫ</w:t>
      </w:r>
    </w:p>
    <w:p w14:paraId="07EFCCBB" w14:textId="77777777" w:rsidR="006D0829" w:rsidRDefault="006D0829" w:rsidP="006D0829"/>
    <w:p w14:paraId="158DE66C" w14:textId="77777777" w:rsidR="006D0829" w:rsidRDefault="006D0829" w:rsidP="006D0829">
      <w:r>
        <w:rPr>
          <w:rFonts w:hint="eastAsia"/>
        </w:rPr>
        <w:t>Приложение</w:t>
      </w:r>
      <w:r>
        <w:t xml:space="preserve"> </w:t>
      </w:r>
      <w:r>
        <w:rPr>
          <w:rFonts w:hint="eastAsia"/>
        </w:rPr>
        <w:t>А</w:t>
      </w:r>
      <w:r>
        <w:t xml:space="preserve">. </w:t>
      </w:r>
      <w:r>
        <w:rPr>
          <w:rFonts w:hint="eastAsia"/>
        </w:rPr>
        <w:t>Патентный</w:t>
      </w:r>
      <w:r>
        <w:t xml:space="preserve"> </w:t>
      </w:r>
      <w:r>
        <w:rPr>
          <w:rFonts w:hint="eastAsia"/>
        </w:rPr>
        <w:t>поиск</w:t>
      </w:r>
      <w:r>
        <w:t xml:space="preserve"> </w:t>
      </w:r>
      <w:r>
        <w:rPr>
          <w:rFonts w:hint="eastAsia"/>
        </w:rPr>
        <w:t>по</w:t>
      </w:r>
      <w:r>
        <w:t xml:space="preserve"> </w:t>
      </w:r>
      <w:r>
        <w:rPr>
          <w:rFonts w:hint="eastAsia"/>
        </w:rPr>
        <w:t>способам</w:t>
      </w:r>
      <w:r>
        <w:t xml:space="preserve"> </w:t>
      </w:r>
      <w:r>
        <w:rPr>
          <w:rFonts w:hint="eastAsia"/>
        </w:rPr>
        <w:t>переработки</w:t>
      </w:r>
      <w:r>
        <w:t xml:space="preserve"> </w:t>
      </w:r>
      <w:r>
        <w:rPr>
          <w:rFonts w:hint="eastAsia"/>
        </w:rPr>
        <w:t>золотосодержащих</w:t>
      </w:r>
    </w:p>
    <w:p w14:paraId="7FCD7175" w14:textId="77777777" w:rsidR="006D0829" w:rsidRDefault="006D0829" w:rsidP="006D0829"/>
    <w:p w14:paraId="07868680" w14:textId="77777777" w:rsidR="006D0829" w:rsidRDefault="006D0829" w:rsidP="006D0829">
      <w:r>
        <w:rPr>
          <w:rFonts w:hint="eastAsia"/>
        </w:rPr>
        <w:t>руд</w:t>
      </w:r>
      <w:r>
        <w:t xml:space="preserve">, </w:t>
      </w:r>
      <w:r>
        <w:rPr>
          <w:rFonts w:hint="eastAsia"/>
        </w:rPr>
        <w:t>концентратов</w:t>
      </w:r>
      <w:r>
        <w:t xml:space="preserve"> </w:t>
      </w:r>
      <w:r>
        <w:rPr>
          <w:rFonts w:hint="eastAsia"/>
        </w:rPr>
        <w:t>и</w:t>
      </w:r>
      <w:r>
        <w:t xml:space="preserve"> </w:t>
      </w:r>
      <w:r>
        <w:rPr>
          <w:rFonts w:hint="eastAsia"/>
        </w:rPr>
        <w:t>промпродуктов</w:t>
      </w:r>
    </w:p>
    <w:p w14:paraId="4EE28CAE" w14:textId="77777777" w:rsidR="006D0829" w:rsidRDefault="006D0829" w:rsidP="006D0829"/>
    <w:p w14:paraId="643BC12E" w14:textId="77777777" w:rsidR="006D0829" w:rsidRDefault="006D0829" w:rsidP="006D0829">
      <w:r>
        <w:rPr>
          <w:rFonts w:hint="eastAsia"/>
        </w:rPr>
        <w:t>Приложение</w:t>
      </w:r>
      <w:r>
        <w:t xml:space="preserve"> </w:t>
      </w:r>
      <w:r>
        <w:rPr>
          <w:rFonts w:hint="eastAsia"/>
        </w:rPr>
        <w:t>Б</w:t>
      </w:r>
      <w:r>
        <w:t xml:space="preserve">. </w:t>
      </w:r>
      <w:r>
        <w:rPr>
          <w:rFonts w:hint="eastAsia"/>
        </w:rPr>
        <w:t>Результаты</w:t>
      </w:r>
      <w:r>
        <w:t xml:space="preserve"> </w:t>
      </w:r>
      <w:r>
        <w:rPr>
          <w:rFonts w:hint="eastAsia"/>
        </w:rPr>
        <w:t>РСМА</w:t>
      </w:r>
      <w:r>
        <w:t xml:space="preserve"> </w:t>
      </w:r>
      <w:r>
        <w:rPr>
          <w:rFonts w:hint="eastAsia"/>
        </w:rPr>
        <w:t>катодных</w:t>
      </w:r>
      <w:r>
        <w:t xml:space="preserve"> </w:t>
      </w:r>
      <w:r>
        <w:rPr>
          <w:rFonts w:hint="eastAsia"/>
        </w:rPr>
        <w:t>осадков</w:t>
      </w:r>
      <w:r>
        <w:t xml:space="preserve">, </w:t>
      </w:r>
      <w:r>
        <w:rPr>
          <w:rFonts w:hint="eastAsia"/>
        </w:rPr>
        <w:t>полученных</w:t>
      </w:r>
      <w:r>
        <w:t xml:space="preserve"> </w:t>
      </w:r>
      <w:r>
        <w:rPr>
          <w:rFonts w:hint="eastAsia"/>
        </w:rPr>
        <w:t>на</w:t>
      </w:r>
      <w:r>
        <w:t xml:space="preserve"> </w:t>
      </w:r>
      <w:r>
        <w:rPr>
          <w:rFonts w:hint="eastAsia"/>
        </w:rPr>
        <w:t>основном</w:t>
      </w:r>
      <w:r>
        <w:t xml:space="preserve"> </w:t>
      </w:r>
      <w:r>
        <w:rPr>
          <w:rFonts w:hint="eastAsia"/>
        </w:rPr>
        <w:t>технологическом</w:t>
      </w:r>
      <w:r>
        <w:t xml:space="preserve"> </w:t>
      </w:r>
      <w:r>
        <w:rPr>
          <w:rFonts w:hint="eastAsia"/>
        </w:rPr>
        <w:t>участке</w:t>
      </w:r>
      <w:r>
        <w:t xml:space="preserve"> </w:t>
      </w:r>
      <w:r>
        <w:rPr>
          <w:rFonts w:hint="eastAsia"/>
        </w:rPr>
        <w:t>золотоизвлекательной</w:t>
      </w:r>
      <w:r>
        <w:t xml:space="preserve"> </w:t>
      </w:r>
      <w:r>
        <w:rPr>
          <w:rFonts w:hint="eastAsia"/>
        </w:rPr>
        <w:t>фабрики</w:t>
      </w:r>
    </w:p>
    <w:p w14:paraId="636EF6F9" w14:textId="77777777" w:rsidR="006D0829" w:rsidRDefault="006D0829" w:rsidP="006D0829"/>
    <w:p w14:paraId="33059290" w14:textId="77777777" w:rsidR="006D0829" w:rsidRDefault="006D0829" w:rsidP="006D0829">
      <w:r>
        <w:rPr>
          <w:rFonts w:hint="eastAsia"/>
        </w:rPr>
        <w:t>ООО</w:t>
      </w:r>
      <w:r>
        <w:t xml:space="preserve"> </w:t>
      </w:r>
      <w:r>
        <w:rPr>
          <w:rFonts w:hint="eastAsia"/>
        </w:rPr>
        <w:t>«</w:t>
      </w:r>
      <w:r>
        <w:rPr>
          <w:rFonts w:hint="eastAsia"/>
        </w:rPr>
        <w:t>Березитовый</w:t>
      </w:r>
      <w:r>
        <w:t xml:space="preserve"> </w:t>
      </w:r>
      <w:r>
        <w:rPr>
          <w:rFonts w:hint="eastAsia"/>
        </w:rPr>
        <w:t>рудник</w:t>
      </w:r>
      <w:r>
        <w:rPr>
          <w:rFonts w:hint="eastAsia"/>
        </w:rPr>
        <w:t>»</w:t>
      </w:r>
    </w:p>
    <w:p w14:paraId="77D46B8F" w14:textId="77777777" w:rsidR="006D0829" w:rsidRDefault="006D0829" w:rsidP="006D0829"/>
    <w:p w14:paraId="2B2F5791" w14:textId="77777777" w:rsidR="006D0829" w:rsidRDefault="006D0829" w:rsidP="006D0829">
      <w:r>
        <w:rPr>
          <w:rFonts w:hint="eastAsia"/>
        </w:rPr>
        <w:t>Приложение</w:t>
      </w:r>
      <w:r>
        <w:t xml:space="preserve"> </w:t>
      </w:r>
      <w:r>
        <w:rPr>
          <w:rFonts w:hint="eastAsia"/>
        </w:rPr>
        <w:t>В</w:t>
      </w:r>
      <w:r>
        <w:t xml:space="preserve">. </w:t>
      </w:r>
      <w:r>
        <w:rPr>
          <w:rFonts w:hint="eastAsia"/>
        </w:rPr>
        <w:t>Результаты</w:t>
      </w:r>
      <w:r>
        <w:t xml:space="preserve"> </w:t>
      </w:r>
      <w:r>
        <w:rPr>
          <w:rFonts w:hint="eastAsia"/>
        </w:rPr>
        <w:t>РСМА</w:t>
      </w:r>
      <w:r>
        <w:t xml:space="preserve"> </w:t>
      </w:r>
      <w:r>
        <w:rPr>
          <w:rFonts w:hint="eastAsia"/>
        </w:rPr>
        <w:t>катодных</w:t>
      </w:r>
      <w:r>
        <w:t xml:space="preserve"> </w:t>
      </w:r>
      <w:r>
        <w:rPr>
          <w:rFonts w:hint="eastAsia"/>
        </w:rPr>
        <w:t>осадков</w:t>
      </w:r>
      <w:r>
        <w:t xml:space="preserve">, </w:t>
      </w:r>
      <w:r>
        <w:rPr>
          <w:rFonts w:hint="eastAsia"/>
        </w:rPr>
        <w:t>полученных</w:t>
      </w:r>
      <w:r>
        <w:t xml:space="preserve"> </w:t>
      </w:r>
      <w:r>
        <w:rPr>
          <w:rFonts w:hint="eastAsia"/>
        </w:rPr>
        <w:t>на</w:t>
      </w:r>
      <w:r>
        <w:t xml:space="preserve"> </w:t>
      </w:r>
      <w:r>
        <w:rPr>
          <w:rFonts w:hint="eastAsia"/>
        </w:rPr>
        <w:t>вспомогательном</w:t>
      </w:r>
      <w:r>
        <w:t xml:space="preserve"> </w:t>
      </w:r>
      <w:r>
        <w:rPr>
          <w:rFonts w:hint="eastAsia"/>
        </w:rPr>
        <w:t>участке</w:t>
      </w:r>
      <w:r>
        <w:t xml:space="preserve"> </w:t>
      </w:r>
      <w:r>
        <w:rPr>
          <w:rFonts w:hint="eastAsia"/>
        </w:rPr>
        <w:t>сорбции</w:t>
      </w:r>
      <w:r>
        <w:t xml:space="preserve"> </w:t>
      </w:r>
      <w:r>
        <w:rPr>
          <w:rFonts w:hint="eastAsia"/>
        </w:rPr>
        <w:t>золотоизвлекательной</w:t>
      </w:r>
      <w:r>
        <w:t xml:space="preserve"> </w:t>
      </w:r>
      <w:r>
        <w:rPr>
          <w:rFonts w:hint="eastAsia"/>
        </w:rPr>
        <w:t>фабрики</w:t>
      </w:r>
    </w:p>
    <w:p w14:paraId="523F3103" w14:textId="77777777" w:rsidR="006D0829" w:rsidRDefault="006D0829" w:rsidP="006D0829"/>
    <w:p w14:paraId="5D482A09" w14:textId="77777777" w:rsidR="006D0829" w:rsidRDefault="006D0829" w:rsidP="006D0829">
      <w:r>
        <w:rPr>
          <w:rFonts w:hint="eastAsia"/>
        </w:rPr>
        <w:t>ООО</w:t>
      </w:r>
      <w:r>
        <w:t xml:space="preserve"> </w:t>
      </w:r>
      <w:r>
        <w:rPr>
          <w:rFonts w:hint="eastAsia"/>
        </w:rPr>
        <w:t>«</w:t>
      </w:r>
      <w:r>
        <w:rPr>
          <w:rFonts w:hint="eastAsia"/>
        </w:rPr>
        <w:t>Березитовый</w:t>
      </w:r>
      <w:r>
        <w:t xml:space="preserve"> </w:t>
      </w:r>
      <w:r>
        <w:rPr>
          <w:rFonts w:hint="eastAsia"/>
        </w:rPr>
        <w:t>рудник</w:t>
      </w:r>
      <w:r>
        <w:rPr>
          <w:rFonts w:hint="eastAsia"/>
        </w:rPr>
        <w:t>»</w:t>
      </w:r>
    </w:p>
    <w:p w14:paraId="34819554" w14:textId="77777777" w:rsidR="006D0829" w:rsidRDefault="006D0829" w:rsidP="006D0829"/>
    <w:p w14:paraId="6A4A8D3B" w14:textId="77777777" w:rsidR="006D0829" w:rsidRDefault="006D0829" w:rsidP="006D0829">
      <w:r>
        <w:rPr>
          <w:rFonts w:hint="eastAsia"/>
        </w:rPr>
        <w:t>Приложение</w:t>
      </w:r>
      <w:r>
        <w:t xml:space="preserve"> </w:t>
      </w:r>
      <w:r>
        <w:rPr>
          <w:rFonts w:hint="eastAsia"/>
        </w:rPr>
        <w:t>Г</w:t>
      </w:r>
      <w:r>
        <w:t xml:space="preserve">. </w:t>
      </w:r>
      <w:r>
        <w:rPr>
          <w:rFonts w:hint="eastAsia"/>
        </w:rPr>
        <w:t>Исходные</w:t>
      </w:r>
      <w:r>
        <w:t xml:space="preserve"> </w:t>
      </w:r>
      <w:r>
        <w:rPr>
          <w:rFonts w:hint="eastAsia"/>
        </w:rPr>
        <w:t>данные</w:t>
      </w:r>
      <w:r>
        <w:t xml:space="preserve"> </w:t>
      </w:r>
      <w:r>
        <w:rPr>
          <w:rFonts w:hint="eastAsia"/>
        </w:rPr>
        <w:t>для</w:t>
      </w:r>
      <w:r>
        <w:t xml:space="preserve"> </w:t>
      </w:r>
      <w:r>
        <w:rPr>
          <w:rFonts w:hint="eastAsia"/>
        </w:rPr>
        <w:t>термодинамических</w:t>
      </w:r>
      <w:r>
        <w:t xml:space="preserve"> </w:t>
      </w:r>
      <w:r>
        <w:rPr>
          <w:rFonts w:hint="eastAsia"/>
        </w:rPr>
        <w:t>расчетов</w:t>
      </w:r>
      <w:r>
        <w:t xml:space="preserve"> </w:t>
      </w:r>
      <w:r>
        <w:rPr>
          <w:rFonts w:hint="eastAsia"/>
        </w:rPr>
        <w:t>изменения</w:t>
      </w:r>
      <w:r>
        <w:t xml:space="preserve"> </w:t>
      </w:r>
      <w:r>
        <w:rPr>
          <w:rFonts w:hint="eastAsia"/>
        </w:rPr>
        <w:t>энергии</w:t>
      </w:r>
      <w:r>
        <w:t xml:space="preserve"> </w:t>
      </w:r>
      <w:r>
        <w:rPr>
          <w:rFonts w:hint="eastAsia"/>
        </w:rPr>
        <w:t>Гиббса</w:t>
      </w:r>
      <w:r>
        <w:t xml:space="preserve"> </w:t>
      </w:r>
      <w:r>
        <w:rPr>
          <w:rFonts w:hint="eastAsia"/>
        </w:rPr>
        <w:t>реакций</w:t>
      </w:r>
      <w:r>
        <w:t xml:space="preserve"> </w:t>
      </w:r>
      <w:r>
        <w:rPr>
          <w:rFonts w:hint="eastAsia"/>
        </w:rPr>
        <w:t>взаимодействия</w:t>
      </w:r>
      <w:r>
        <w:t xml:space="preserve"> </w:t>
      </w:r>
      <w:r>
        <w:rPr>
          <w:rFonts w:hint="eastAsia"/>
        </w:rPr>
        <w:t>элементов</w:t>
      </w:r>
      <w:r>
        <w:t xml:space="preserve"> </w:t>
      </w:r>
      <w:r>
        <w:rPr>
          <w:rFonts w:hint="eastAsia"/>
        </w:rPr>
        <w:t>и</w:t>
      </w:r>
      <w:r>
        <w:t xml:space="preserve"> </w:t>
      </w:r>
      <w:r>
        <w:rPr>
          <w:rFonts w:hint="eastAsia"/>
        </w:rPr>
        <w:t>соединений</w:t>
      </w:r>
      <w:r>
        <w:t xml:space="preserve">, </w:t>
      </w:r>
      <w:r>
        <w:rPr>
          <w:rFonts w:hint="eastAsia"/>
        </w:rPr>
        <w:t>находящихся</w:t>
      </w:r>
      <w:r>
        <w:t xml:space="preserve"> </w:t>
      </w:r>
      <w:r>
        <w:rPr>
          <w:rFonts w:hint="eastAsia"/>
        </w:rPr>
        <w:t>в</w:t>
      </w:r>
      <w:r>
        <w:t xml:space="preserve"> </w:t>
      </w:r>
      <w:r>
        <w:rPr>
          <w:rFonts w:hint="eastAsia"/>
        </w:rPr>
        <w:t>катодных</w:t>
      </w:r>
      <w:r>
        <w:t xml:space="preserve"> </w:t>
      </w:r>
      <w:r>
        <w:rPr>
          <w:rFonts w:hint="eastAsia"/>
        </w:rPr>
        <w:t>осадках</w:t>
      </w:r>
      <w:r>
        <w:t xml:space="preserve">, </w:t>
      </w:r>
      <w:r>
        <w:rPr>
          <w:rFonts w:hint="eastAsia"/>
        </w:rPr>
        <w:t>различными</w:t>
      </w:r>
      <w:r>
        <w:t xml:space="preserve"> </w:t>
      </w:r>
      <w:r>
        <w:rPr>
          <w:rFonts w:hint="eastAsia"/>
        </w:rPr>
        <w:t>кислотами</w:t>
      </w:r>
    </w:p>
    <w:p w14:paraId="491908D8" w14:textId="77777777" w:rsidR="006D0829" w:rsidRDefault="006D0829" w:rsidP="006D0829"/>
    <w:p w14:paraId="60751C56" w14:textId="77777777" w:rsidR="006D0829" w:rsidRDefault="006D0829" w:rsidP="006D0829">
      <w:r>
        <w:rPr>
          <w:rFonts w:hint="eastAsia"/>
        </w:rPr>
        <w:t>Приложение</w:t>
      </w:r>
      <w:r>
        <w:t xml:space="preserve"> </w:t>
      </w:r>
      <w:r>
        <w:rPr>
          <w:rFonts w:hint="eastAsia"/>
        </w:rPr>
        <w:t>Д</w:t>
      </w:r>
      <w:r>
        <w:t xml:space="preserve">. </w:t>
      </w:r>
      <w:r>
        <w:rPr>
          <w:rFonts w:hint="eastAsia"/>
        </w:rPr>
        <w:t>Результаты</w:t>
      </w:r>
      <w:r>
        <w:t xml:space="preserve"> </w:t>
      </w:r>
      <w:r>
        <w:rPr>
          <w:rFonts w:hint="eastAsia"/>
        </w:rPr>
        <w:t>исследований</w:t>
      </w:r>
      <w:r>
        <w:t xml:space="preserve"> </w:t>
      </w:r>
      <w:r>
        <w:rPr>
          <w:rFonts w:hint="eastAsia"/>
        </w:rPr>
        <w:t>по</w:t>
      </w:r>
      <w:r>
        <w:t xml:space="preserve"> </w:t>
      </w:r>
      <w:r>
        <w:rPr>
          <w:rFonts w:hint="eastAsia"/>
        </w:rPr>
        <w:t>выщелачиванию</w:t>
      </w:r>
      <w:r>
        <w:t xml:space="preserve"> </w:t>
      </w:r>
      <w:r>
        <w:rPr>
          <w:rFonts w:hint="eastAsia"/>
        </w:rPr>
        <w:t>примесей</w:t>
      </w:r>
      <w:r>
        <w:t xml:space="preserve"> </w:t>
      </w:r>
      <w:r>
        <w:rPr>
          <w:rFonts w:hint="eastAsia"/>
        </w:rPr>
        <w:t>катодных</w:t>
      </w:r>
      <w:r>
        <w:t xml:space="preserve"> </w:t>
      </w:r>
      <w:r>
        <w:rPr>
          <w:rFonts w:hint="eastAsia"/>
        </w:rPr>
        <w:t>осадков</w:t>
      </w:r>
      <w:r>
        <w:t xml:space="preserve">, </w:t>
      </w:r>
      <w:r>
        <w:rPr>
          <w:rFonts w:hint="eastAsia"/>
        </w:rPr>
        <w:t>полученных</w:t>
      </w:r>
      <w:r>
        <w:t xml:space="preserve"> </w:t>
      </w:r>
      <w:r>
        <w:rPr>
          <w:rFonts w:hint="eastAsia"/>
        </w:rPr>
        <w:t>на</w:t>
      </w:r>
      <w:r>
        <w:t xml:space="preserve"> </w:t>
      </w:r>
      <w:r>
        <w:rPr>
          <w:rFonts w:hint="eastAsia"/>
        </w:rPr>
        <w:t>основном</w:t>
      </w:r>
      <w:r>
        <w:t xml:space="preserve"> </w:t>
      </w:r>
      <w:r>
        <w:rPr>
          <w:rFonts w:hint="eastAsia"/>
        </w:rPr>
        <w:t>технологическом</w:t>
      </w:r>
      <w:r>
        <w:t xml:space="preserve"> </w:t>
      </w:r>
      <w:r>
        <w:rPr>
          <w:rFonts w:hint="eastAsia"/>
        </w:rPr>
        <w:t>участке</w:t>
      </w:r>
      <w:r>
        <w:t xml:space="preserve"> </w:t>
      </w:r>
      <w:r>
        <w:rPr>
          <w:rFonts w:hint="eastAsia"/>
        </w:rPr>
        <w:t>золотоизвлекательной</w:t>
      </w:r>
    </w:p>
    <w:p w14:paraId="07CCEF3B" w14:textId="77777777" w:rsidR="006D0829" w:rsidRDefault="006D0829" w:rsidP="006D0829"/>
    <w:p w14:paraId="5C0251B2" w14:textId="77777777" w:rsidR="006D0829" w:rsidRDefault="006D0829" w:rsidP="006D0829">
      <w:r>
        <w:rPr>
          <w:rFonts w:hint="eastAsia"/>
        </w:rPr>
        <w:t>фабрики</w:t>
      </w:r>
      <w:r>
        <w:t xml:space="preserve"> </w:t>
      </w:r>
      <w:r>
        <w:rPr>
          <w:rFonts w:hint="eastAsia"/>
        </w:rPr>
        <w:t>ООО</w:t>
      </w:r>
      <w:r>
        <w:t xml:space="preserve"> </w:t>
      </w:r>
      <w:r>
        <w:rPr>
          <w:rFonts w:hint="eastAsia"/>
        </w:rPr>
        <w:t>«</w:t>
      </w:r>
      <w:r>
        <w:rPr>
          <w:rFonts w:hint="eastAsia"/>
        </w:rPr>
        <w:t>Березитовый</w:t>
      </w:r>
      <w:r>
        <w:t xml:space="preserve"> </w:t>
      </w:r>
      <w:r>
        <w:rPr>
          <w:rFonts w:hint="eastAsia"/>
        </w:rPr>
        <w:t>рудник</w:t>
      </w:r>
      <w:r>
        <w:rPr>
          <w:rFonts w:hint="eastAsia"/>
        </w:rPr>
        <w:t>»</w:t>
      </w:r>
      <w:r>
        <w:t xml:space="preserve">, </w:t>
      </w:r>
      <w:r>
        <w:rPr>
          <w:rFonts w:hint="eastAsia"/>
        </w:rPr>
        <w:t>различными</w:t>
      </w:r>
      <w:r>
        <w:t xml:space="preserve"> </w:t>
      </w:r>
      <w:r>
        <w:rPr>
          <w:rFonts w:hint="eastAsia"/>
        </w:rPr>
        <w:t>кислотами</w:t>
      </w:r>
    </w:p>
    <w:p w14:paraId="6004FA65" w14:textId="77777777" w:rsidR="006D0829" w:rsidRDefault="006D0829" w:rsidP="006D0829"/>
    <w:p w14:paraId="3A06E1A3" w14:textId="77777777" w:rsidR="006D0829" w:rsidRDefault="006D0829" w:rsidP="006D0829">
      <w:r>
        <w:rPr>
          <w:rFonts w:hint="eastAsia"/>
        </w:rPr>
        <w:t>Приложение</w:t>
      </w:r>
      <w:r>
        <w:t xml:space="preserve"> </w:t>
      </w:r>
      <w:r>
        <w:rPr>
          <w:rFonts w:hint="eastAsia"/>
        </w:rPr>
        <w:t>Е</w:t>
      </w:r>
      <w:r>
        <w:t xml:space="preserve">. </w:t>
      </w:r>
      <w:r>
        <w:rPr>
          <w:rFonts w:hint="eastAsia"/>
        </w:rPr>
        <w:t>Результаты</w:t>
      </w:r>
      <w:r>
        <w:t xml:space="preserve"> </w:t>
      </w:r>
      <w:r>
        <w:rPr>
          <w:rFonts w:hint="eastAsia"/>
        </w:rPr>
        <w:t>исследований</w:t>
      </w:r>
      <w:r>
        <w:t xml:space="preserve"> </w:t>
      </w:r>
      <w:r>
        <w:rPr>
          <w:rFonts w:hint="eastAsia"/>
        </w:rPr>
        <w:t>азотнокислой</w:t>
      </w:r>
      <w:r>
        <w:t xml:space="preserve"> </w:t>
      </w:r>
      <w:r>
        <w:rPr>
          <w:rFonts w:hint="eastAsia"/>
        </w:rPr>
        <w:t>обработки</w:t>
      </w:r>
      <w:r>
        <w:t xml:space="preserve"> </w:t>
      </w:r>
      <w:r>
        <w:rPr>
          <w:rFonts w:hint="eastAsia"/>
        </w:rPr>
        <w:t>катодных</w:t>
      </w:r>
      <w:r>
        <w:t xml:space="preserve"> </w:t>
      </w:r>
      <w:r>
        <w:rPr>
          <w:rFonts w:hint="eastAsia"/>
        </w:rPr>
        <w:t>осадков</w:t>
      </w:r>
      <w:r>
        <w:t xml:space="preserve"> </w:t>
      </w:r>
      <w:r>
        <w:rPr>
          <w:rFonts w:hint="eastAsia"/>
        </w:rPr>
        <w:t>вспомогательного</w:t>
      </w:r>
      <w:r>
        <w:t xml:space="preserve"> </w:t>
      </w:r>
      <w:r>
        <w:rPr>
          <w:rFonts w:hint="eastAsia"/>
        </w:rPr>
        <w:t>участка</w:t>
      </w:r>
      <w:r>
        <w:t xml:space="preserve"> </w:t>
      </w:r>
      <w:r>
        <w:rPr>
          <w:rFonts w:hint="eastAsia"/>
        </w:rPr>
        <w:t>золотоизвлекательной</w:t>
      </w:r>
      <w:r>
        <w:t xml:space="preserve"> </w:t>
      </w:r>
      <w:r>
        <w:rPr>
          <w:rFonts w:hint="eastAsia"/>
        </w:rPr>
        <w:t>фабрики</w:t>
      </w:r>
    </w:p>
    <w:p w14:paraId="350B081A" w14:textId="77777777" w:rsidR="006D0829" w:rsidRDefault="006D0829" w:rsidP="006D0829"/>
    <w:p w14:paraId="034297C7" w14:textId="77777777" w:rsidR="006D0829" w:rsidRDefault="006D0829" w:rsidP="006D0829">
      <w:r>
        <w:rPr>
          <w:rFonts w:hint="eastAsia"/>
        </w:rPr>
        <w:t>ООО</w:t>
      </w:r>
      <w:r>
        <w:t xml:space="preserve"> </w:t>
      </w:r>
      <w:r>
        <w:rPr>
          <w:rFonts w:hint="eastAsia"/>
        </w:rPr>
        <w:t>«</w:t>
      </w:r>
      <w:r>
        <w:rPr>
          <w:rFonts w:hint="eastAsia"/>
        </w:rPr>
        <w:t>Березитовый</w:t>
      </w:r>
      <w:r>
        <w:t xml:space="preserve"> </w:t>
      </w:r>
      <w:r>
        <w:rPr>
          <w:rFonts w:hint="eastAsia"/>
        </w:rPr>
        <w:t>рудник</w:t>
      </w:r>
      <w:r>
        <w:rPr>
          <w:rFonts w:hint="eastAsia"/>
        </w:rPr>
        <w:t>»</w:t>
      </w:r>
    </w:p>
    <w:p w14:paraId="2CC567F7" w14:textId="77777777" w:rsidR="006D0829" w:rsidRDefault="006D0829" w:rsidP="006D0829"/>
    <w:p w14:paraId="2C322AD4" w14:textId="77777777" w:rsidR="006D0829" w:rsidRDefault="006D0829" w:rsidP="006D0829">
      <w:r>
        <w:rPr>
          <w:rFonts w:hint="eastAsia"/>
        </w:rPr>
        <w:t>Приложение</w:t>
      </w:r>
      <w:r>
        <w:t xml:space="preserve"> </w:t>
      </w:r>
      <w:r>
        <w:rPr>
          <w:rFonts w:hint="eastAsia"/>
        </w:rPr>
        <w:t>Ж</w:t>
      </w:r>
      <w:r>
        <w:t xml:space="preserve">. </w:t>
      </w:r>
      <w:r>
        <w:rPr>
          <w:rFonts w:hint="eastAsia"/>
        </w:rPr>
        <w:t>Свидетельство</w:t>
      </w:r>
      <w:r>
        <w:t xml:space="preserve"> </w:t>
      </w:r>
      <w:r>
        <w:rPr>
          <w:rFonts w:hint="eastAsia"/>
        </w:rPr>
        <w:t>о</w:t>
      </w:r>
      <w:r>
        <w:t xml:space="preserve"> </w:t>
      </w:r>
      <w:r>
        <w:rPr>
          <w:rFonts w:hint="eastAsia"/>
        </w:rPr>
        <w:t>государственной</w:t>
      </w:r>
      <w:r>
        <w:t xml:space="preserve"> </w:t>
      </w:r>
      <w:r>
        <w:rPr>
          <w:rFonts w:hint="eastAsia"/>
        </w:rPr>
        <w:t>регистрации</w:t>
      </w:r>
      <w:r>
        <w:t xml:space="preserve"> </w:t>
      </w:r>
      <w:r>
        <w:rPr>
          <w:rFonts w:hint="eastAsia"/>
        </w:rPr>
        <w:t>программы</w:t>
      </w:r>
    </w:p>
    <w:p w14:paraId="1BA1C50F" w14:textId="77777777" w:rsidR="006D0829" w:rsidRDefault="006D0829" w:rsidP="006D0829"/>
    <w:p w14:paraId="28119336" w14:textId="77777777" w:rsidR="006D0829" w:rsidRDefault="006D0829" w:rsidP="006D0829">
      <w:r>
        <w:rPr>
          <w:rFonts w:hint="eastAsia"/>
        </w:rPr>
        <w:t>для</w:t>
      </w:r>
      <w:r>
        <w:t xml:space="preserve"> </w:t>
      </w:r>
      <w:r>
        <w:rPr>
          <w:rFonts w:hint="eastAsia"/>
        </w:rPr>
        <w:t>ЭВМ</w:t>
      </w:r>
    </w:p>
    <w:p w14:paraId="45495263" w14:textId="77777777" w:rsidR="006D0829" w:rsidRDefault="006D0829" w:rsidP="006D0829"/>
    <w:p w14:paraId="28EA7CA7" w14:textId="77777777" w:rsidR="006D0829" w:rsidRDefault="006D0829" w:rsidP="006D0829">
      <w:r>
        <w:rPr>
          <w:rFonts w:hint="eastAsia"/>
        </w:rPr>
        <w:t>Приложение</w:t>
      </w:r>
      <w:r>
        <w:t xml:space="preserve"> </w:t>
      </w:r>
      <w:r>
        <w:rPr>
          <w:rFonts w:hint="eastAsia"/>
        </w:rPr>
        <w:t>И</w:t>
      </w:r>
      <w:r>
        <w:t xml:space="preserve">. </w:t>
      </w:r>
      <w:r>
        <w:rPr>
          <w:rFonts w:hint="eastAsia"/>
        </w:rPr>
        <w:t>Результаты</w:t>
      </w:r>
      <w:r>
        <w:t xml:space="preserve"> </w:t>
      </w:r>
      <w:r>
        <w:rPr>
          <w:rFonts w:hint="eastAsia"/>
        </w:rPr>
        <w:t>исследований</w:t>
      </w:r>
      <w:r>
        <w:t xml:space="preserve"> </w:t>
      </w:r>
      <w:r>
        <w:rPr>
          <w:rFonts w:hint="eastAsia"/>
        </w:rPr>
        <w:t>по</w:t>
      </w:r>
      <w:r>
        <w:t xml:space="preserve"> </w:t>
      </w:r>
      <w:r>
        <w:rPr>
          <w:rFonts w:hint="eastAsia"/>
        </w:rPr>
        <w:t>кислотному</w:t>
      </w:r>
      <w:r>
        <w:t xml:space="preserve"> </w:t>
      </w:r>
      <w:r>
        <w:rPr>
          <w:rFonts w:hint="eastAsia"/>
        </w:rPr>
        <w:t>выщелачиванию</w:t>
      </w:r>
    </w:p>
    <w:p w14:paraId="46BCE098" w14:textId="77777777" w:rsidR="006D0829" w:rsidRDefault="006D0829" w:rsidP="006D0829"/>
    <w:p w14:paraId="5700FD76" w14:textId="77777777" w:rsidR="006D0829" w:rsidRDefault="006D0829" w:rsidP="006D0829">
      <w:r>
        <w:rPr>
          <w:rFonts w:hint="eastAsia"/>
        </w:rPr>
        <w:t>примесей</w:t>
      </w:r>
      <w:r>
        <w:t xml:space="preserve"> </w:t>
      </w:r>
      <w:r>
        <w:rPr>
          <w:rFonts w:hint="eastAsia"/>
        </w:rPr>
        <w:t>катодных</w:t>
      </w:r>
      <w:r>
        <w:t xml:space="preserve"> </w:t>
      </w:r>
      <w:r>
        <w:rPr>
          <w:rFonts w:hint="eastAsia"/>
        </w:rPr>
        <w:t>осадков</w:t>
      </w:r>
      <w:r>
        <w:t xml:space="preserve"> </w:t>
      </w:r>
      <w:r>
        <w:rPr>
          <w:rFonts w:hint="eastAsia"/>
        </w:rPr>
        <w:t>участка</w:t>
      </w:r>
      <w:r>
        <w:t xml:space="preserve"> </w:t>
      </w:r>
      <w:r>
        <w:rPr>
          <w:rFonts w:hint="eastAsia"/>
        </w:rPr>
        <w:t>угольной</w:t>
      </w:r>
      <w:r>
        <w:t xml:space="preserve"> </w:t>
      </w:r>
      <w:r>
        <w:rPr>
          <w:rFonts w:hint="eastAsia"/>
        </w:rPr>
        <w:t>сорбции</w:t>
      </w:r>
      <w:r>
        <w:t xml:space="preserve"> </w:t>
      </w:r>
      <w:r>
        <w:rPr>
          <w:rFonts w:hint="eastAsia"/>
        </w:rPr>
        <w:t>ГГМК</w:t>
      </w:r>
      <w:r>
        <w:t xml:space="preserve"> </w:t>
      </w:r>
      <w:r>
        <w:rPr>
          <w:rFonts w:hint="eastAsia"/>
        </w:rPr>
        <w:t>«</w:t>
      </w:r>
      <w:r>
        <w:rPr>
          <w:rFonts w:hint="eastAsia"/>
        </w:rPr>
        <w:t>Пионер</w:t>
      </w:r>
      <w:r>
        <w:rPr>
          <w:rFonts w:hint="eastAsia"/>
        </w:rPr>
        <w:t>»</w:t>
      </w:r>
    </w:p>
    <w:p w14:paraId="5C087454" w14:textId="77777777" w:rsidR="006D0829" w:rsidRDefault="006D0829" w:rsidP="006D0829"/>
    <w:p w14:paraId="4B6399E6" w14:textId="77777777" w:rsidR="006D0829" w:rsidRDefault="006D0829" w:rsidP="006D0829">
      <w:r>
        <w:rPr>
          <w:rFonts w:hint="eastAsia"/>
        </w:rPr>
        <w:t>Приложение</w:t>
      </w:r>
      <w:r>
        <w:t xml:space="preserve"> </w:t>
      </w:r>
      <w:r>
        <w:rPr>
          <w:rFonts w:hint="eastAsia"/>
        </w:rPr>
        <w:t>К</w:t>
      </w:r>
      <w:r>
        <w:t xml:space="preserve">. </w:t>
      </w:r>
      <w:r>
        <w:rPr>
          <w:rFonts w:hint="eastAsia"/>
        </w:rPr>
        <w:t>Акт</w:t>
      </w:r>
      <w:r>
        <w:t xml:space="preserve"> </w:t>
      </w:r>
      <w:r>
        <w:rPr>
          <w:rFonts w:hint="eastAsia"/>
        </w:rPr>
        <w:t>внедрения</w:t>
      </w:r>
      <w:r>
        <w:t xml:space="preserve"> </w:t>
      </w:r>
      <w:r>
        <w:rPr>
          <w:rFonts w:hint="eastAsia"/>
        </w:rPr>
        <w:t>в</w:t>
      </w:r>
      <w:r>
        <w:t xml:space="preserve"> </w:t>
      </w:r>
      <w:r>
        <w:rPr>
          <w:rFonts w:hint="eastAsia"/>
        </w:rPr>
        <w:t>учебный</w:t>
      </w:r>
      <w:r>
        <w:t xml:space="preserve"> </w:t>
      </w:r>
      <w:r>
        <w:rPr>
          <w:rFonts w:hint="eastAsia"/>
        </w:rPr>
        <w:t>процесс</w:t>
      </w:r>
    </w:p>
    <w:p w14:paraId="4713EF29" w14:textId="77777777" w:rsidR="006D0829" w:rsidRDefault="006D0829" w:rsidP="006D0829"/>
    <w:p w14:paraId="62CAD33B" w14:textId="77777777" w:rsidR="006D0829" w:rsidRDefault="006D0829" w:rsidP="006D0829">
      <w:r>
        <w:rPr>
          <w:rFonts w:hint="eastAsia"/>
        </w:rPr>
        <w:t>Приложение</w:t>
      </w:r>
      <w:r>
        <w:t xml:space="preserve"> </w:t>
      </w:r>
      <w:r>
        <w:rPr>
          <w:rFonts w:hint="eastAsia"/>
        </w:rPr>
        <w:t>Л</w:t>
      </w:r>
      <w:r>
        <w:t xml:space="preserve">. </w:t>
      </w:r>
      <w:r>
        <w:rPr>
          <w:rFonts w:hint="eastAsia"/>
        </w:rPr>
        <w:t>Акт</w:t>
      </w:r>
      <w:r>
        <w:t xml:space="preserve"> </w:t>
      </w:r>
      <w:r>
        <w:rPr>
          <w:rFonts w:hint="eastAsia"/>
        </w:rPr>
        <w:t>полупромышленных</w:t>
      </w:r>
      <w:r>
        <w:t xml:space="preserve"> </w:t>
      </w:r>
      <w:r>
        <w:rPr>
          <w:rFonts w:hint="eastAsia"/>
        </w:rPr>
        <w:t>испытаний</w:t>
      </w:r>
      <w:r>
        <w:t xml:space="preserve"> </w:t>
      </w:r>
      <w:r>
        <w:rPr>
          <w:rFonts w:hint="eastAsia"/>
        </w:rPr>
        <w:t>в</w:t>
      </w:r>
      <w:r>
        <w:t xml:space="preserve"> </w:t>
      </w:r>
      <w:r>
        <w:rPr>
          <w:rFonts w:hint="eastAsia"/>
        </w:rPr>
        <w:t>ООО</w:t>
      </w:r>
      <w:r>
        <w:t xml:space="preserve"> </w:t>
      </w:r>
      <w:r>
        <w:rPr>
          <w:rFonts w:hint="eastAsia"/>
        </w:rPr>
        <w:t>«</w:t>
      </w:r>
      <w:r>
        <w:rPr>
          <w:rFonts w:hint="eastAsia"/>
        </w:rPr>
        <w:t>Северсталь</w:t>
      </w:r>
      <w:r>
        <w:t>-</w:t>
      </w:r>
      <w:r>
        <w:rPr>
          <w:rFonts w:hint="eastAsia"/>
        </w:rPr>
        <w:t>Золото</w:t>
      </w:r>
      <w:r>
        <w:rPr>
          <w:rFonts w:hint="eastAsia"/>
        </w:rPr>
        <w:t>»</w:t>
      </w:r>
      <w:r>
        <w:t xml:space="preserve">. 181 </w:t>
      </w:r>
      <w:r>
        <w:rPr>
          <w:rFonts w:hint="eastAsia"/>
        </w:rPr>
        <w:t>Приложение</w:t>
      </w:r>
      <w:r>
        <w:t xml:space="preserve"> </w:t>
      </w:r>
      <w:r>
        <w:rPr>
          <w:rFonts w:hint="eastAsia"/>
        </w:rPr>
        <w:t>М</w:t>
      </w:r>
      <w:r>
        <w:t xml:space="preserve">. </w:t>
      </w:r>
      <w:r>
        <w:rPr>
          <w:rFonts w:hint="eastAsia"/>
        </w:rPr>
        <w:t>Акт</w:t>
      </w:r>
      <w:r>
        <w:t xml:space="preserve"> </w:t>
      </w:r>
      <w:r>
        <w:rPr>
          <w:rFonts w:hint="eastAsia"/>
        </w:rPr>
        <w:t>полупромышленных</w:t>
      </w:r>
      <w:r>
        <w:t xml:space="preserve"> </w:t>
      </w:r>
      <w:r>
        <w:rPr>
          <w:rFonts w:hint="eastAsia"/>
        </w:rPr>
        <w:t>испытаний</w:t>
      </w:r>
      <w:r>
        <w:t xml:space="preserve"> </w:t>
      </w:r>
      <w:r>
        <w:rPr>
          <w:rFonts w:hint="eastAsia"/>
        </w:rPr>
        <w:t>в</w:t>
      </w:r>
      <w:r>
        <w:t xml:space="preserve"> </w:t>
      </w:r>
      <w:r>
        <w:rPr>
          <w:rFonts w:hint="eastAsia"/>
        </w:rPr>
        <w:t>ООО</w:t>
      </w:r>
      <w:r>
        <w:t xml:space="preserve"> </w:t>
      </w:r>
      <w:r>
        <w:rPr>
          <w:rFonts w:hint="eastAsia"/>
        </w:rPr>
        <w:t>«</w:t>
      </w:r>
      <w:r>
        <w:rPr>
          <w:rFonts w:hint="eastAsia"/>
        </w:rPr>
        <w:t>Березитовый</w:t>
      </w:r>
    </w:p>
    <w:p w14:paraId="1A166863" w14:textId="77777777" w:rsidR="006D0829" w:rsidRDefault="006D0829" w:rsidP="006D0829"/>
    <w:p w14:paraId="68AF4B4B" w14:textId="77777777" w:rsidR="006D0829" w:rsidRDefault="006D0829" w:rsidP="006D0829">
      <w:r>
        <w:rPr>
          <w:rFonts w:hint="eastAsia"/>
        </w:rPr>
        <w:t>рудник</w:t>
      </w:r>
      <w:r>
        <w:rPr>
          <w:rFonts w:hint="eastAsia"/>
        </w:rPr>
        <w:t>»</w:t>
      </w:r>
    </w:p>
    <w:p w14:paraId="27E87854" w14:textId="77777777" w:rsidR="006D0829" w:rsidRDefault="006D0829" w:rsidP="006D0829"/>
    <w:p w14:paraId="1C5D0091" w14:textId="77777777" w:rsidR="006D0829" w:rsidRDefault="006D0829" w:rsidP="006D0829">
      <w:r>
        <w:rPr>
          <w:rFonts w:hint="eastAsia"/>
        </w:rPr>
        <w:t>Приложение</w:t>
      </w:r>
      <w:r>
        <w:t xml:space="preserve"> </w:t>
      </w:r>
      <w:r>
        <w:rPr>
          <w:rFonts w:hint="eastAsia"/>
        </w:rPr>
        <w:t>Н</w:t>
      </w:r>
      <w:r>
        <w:t xml:space="preserve">. </w:t>
      </w:r>
      <w:r>
        <w:rPr>
          <w:rFonts w:hint="eastAsia"/>
        </w:rPr>
        <w:t>Акт</w:t>
      </w:r>
      <w:r>
        <w:t xml:space="preserve"> </w:t>
      </w:r>
      <w:r>
        <w:rPr>
          <w:rFonts w:hint="eastAsia"/>
        </w:rPr>
        <w:t>полупромышленных</w:t>
      </w:r>
      <w:r>
        <w:t xml:space="preserve"> </w:t>
      </w:r>
      <w:r>
        <w:rPr>
          <w:rFonts w:hint="eastAsia"/>
        </w:rPr>
        <w:t>испытаний</w:t>
      </w:r>
      <w:r>
        <w:t xml:space="preserve"> </w:t>
      </w:r>
      <w:r>
        <w:rPr>
          <w:rFonts w:hint="eastAsia"/>
        </w:rPr>
        <w:t>в</w:t>
      </w:r>
      <w:r>
        <w:t xml:space="preserve"> </w:t>
      </w:r>
      <w:r>
        <w:rPr>
          <w:rFonts w:hint="eastAsia"/>
        </w:rPr>
        <w:t>ГГМК</w:t>
      </w:r>
      <w:r>
        <w:t xml:space="preserve"> </w:t>
      </w:r>
      <w:r>
        <w:rPr>
          <w:rFonts w:hint="eastAsia"/>
        </w:rPr>
        <w:t>«</w:t>
      </w:r>
      <w:r>
        <w:rPr>
          <w:rFonts w:hint="eastAsia"/>
        </w:rPr>
        <w:t>Пионер</w:t>
      </w:r>
      <w:r>
        <w:rPr>
          <w:rFonts w:hint="eastAsia"/>
        </w:rPr>
        <w:t>»</w:t>
      </w:r>
    </w:p>
    <w:p w14:paraId="36EB6A2E" w14:textId="77777777" w:rsidR="006D0829" w:rsidRDefault="006D0829" w:rsidP="006D0829"/>
    <w:p w14:paraId="5D917276" w14:textId="005546B3" w:rsidR="006D0829" w:rsidRPr="006D0829" w:rsidRDefault="006D0829" w:rsidP="006D0829">
      <w:r>
        <w:rPr>
          <w:rFonts w:hint="eastAsia"/>
        </w:rPr>
        <w:t>ВВЕДЕНИЕ</w:t>
      </w:r>
    </w:p>
    <w:sectPr w:rsidR="006D0829" w:rsidRPr="006D0829" w:rsidSect="00467EC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6560C" w14:textId="77777777" w:rsidR="00467EC3" w:rsidRDefault="00467EC3">
      <w:pPr>
        <w:spacing w:after="0" w:line="240" w:lineRule="auto"/>
      </w:pPr>
      <w:r>
        <w:separator/>
      </w:r>
    </w:p>
  </w:endnote>
  <w:endnote w:type="continuationSeparator" w:id="0">
    <w:p w14:paraId="3B574D3F" w14:textId="77777777" w:rsidR="00467EC3" w:rsidRDefault="0046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69E3F" w14:textId="77777777" w:rsidR="00467EC3" w:rsidRDefault="00467EC3"/>
    <w:p w14:paraId="49B1CA20" w14:textId="77777777" w:rsidR="00467EC3" w:rsidRDefault="00467EC3"/>
    <w:p w14:paraId="44A41567" w14:textId="77777777" w:rsidR="00467EC3" w:rsidRDefault="00467EC3"/>
    <w:p w14:paraId="65D5D9D9" w14:textId="77777777" w:rsidR="00467EC3" w:rsidRDefault="00467EC3"/>
    <w:p w14:paraId="581333F8" w14:textId="77777777" w:rsidR="00467EC3" w:rsidRDefault="00467EC3"/>
    <w:p w14:paraId="73BD9EA3" w14:textId="77777777" w:rsidR="00467EC3" w:rsidRDefault="00467EC3"/>
    <w:p w14:paraId="4C7BC27C" w14:textId="77777777" w:rsidR="00467EC3" w:rsidRDefault="00467E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8CD168" wp14:editId="754A5A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A1163" w14:textId="77777777" w:rsidR="00467EC3" w:rsidRDefault="00467E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8CD1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73A1163" w14:textId="77777777" w:rsidR="00467EC3" w:rsidRDefault="00467E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E0DED8" w14:textId="77777777" w:rsidR="00467EC3" w:rsidRDefault="00467EC3"/>
    <w:p w14:paraId="47D1EF77" w14:textId="77777777" w:rsidR="00467EC3" w:rsidRDefault="00467EC3"/>
    <w:p w14:paraId="5BDC90C1" w14:textId="77777777" w:rsidR="00467EC3" w:rsidRDefault="00467E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7135B4" wp14:editId="522602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50432" w14:textId="77777777" w:rsidR="00467EC3" w:rsidRDefault="00467EC3"/>
                          <w:p w14:paraId="502EC40F" w14:textId="77777777" w:rsidR="00467EC3" w:rsidRDefault="00467E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7135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C750432" w14:textId="77777777" w:rsidR="00467EC3" w:rsidRDefault="00467EC3"/>
                    <w:p w14:paraId="502EC40F" w14:textId="77777777" w:rsidR="00467EC3" w:rsidRDefault="00467E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AA24DD" w14:textId="77777777" w:rsidR="00467EC3" w:rsidRDefault="00467EC3"/>
    <w:p w14:paraId="15550994" w14:textId="77777777" w:rsidR="00467EC3" w:rsidRDefault="00467EC3">
      <w:pPr>
        <w:rPr>
          <w:sz w:val="2"/>
          <w:szCs w:val="2"/>
        </w:rPr>
      </w:pPr>
    </w:p>
    <w:p w14:paraId="7A5D3DB1" w14:textId="77777777" w:rsidR="00467EC3" w:rsidRDefault="00467EC3"/>
    <w:p w14:paraId="6614A1B7" w14:textId="77777777" w:rsidR="00467EC3" w:rsidRDefault="00467EC3">
      <w:pPr>
        <w:spacing w:after="0" w:line="240" w:lineRule="auto"/>
      </w:pPr>
    </w:p>
  </w:footnote>
  <w:footnote w:type="continuationSeparator" w:id="0">
    <w:p w14:paraId="2C388C39" w14:textId="77777777" w:rsidR="00467EC3" w:rsidRDefault="00467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EC3"/>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6FB"/>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27245</TotalTime>
  <Pages>7</Pages>
  <Words>862</Words>
  <Characters>4918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3567</cp:revision>
  <cp:lastPrinted>2009-02-06T05:36:00Z</cp:lastPrinted>
  <dcterms:created xsi:type="dcterms:W3CDTF">2024-01-07T13:43:00Z</dcterms:created>
  <dcterms:modified xsi:type="dcterms:W3CDTF">2024-02-20T22:09:00Z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