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7615"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МИНИСТЕРСТВО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ТРАНСПОРТА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РОССИЙСКОЙ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ФЕДЕРАЦИИ</w:t>
      </w:r>
    </w:p>
    <w:p w14:paraId="2F89FA8B"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ФЕДЕРАЛЬНОЕ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АГЕНСТВО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ВОЗДУШНОГО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ТРАНСПОРТА</w:t>
      </w:r>
    </w:p>
    <w:p w14:paraId="5B5D6429"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ФГБОУ</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ВПО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МОСКОВСКИЙ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ГОСУДАРСТВЕННЫЙ</w:t>
      </w:r>
    </w:p>
    <w:p w14:paraId="28D8658B"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ТЕХНИЧЕСКИЙ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УНИВЕРСИТЕТ</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ГРАЖДАНСКОЙ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АВИАЦИИ</w:t>
      </w:r>
      <w:r w:rsidRPr="00366038">
        <w:rPr>
          <w:rFonts w:ascii="Times New Roman" w:eastAsia="Arial Unicode MS" w:hAnsi="Times New Roman" w:cs="Times New Roman" w:hint="eastAsia"/>
          <w:b/>
          <w:bCs/>
          <w:color w:val="000000"/>
          <w:kern w:val="0"/>
          <w:sz w:val="28"/>
          <w:szCs w:val="28"/>
          <w:lang w:eastAsia="ru-RU" w:bidi="uk-UA"/>
        </w:rPr>
        <w:t>»</w:t>
      </w:r>
    </w:p>
    <w:p w14:paraId="10BC4783"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04201457239</w:t>
      </w:r>
    </w:p>
    <w:p w14:paraId="2210210B"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МАРЬЕНКИН</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ЕВГЕНИЙ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ВИКТОРО</w:t>
      </w:r>
    </w:p>
    <w:p w14:paraId="5FD05C2A"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МЕТОДЫ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СОСТОЯНИЯ</w:t>
      </w:r>
    </w:p>
    <w:p w14:paraId="576CA7CD"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СЛОЖНОЙ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СИСТЕМЫ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АВИАЦИОННЫЙ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w:t>
      </w:r>
      <w:r w:rsidRPr="00366038">
        <w:rPr>
          <w:rFonts w:ascii="Times New Roman" w:eastAsia="Arial Unicode MS" w:hAnsi="Times New Roman" w:cs="Times New Roman" w:hint="eastAsia"/>
          <w:b/>
          <w:bCs/>
          <w:color w:val="000000"/>
          <w:kern w:val="0"/>
          <w:sz w:val="28"/>
          <w:szCs w:val="28"/>
          <w:lang w:eastAsia="ru-RU" w:bidi="uk-UA"/>
        </w:rPr>
        <w:t>»</w:t>
      </w:r>
    </w:p>
    <w:p w14:paraId="7E6E3691"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В</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ПРОЦЕССЕ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УПРАВЛЕНИЯ</w:t>
      </w:r>
    </w:p>
    <w:p w14:paraId="6530435F"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Специальность</w:t>
      </w:r>
      <w:r w:rsidRPr="00366038">
        <w:rPr>
          <w:rFonts w:ascii="Times New Roman" w:eastAsia="Arial Unicode MS" w:hAnsi="Times New Roman" w:cs="Times New Roman"/>
          <w:b/>
          <w:bCs/>
          <w:color w:val="000000"/>
          <w:kern w:val="0"/>
          <w:sz w:val="28"/>
          <w:szCs w:val="28"/>
          <w:lang w:eastAsia="ru-RU" w:bidi="uk-UA"/>
        </w:rPr>
        <w:t>:</w:t>
      </w:r>
    </w:p>
    <w:p w14:paraId="07958688"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 xml:space="preserve">05.22.14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Эксплуатация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воздушного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транспорта</w:t>
      </w:r>
      <w:r w:rsidRPr="00366038">
        <w:rPr>
          <w:rFonts w:ascii="Times New Roman" w:eastAsia="Arial Unicode MS" w:hAnsi="Times New Roman" w:cs="Times New Roman" w:hint="eastAsia"/>
          <w:b/>
          <w:bCs/>
          <w:color w:val="000000"/>
          <w:kern w:val="0"/>
          <w:sz w:val="28"/>
          <w:szCs w:val="28"/>
          <w:lang w:eastAsia="ru-RU" w:bidi="uk-UA"/>
        </w:rPr>
        <w:t>»</w:t>
      </w:r>
    </w:p>
    <w:p w14:paraId="0E56BBEB"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технические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науки</w:t>
      </w:r>
      <w:r w:rsidRPr="00366038">
        <w:rPr>
          <w:rFonts w:ascii="Times New Roman" w:eastAsia="Arial Unicode MS" w:hAnsi="Times New Roman" w:cs="Times New Roman"/>
          <w:b/>
          <w:bCs/>
          <w:color w:val="000000"/>
          <w:kern w:val="0"/>
          <w:sz w:val="28"/>
          <w:szCs w:val="28"/>
          <w:lang w:eastAsia="ru-RU" w:bidi="uk-UA"/>
        </w:rPr>
        <w:t>)</w:t>
      </w:r>
    </w:p>
    <w:p w14:paraId="3073D5CD"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Диссертация</w:t>
      </w:r>
    </w:p>
    <w:p w14:paraId="66DDF27C"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на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соискание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ученой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степени</w:t>
      </w:r>
    </w:p>
    <w:p w14:paraId="6BAC7728"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кандидата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технических</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наук</w:t>
      </w:r>
    </w:p>
    <w:p w14:paraId="526419E3"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Научный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руководитель</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доктор</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технических</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наук</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профессор</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Елисеев</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Б</w:t>
      </w:r>
      <w:r w:rsidRPr="00366038">
        <w:rPr>
          <w:rFonts w:ascii="Times New Roman" w:eastAsia="Arial Unicode MS" w:hAnsi="Times New Roman" w:cs="Times New Roman"/>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П</w:t>
      </w:r>
      <w:r w:rsidRPr="00366038">
        <w:rPr>
          <w:rFonts w:ascii="Times New Roman" w:eastAsia="Arial Unicode MS" w:hAnsi="Times New Roman" w:cs="Times New Roman"/>
          <w:b/>
          <w:bCs/>
          <w:color w:val="000000"/>
          <w:kern w:val="0"/>
          <w:sz w:val="28"/>
          <w:szCs w:val="28"/>
          <w:lang w:eastAsia="ru-RU" w:bidi="uk-UA"/>
        </w:rPr>
        <w:t>.</w:t>
      </w:r>
    </w:p>
    <w:p w14:paraId="65420A15"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Москва</w:t>
      </w:r>
      <w:r w:rsidRPr="00366038">
        <w:rPr>
          <w:rFonts w:ascii="Times New Roman" w:eastAsia="Arial Unicode MS" w:hAnsi="Times New Roman" w:cs="Times New Roman"/>
          <w:b/>
          <w:bCs/>
          <w:color w:val="000000"/>
          <w:kern w:val="0"/>
          <w:sz w:val="28"/>
          <w:szCs w:val="28"/>
          <w:lang w:eastAsia="ru-RU" w:bidi="uk-UA"/>
        </w:rPr>
        <w:t> </w:t>
      </w:r>
    </w:p>
    <w:p w14:paraId="3189A1B2"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СОДЕРЖАНИЕ</w:t>
      </w:r>
    </w:p>
    <w:p w14:paraId="080CE9E2"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Ведение</w:t>
      </w:r>
      <w:r w:rsidRPr="00366038">
        <w:rPr>
          <w:rFonts w:ascii="Times New Roman" w:eastAsia="Arial Unicode MS" w:hAnsi="Times New Roman" w:cs="Times New Roman"/>
          <w:b/>
          <w:bCs/>
          <w:color w:val="000000"/>
          <w:kern w:val="0"/>
          <w:sz w:val="28"/>
          <w:szCs w:val="28"/>
          <w:lang w:eastAsia="ru-RU" w:bidi="uk-UA"/>
        </w:rPr>
        <w:tab/>
        <w:t>4</w:t>
      </w:r>
    </w:p>
    <w:p w14:paraId="727529C3"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Глава</w:t>
      </w:r>
      <w:r w:rsidRPr="00366038">
        <w:rPr>
          <w:rFonts w:ascii="Times New Roman" w:eastAsia="Arial Unicode MS" w:hAnsi="Times New Roman" w:cs="Times New Roman"/>
          <w:b/>
          <w:bCs/>
          <w:color w:val="000000"/>
          <w:kern w:val="0"/>
          <w:sz w:val="28"/>
          <w:szCs w:val="28"/>
          <w:lang w:eastAsia="ru-RU" w:bidi="uk-UA"/>
        </w:rPr>
        <w:t xml:space="preserve"> 1. </w:t>
      </w:r>
      <w:r w:rsidRPr="00366038">
        <w:rPr>
          <w:rFonts w:ascii="Times New Roman" w:eastAsia="Arial Unicode MS" w:hAnsi="Times New Roman" w:cs="Times New Roman" w:hint="eastAsia"/>
          <w:b/>
          <w:bCs/>
          <w:color w:val="000000"/>
          <w:kern w:val="0"/>
          <w:sz w:val="28"/>
          <w:szCs w:val="28"/>
          <w:lang w:eastAsia="ru-RU" w:bidi="uk-UA"/>
        </w:rPr>
        <w:t>АНАЛИЗ</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СОВРЕМЕННЫХ</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ПРОБЛЕМ</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В</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ОБЛАСТИ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ПРОФЕССИОНАЛЬНЫХ</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КАЧЕСТВ</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ПЕРСОНАЛА</w:t>
      </w:r>
      <w:r w:rsidRPr="00366038">
        <w:rPr>
          <w:rFonts w:ascii="Times New Roman" w:eastAsia="Arial Unicode MS" w:hAnsi="Times New Roman" w:cs="Times New Roman"/>
          <w:b/>
          <w:bCs/>
          <w:color w:val="000000"/>
          <w:kern w:val="0"/>
          <w:sz w:val="28"/>
          <w:szCs w:val="28"/>
          <w:lang w:eastAsia="ru-RU" w:bidi="uk-UA"/>
        </w:rPr>
        <w:tab/>
        <w:t>11</w:t>
      </w:r>
    </w:p>
    <w:p w14:paraId="13D0138E"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lastRenderedPageBreak/>
        <w:t>1.1.</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Анализ</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концептуальных</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подходов</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управлению</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персоналом</w:t>
      </w:r>
      <w:r w:rsidRPr="00366038">
        <w:rPr>
          <w:rFonts w:ascii="Times New Roman" w:eastAsia="Arial Unicode MS" w:hAnsi="Times New Roman" w:cs="Times New Roman"/>
          <w:b/>
          <w:bCs/>
          <w:color w:val="000000"/>
          <w:kern w:val="0"/>
          <w:sz w:val="28"/>
          <w:szCs w:val="28"/>
          <w:lang w:eastAsia="ru-RU" w:bidi="uk-UA"/>
        </w:rPr>
        <w:t>... 11</w:t>
      </w:r>
    </w:p>
    <w:p w14:paraId="308AEFDA"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1.2.</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Авиационный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как</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фактор</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обеспечения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безопасности</w:t>
      </w:r>
    </w:p>
    <w:p w14:paraId="5D2039B0"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воздушного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транспорта</w:t>
      </w:r>
      <w:r w:rsidRPr="00366038">
        <w:rPr>
          <w:rFonts w:ascii="Times New Roman" w:eastAsia="Arial Unicode MS" w:hAnsi="Times New Roman" w:cs="Times New Roman"/>
          <w:b/>
          <w:bCs/>
          <w:color w:val="000000"/>
          <w:kern w:val="0"/>
          <w:sz w:val="28"/>
          <w:szCs w:val="28"/>
          <w:lang w:eastAsia="ru-RU" w:bidi="uk-UA"/>
        </w:rPr>
        <w:tab/>
        <w:t>23</w:t>
      </w:r>
    </w:p>
    <w:p w14:paraId="3851F752"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1.3.</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Анализ</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методов</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профессиональных</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качеств</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персонала</w:t>
      </w:r>
      <w:r w:rsidRPr="00366038">
        <w:rPr>
          <w:rFonts w:ascii="Times New Roman" w:eastAsia="Arial Unicode MS" w:hAnsi="Times New Roman" w:cs="Times New Roman"/>
          <w:b/>
          <w:bCs/>
          <w:color w:val="000000"/>
          <w:kern w:val="0"/>
          <w:sz w:val="28"/>
          <w:szCs w:val="28"/>
          <w:lang w:eastAsia="ru-RU" w:bidi="uk-UA"/>
        </w:rPr>
        <w:t>..29</w:t>
      </w:r>
    </w:p>
    <w:p w14:paraId="3B89CB39"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1.4.</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Проблемы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надежности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транспортной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системы</w:t>
      </w:r>
      <w:r w:rsidRPr="00366038">
        <w:rPr>
          <w:rFonts w:ascii="Times New Roman" w:eastAsia="Arial Unicode MS" w:hAnsi="Times New Roman" w:cs="Times New Roman"/>
          <w:b/>
          <w:bCs/>
          <w:color w:val="000000"/>
          <w:kern w:val="0"/>
          <w:sz w:val="28"/>
          <w:szCs w:val="28"/>
          <w:lang w:eastAsia="ru-RU" w:bidi="uk-UA"/>
        </w:rPr>
        <w:tab/>
        <w:t>33</w:t>
      </w:r>
    </w:p>
    <w:p w14:paraId="304619A8"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1.5.</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Постановка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задачи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диссертационного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исследования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b/>
          <w:bCs/>
          <w:color w:val="000000"/>
          <w:kern w:val="0"/>
          <w:sz w:val="28"/>
          <w:szCs w:val="28"/>
          <w:lang w:eastAsia="ru-RU" w:bidi="uk-UA"/>
        </w:rPr>
        <w:tab/>
        <w:t>46</w:t>
      </w:r>
    </w:p>
    <w:p w14:paraId="0C53149B"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Выводы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главе</w:t>
      </w:r>
      <w:r w:rsidRPr="00366038">
        <w:rPr>
          <w:rFonts w:ascii="Times New Roman" w:eastAsia="Arial Unicode MS" w:hAnsi="Times New Roman" w:cs="Times New Roman"/>
          <w:b/>
          <w:bCs/>
          <w:color w:val="000000"/>
          <w:kern w:val="0"/>
          <w:sz w:val="28"/>
          <w:szCs w:val="28"/>
          <w:lang w:eastAsia="ru-RU" w:bidi="uk-UA"/>
        </w:rPr>
        <w:t xml:space="preserve"> 1</w:t>
      </w:r>
      <w:r w:rsidRPr="00366038">
        <w:rPr>
          <w:rFonts w:ascii="Times New Roman" w:eastAsia="Arial Unicode MS" w:hAnsi="Times New Roman" w:cs="Times New Roman"/>
          <w:b/>
          <w:bCs/>
          <w:color w:val="000000"/>
          <w:kern w:val="0"/>
          <w:sz w:val="28"/>
          <w:szCs w:val="28"/>
          <w:lang w:eastAsia="ru-RU" w:bidi="uk-UA"/>
        </w:rPr>
        <w:tab/>
        <w:t>52</w:t>
      </w:r>
    </w:p>
    <w:p w14:paraId="6A4A383A"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Глава</w:t>
      </w:r>
      <w:r w:rsidRPr="00366038">
        <w:rPr>
          <w:rFonts w:ascii="Times New Roman" w:eastAsia="Arial Unicode MS" w:hAnsi="Times New Roman" w:cs="Times New Roman"/>
          <w:b/>
          <w:bCs/>
          <w:color w:val="000000"/>
          <w:kern w:val="0"/>
          <w:sz w:val="28"/>
          <w:szCs w:val="28"/>
          <w:lang w:eastAsia="ru-RU" w:bidi="uk-UA"/>
        </w:rPr>
        <w:t xml:space="preserve"> 2. </w:t>
      </w:r>
      <w:r w:rsidRPr="00366038">
        <w:rPr>
          <w:rFonts w:ascii="Times New Roman" w:eastAsia="Arial Unicode MS" w:hAnsi="Times New Roman" w:cs="Times New Roman" w:hint="eastAsia"/>
          <w:b/>
          <w:bCs/>
          <w:color w:val="000000"/>
          <w:kern w:val="0"/>
          <w:sz w:val="28"/>
          <w:szCs w:val="28"/>
          <w:lang w:eastAsia="ru-RU" w:bidi="uk-UA"/>
        </w:rPr>
        <w:t>НАУЧНО</w:t>
      </w:r>
      <w:r w:rsidRPr="00366038">
        <w:rPr>
          <w:rFonts w:ascii="Times New Roman" w:eastAsia="Arial Unicode MS" w:hAnsi="Times New Roman" w:cs="Times New Roman"/>
          <w:b/>
          <w:bCs/>
          <w:color w:val="000000"/>
          <w:kern w:val="0"/>
          <w:sz w:val="28"/>
          <w:szCs w:val="28"/>
          <w:lang w:eastAsia="ru-RU" w:bidi="uk-UA"/>
        </w:rPr>
        <w:t xml:space="preserve"> - </w:t>
      </w:r>
      <w:r w:rsidRPr="00366038">
        <w:rPr>
          <w:rFonts w:ascii="Times New Roman" w:eastAsia="Arial Unicode MS" w:hAnsi="Times New Roman" w:cs="Times New Roman" w:hint="eastAsia"/>
          <w:b/>
          <w:bCs/>
          <w:color w:val="000000"/>
          <w:kern w:val="0"/>
          <w:sz w:val="28"/>
          <w:szCs w:val="28"/>
          <w:lang w:eastAsia="ru-RU" w:bidi="uk-UA"/>
        </w:rPr>
        <w:t>МЕТОДИЧЕСКИЕ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ОСНОВЫ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СОСТОЯНИЯ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СЛОЖНОЙ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СИСТЕМЫ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АВИАЦИОННЫЙ</w:t>
      </w:r>
    </w:p>
    <w:p w14:paraId="3C5BF292"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ПЕРСОНАЛ</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b/>
          <w:bCs/>
          <w:color w:val="000000"/>
          <w:kern w:val="0"/>
          <w:sz w:val="28"/>
          <w:szCs w:val="28"/>
          <w:lang w:eastAsia="ru-RU" w:bidi="uk-UA"/>
        </w:rPr>
        <w:tab/>
        <w:t>54</w:t>
      </w:r>
    </w:p>
    <w:p w14:paraId="2E759B4A"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2.1.</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Концепция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структура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диссертационного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исследования</w:t>
      </w:r>
      <w:r w:rsidRPr="00366038">
        <w:rPr>
          <w:rFonts w:ascii="Times New Roman" w:eastAsia="Arial Unicode MS" w:hAnsi="Times New Roman" w:cs="Times New Roman"/>
          <w:b/>
          <w:bCs/>
          <w:color w:val="000000"/>
          <w:kern w:val="0"/>
          <w:sz w:val="28"/>
          <w:szCs w:val="28"/>
          <w:lang w:eastAsia="ru-RU" w:bidi="uk-UA"/>
        </w:rPr>
        <w:tab/>
        <w:t>54</w:t>
      </w:r>
    </w:p>
    <w:p w14:paraId="70D32DF6"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2.2.</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Концепция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модель</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состояния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сложных</w:t>
      </w:r>
    </w:p>
    <w:p w14:paraId="70972C87"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систем</w:t>
      </w:r>
      <w:r w:rsidRPr="00366038">
        <w:rPr>
          <w:rFonts w:ascii="Times New Roman" w:eastAsia="Arial Unicode MS" w:hAnsi="Times New Roman" w:cs="Times New Roman"/>
          <w:b/>
          <w:bCs/>
          <w:color w:val="000000"/>
          <w:kern w:val="0"/>
          <w:sz w:val="28"/>
          <w:szCs w:val="28"/>
          <w:lang w:eastAsia="ru-RU" w:bidi="uk-UA"/>
        </w:rPr>
        <w:tab/>
        <w:t>58</w:t>
      </w:r>
    </w:p>
    <w:p w14:paraId="7294221D"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2.3.</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Вероятностно</w:t>
      </w:r>
      <w:r w:rsidRPr="00366038">
        <w:rPr>
          <w:rFonts w:ascii="Times New Roman" w:eastAsia="Arial Unicode MS" w:hAnsi="Times New Roman" w:cs="Times New Roman"/>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статистические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аспекты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модели</w:t>
      </w:r>
      <w:r w:rsidRPr="00366038">
        <w:rPr>
          <w:rFonts w:ascii="Times New Roman" w:eastAsia="Arial Unicode MS" w:hAnsi="Times New Roman" w:cs="Times New Roman"/>
          <w:b/>
          <w:bCs/>
          <w:color w:val="000000"/>
          <w:kern w:val="0"/>
          <w:sz w:val="28"/>
          <w:szCs w:val="28"/>
          <w:lang w:eastAsia="ru-RU" w:bidi="uk-UA"/>
        </w:rPr>
        <w:tab/>
        <w:t>62</w:t>
      </w:r>
    </w:p>
    <w:p w14:paraId="37EDA21B"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2.4.</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Квалиметрические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аспекты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модели</w:t>
      </w:r>
      <w:r w:rsidRPr="00366038">
        <w:rPr>
          <w:rFonts w:ascii="Times New Roman" w:eastAsia="Arial Unicode MS" w:hAnsi="Times New Roman" w:cs="Times New Roman"/>
          <w:b/>
          <w:bCs/>
          <w:color w:val="000000"/>
          <w:kern w:val="0"/>
          <w:sz w:val="28"/>
          <w:szCs w:val="28"/>
          <w:lang w:eastAsia="ru-RU" w:bidi="uk-UA"/>
        </w:rPr>
        <w:tab/>
        <w:t>76</w:t>
      </w:r>
    </w:p>
    <w:p w14:paraId="3270AB1E"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2.5.</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Прогнозные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аспекты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модели</w:t>
      </w:r>
      <w:r w:rsidRPr="00366038">
        <w:rPr>
          <w:rFonts w:ascii="Times New Roman" w:eastAsia="Arial Unicode MS" w:hAnsi="Times New Roman" w:cs="Times New Roman"/>
          <w:b/>
          <w:bCs/>
          <w:color w:val="000000"/>
          <w:kern w:val="0"/>
          <w:sz w:val="28"/>
          <w:szCs w:val="28"/>
          <w:lang w:eastAsia="ru-RU" w:bidi="uk-UA"/>
        </w:rPr>
        <w:tab/>
        <w:t>82</w:t>
      </w:r>
    </w:p>
    <w:p w14:paraId="2761786A"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2.6.</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Фактор</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риск</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управлении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авиационным</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персоналом</w:t>
      </w:r>
      <w:r w:rsidRPr="00366038">
        <w:rPr>
          <w:rFonts w:ascii="Times New Roman" w:eastAsia="Arial Unicode MS" w:hAnsi="Times New Roman" w:cs="Times New Roman"/>
          <w:b/>
          <w:bCs/>
          <w:color w:val="000000"/>
          <w:kern w:val="0"/>
          <w:sz w:val="28"/>
          <w:szCs w:val="28"/>
          <w:lang w:eastAsia="ru-RU" w:bidi="uk-UA"/>
        </w:rPr>
        <w:tab/>
        <w:t>91</w:t>
      </w:r>
    </w:p>
    <w:p w14:paraId="61553E2B"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2.7.</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Фактор</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конфликтность</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управлении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авиационным</w:t>
      </w:r>
    </w:p>
    <w:p w14:paraId="1E3ED249"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персоналом</w:t>
      </w:r>
      <w:r w:rsidRPr="00366038">
        <w:rPr>
          <w:rFonts w:ascii="Times New Roman" w:eastAsia="Arial Unicode MS" w:hAnsi="Times New Roman" w:cs="Times New Roman"/>
          <w:b/>
          <w:bCs/>
          <w:color w:val="000000"/>
          <w:kern w:val="0"/>
          <w:sz w:val="28"/>
          <w:szCs w:val="28"/>
          <w:lang w:eastAsia="ru-RU" w:bidi="uk-UA"/>
        </w:rPr>
        <w:tab/>
        <w:t>96</w:t>
      </w:r>
    </w:p>
    <w:p w14:paraId="6B160C1D"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2.8.</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Фактор</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компетентность</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управлении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авиационным</w:t>
      </w:r>
    </w:p>
    <w:p w14:paraId="47DBAD52"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lastRenderedPageBreak/>
        <w:t>персоналом</w:t>
      </w:r>
      <w:r w:rsidRPr="00366038">
        <w:rPr>
          <w:rFonts w:ascii="Times New Roman" w:eastAsia="Arial Unicode MS" w:hAnsi="Times New Roman" w:cs="Times New Roman"/>
          <w:b/>
          <w:bCs/>
          <w:color w:val="000000"/>
          <w:kern w:val="0"/>
          <w:sz w:val="28"/>
          <w:szCs w:val="28"/>
          <w:lang w:eastAsia="ru-RU" w:bidi="uk-UA"/>
        </w:rPr>
        <w:tab/>
        <w:t>100</w:t>
      </w:r>
    </w:p>
    <w:p w14:paraId="5194F522"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2.9.</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Процедуры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управления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авиационным</w:t>
      </w:r>
    </w:p>
    <w:p w14:paraId="5A8D0B17"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персоналом</w:t>
      </w:r>
      <w:r w:rsidRPr="00366038">
        <w:rPr>
          <w:rFonts w:ascii="Times New Roman" w:eastAsia="Arial Unicode MS" w:hAnsi="Times New Roman" w:cs="Times New Roman"/>
          <w:b/>
          <w:bCs/>
          <w:color w:val="000000"/>
          <w:kern w:val="0"/>
          <w:sz w:val="28"/>
          <w:szCs w:val="28"/>
          <w:lang w:eastAsia="ru-RU" w:bidi="uk-UA"/>
        </w:rPr>
        <w:tab/>
        <w:t xml:space="preserve">102 </w:t>
      </w:r>
    </w:p>
    <w:p w14:paraId="6FEF6737"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Выводы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главе</w:t>
      </w:r>
      <w:r w:rsidRPr="00366038">
        <w:rPr>
          <w:rFonts w:ascii="Times New Roman" w:eastAsia="Arial Unicode MS" w:hAnsi="Times New Roman" w:cs="Times New Roman"/>
          <w:b/>
          <w:bCs/>
          <w:color w:val="000000"/>
          <w:kern w:val="0"/>
          <w:sz w:val="28"/>
          <w:szCs w:val="28"/>
          <w:lang w:eastAsia="ru-RU" w:bidi="uk-UA"/>
        </w:rPr>
        <w:t xml:space="preserve"> 2</w:t>
      </w:r>
      <w:r w:rsidRPr="00366038">
        <w:rPr>
          <w:rFonts w:ascii="Times New Roman" w:eastAsia="Arial Unicode MS" w:hAnsi="Times New Roman" w:cs="Times New Roman"/>
          <w:b/>
          <w:bCs/>
          <w:color w:val="000000"/>
          <w:kern w:val="0"/>
          <w:sz w:val="28"/>
          <w:szCs w:val="28"/>
          <w:lang w:eastAsia="ru-RU" w:bidi="uk-UA"/>
        </w:rPr>
        <w:tab/>
        <w:t>106</w:t>
      </w:r>
    </w:p>
    <w:p w14:paraId="4E579E78"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Глава</w:t>
      </w:r>
      <w:r w:rsidRPr="00366038">
        <w:rPr>
          <w:rFonts w:ascii="Times New Roman" w:eastAsia="Arial Unicode MS" w:hAnsi="Times New Roman" w:cs="Times New Roman"/>
          <w:b/>
          <w:bCs/>
          <w:color w:val="000000"/>
          <w:kern w:val="0"/>
          <w:sz w:val="28"/>
          <w:szCs w:val="28"/>
          <w:lang w:eastAsia="ru-RU" w:bidi="uk-UA"/>
        </w:rPr>
        <w:t xml:space="preserve"> 3. </w:t>
      </w:r>
      <w:r w:rsidRPr="00366038">
        <w:rPr>
          <w:rFonts w:ascii="Times New Roman" w:eastAsia="Arial Unicode MS" w:hAnsi="Times New Roman" w:cs="Times New Roman" w:hint="eastAsia"/>
          <w:b/>
          <w:bCs/>
          <w:color w:val="000000"/>
          <w:kern w:val="0"/>
          <w:sz w:val="28"/>
          <w:szCs w:val="28"/>
          <w:lang w:eastAsia="ru-RU" w:bidi="uk-UA"/>
        </w:rPr>
        <w:t>МЕТОДЫ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АВИАЦИОННОГО</w:t>
      </w:r>
    </w:p>
    <w:p w14:paraId="1267343E"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ПЕРСОНАЛА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ФАКТОРАМ</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РИСК</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КОНФЛИКТ</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КОМПЕТЕНТНОСТЬ</w:t>
      </w:r>
      <w:r w:rsidRPr="00366038">
        <w:rPr>
          <w:rFonts w:ascii="Times New Roman" w:eastAsia="Arial Unicode MS" w:hAnsi="Times New Roman" w:cs="Times New Roman" w:hint="eastAsia"/>
          <w:b/>
          <w:bCs/>
          <w:color w:val="000000"/>
          <w:kern w:val="0"/>
          <w:sz w:val="28"/>
          <w:szCs w:val="28"/>
          <w:lang w:eastAsia="ru-RU" w:bidi="uk-UA"/>
        </w:rPr>
        <w:t>»</w:t>
      </w:r>
      <w:r w:rsidRPr="00366038">
        <w:rPr>
          <w:rFonts w:ascii="Times New Roman" w:eastAsia="Arial Unicode MS" w:hAnsi="Times New Roman" w:cs="Times New Roman"/>
          <w:b/>
          <w:bCs/>
          <w:color w:val="000000"/>
          <w:kern w:val="0"/>
          <w:sz w:val="28"/>
          <w:szCs w:val="28"/>
          <w:lang w:eastAsia="ru-RU" w:bidi="uk-UA"/>
        </w:rPr>
        <w:tab/>
        <w:t xml:space="preserve"> 108</w:t>
      </w:r>
    </w:p>
    <w:p w14:paraId="1C4BEF6A"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3.1.</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Структурно</w:t>
      </w:r>
      <w:r w:rsidRPr="00366038">
        <w:rPr>
          <w:rFonts w:ascii="Times New Roman" w:eastAsia="Arial Unicode MS" w:hAnsi="Times New Roman" w:cs="Times New Roman"/>
          <w:b/>
          <w:bCs/>
          <w:color w:val="000000"/>
          <w:kern w:val="0"/>
          <w:sz w:val="28"/>
          <w:szCs w:val="28"/>
          <w:lang w:eastAsia="ru-RU" w:bidi="uk-UA"/>
        </w:rPr>
        <w:t xml:space="preserve"> - </w:t>
      </w:r>
      <w:r w:rsidRPr="00366038">
        <w:rPr>
          <w:rFonts w:ascii="Times New Roman" w:eastAsia="Arial Unicode MS" w:hAnsi="Times New Roman" w:cs="Times New Roman" w:hint="eastAsia"/>
          <w:b/>
          <w:bCs/>
          <w:color w:val="000000"/>
          <w:kern w:val="0"/>
          <w:sz w:val="28"/>
          <w:szCs w:val="28"/>
          <w:lang w:eastAsia="ru-RU" w:bidi="uk-UA"/>
        </w:rPr>
        <w:t>логическая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модель</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конфликтологической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p>
    <w:p w14:paraId="282C7486"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авиационного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персонала</w:t>
      </w:r>
      <w:r w:rsidRPr="00366038">
        <w:rPr>
          <w:rFonts w:ascii="Times New Roman" w:eastAsia="Arial Unicode MS" w:hAnsi="Times New Roman" w:cs="Times New Roman"/>
          <w:b/>
          <w:bCs/>
          <w:color w:val="000000"/>
          <w:kern w:val="0"/>
          <w:sz w:val="28"/>
          <w:szCs w:val="28"/>
          <w:lang w:eastAsia="ru-RU" w:bidi="uk-UA"/>
        </w:rPr>
        <w:tab/>
        <w:t>108</w:t>
      </w:r>
    </w:p>
    <w:p w14:paraId="4C7F094D"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3.2.</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Методы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решения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конфликтных</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ситуаций</w:t>
      </w:r>
      <w:r w:rsidRPr="00366038">
        <w:rPr>
          <w:rFonts w:ascii="Times New Roman" w:eastAsia="Arial Unicode MS" w:hAnsi="Times New Roman" w:cs="Times New Roman"/>
          <w:b/>
          <w:bCs/>
          <w:color w:val="000000"/>
          <w:kern w:val="0"/>
          <w:sz w:val="28"/>
          <w:szCs w:val="28"/>
          <w:lang w:eastAsia="ru-RU" w:bidi="uk-UA"/>
        </w:rPr>
        <w:tab/>
        <w:t>111</w:t>
      </w:r>
    </w:p>
    <w:p w14:paraId="4094B9E5"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3.3.</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Методика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принятия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компромиссного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решения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конфликта</w:t>
      </w:r>
      <w:r w:rsidRPr="00366038">
        <w:rPr>
          <w:rFonts w:ascii="Times New Roman" w:eastAsia="Arial Unicode MS" w:hAnsi="Times New Roman" w:cs="Times New Roman"/>
          <w:b/>
          <w:bCs/>
          <w:color w:val="000000"/>
          <w:kern w:val="0"/>
          <w:sz w:val="28"/>
          <w:szCs w:val="28"/>
          <w:lang w:eastAsia="ru-RU" w:bidi="uk-UA"/>
        </w:rPr>
        <w:tab/>
        <w:t>114</w:t>
      </w:r>
    </w:p>
    <w:p w14:paraId="24AC67C0"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3.4.</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Структурно</w:t>
      </w:r>
      <w:r w:rsidRPr="00366038">
        <w:rPr>
          <w:rFonts w:ascii="Times New Roman" w:eastAsia="Arial Unicode MS" w:hAnsi="Times New Roman" w:cs="Times New Roman"/>
          <w:b/>
          <w:bCs/>
          <w:color w:val="000000"/>
          <w:kern w:val="0"/>
          <w:sz w:val="28"/>
          <w:szCs w:val="28"/>
          <w:lang w:eastAsia="ru-RU" w:bidi="uk-UA"/>
        </w:rPr>
        <w:t xml:space="preserve"> - </w:t>
      </w:r>
      <w:r w:rsidRPr="00366038">
        <w:rPr>
          <w:rFonts w:ascii="Times New Roman" w:eastAsia="Arial Unicode MS" w:hAnsi="Times New Roman" w:cs="Times New Roman" w:hint="eastAsia"/>
          <w:b/>
          <w:bCs/>
          <w:color w:val="000000"/>
          <w:kern w:val="0"/>
          <w:sz w:val="28"/>
          <w:szCs w:val="28"/>
          <w:lang w:eastAsia="ru-RU" w:bidi="uk-UA"/>
        </w:rPr>
        <w:t>логическая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модель</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компетентностной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оценки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w:t>
      </w:r>
      <w:r w:rsidRPr="00366038">
        <w:rPr>
          <w:rFonts w:ascii="Times New Roman" w:eastAsia="Arial Unicode MS" w:hAnsi="Times New Roman" w:cs="Times New Roman"/>
          <w:b/>
          <w:bCs/>
          <w:color w:val="000000"/>
          <w:kern w:val="0"/>
          <w:sz w:val="28"/>
          <w:szCs w:val="28"/>
          <w:lang w:eastAsia="ru-RU" w:bidi="uk-UA"/>
        </w:rPr>
        <w:t>-</w:t>
      </w:r>
      <w:r w:rsidRPr="00366038">
        <w:rPr>
          <w:rFonts w:ascii="Times New Roman" w:eastAsia="Arial Unicode MS" w:hAnsi="Times New Roman" w:cs="Times New Roman" w:hint="eastAsia"/>
          <w:b/>
          <w:bCs/>
          <w:color w:val="000000"/>
          <w:kern w:val="0"/>
          <w:sz w:val="28"/>
          <w:szCs w:val="28"/>
          <w:lang w:eastAsia="ru-RU" w:bidi="uk-UA"/>
        </w:rPr>
        <w:t>ционного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персонала</w:t>
      </w:r>
      <w:r w:rsidRPr="00366038">
        <w:rPr>
          <w:rFonts w:ascii="Times New Roman" w:eastAsia="Arial Unicode MS" w:hAnsi="Times New Roman" w:cs="Times New Roman"/>
          <w:b/>
          <w:bCs/>
          <w:color w:val="000000"/>
          <w:kern w:val="0"/>
          <w:sz w:val="28"/>
          <w:szCs w:val="28"/>
          <w:lang w:eastAsia="ru-RU" w:bidi="uk-UA"/>
        </w:rPr>
        <w:tab/>
        <w:t>118</w:t>
      </w:r>
    </w:p>
    <w:p w14:paraId="0514F743"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3.5.</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Компетентностная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модель</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качества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профессиональной</w:t>
      </w:r>
    </w:p>
    <w:p w14:paraId="105E75E6"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подготовки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авиационного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персонала</w:t>
      </w:r>
      <w:r w:rsidRPr="00366038">
        <w:rPr>
          <w:rFonts w:ascii="Times New Roman" w:eastAsia="Arial Unicode MS" w:hAnsi="Times New Roman" w:cs="Times New Roman"/>
          <w:b/>
          <w:bCs/>
          <w:color w:val="000000"/>
          <w:kern w:val="0"/>
          <w:sz w:val="28"/>
          <w:szCs w:val="28"/>
          <w:lang w:eastAsia="ru-RU" w:bidi="uk-UA"/>
        </w:rPr>
        <w:tab/>
        <w:t>124</w:t>
      </w:r>
    </w:p>
    <w:p w14:paraId="12DDA0A5"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3.6.</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Эвристическая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процедура</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принятия</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решений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по</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ситуационному</w:t>
      </w:r>
    </w:p>
    <w:p w14:paraId="5B68943C"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управлению</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авиационным</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персоналом</w:t>
      </w:r>
      <w:r w:rsidRPr="00366038">
        <w:rPr>
          <w:rFonts w:ascii="Times New Roman" w:eastAsia="Arial Unicode MS" w:hAnsi="Times New Roman" w:cs="Times New Roman"/>
          <w:b/>
          <w:bCs/>
          <w:color w:val="000000"/>
          <w:kern w:val="0"/>
          <w:sz w:val="28"/>
          <w:szCs w:val="28"/>
          <w:lang w:eastAsia="ru-RU" w:bidi="uk-UA"/>
        </w:rPr>
        <w:tab/>
        <w:t>132</w:t>
      </w:r>
    </w:p>
    <w:p w14:paraId="560BA7C6"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b/>
          <w:bCs/>
          <w:color w:val="000000"/>
          <w:kern w:val="0"/>
          <w:sz w:val="28"/>
          <w:szCs w:val="28"/>
          <w:lang w:eastAsia="ru-RU" w:bidi="uk-UA"/>
        </w:rPr>
        <w:t>3.7.</w:t>
      </w:r>
      <w:r w:rsidRPr="00366038">
        <w:rPr>
          <w:rFonts w:ascii="Times New Roman" w:eastAsia="Arial Unicode MS" w:hAnsi="Times New Roman" w:cs="Times New Roman"/>
          <w:b/>
          <w:bCs/>
          <w:color w:val="000000"/>
          <w:kern w:val="0"/>
          <w:sz w:val="28"/>
          <w:szCs w:val="28"/>
          <w:lang w:eastAsia="ru-RU" w:bidi="uk-UA"/>
        </w:rPr>
        <w:tab/>
      </w:r>
      <w:r w:rsidRPr="00366038">
        <w:rPr>
          <w:rFonts w:ascii="Times New Roman" w:eastAsia="Arial Unicode MS" w:hAnsi="Times New Roman" w:cs="Times New Roman" w:hint="eastAsia"/>
          <w:b/>
          <w:bCs/>
          <w:color w:val="000000"/>
          <w:kern w:val="0"/>
          <w:sz w:val="28"/>
          <w:szCs w:val="28"/>
          <w:lang w:eastAsia="ru-RU" w:bidi="uk-UA"/>
        </w:rPr>
        <w:t>Экспериментальное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исследование</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анализ</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результатов</w:t>
      </w:r>
      <w:r w:rsidRPr="00366038">
        <w:rPr>
          <w:rFonts w:ascii="Times New Roman" w:eastAsia="Arial Unicode MS" w:hAnsi="Times New Roman" w:cs="Times New Roman"/>
          <w:b/>
          <w:bCs/>
          <w:color w:val="000000"/>
          <w:kern w:val="0"/>
          <w:sz w:val="28"/>
          <w:szCs w:val="28"/>
          <w:lang w:eastAsia="ru-RU" w:bidi="uk-UA"/>
        </w:rPr>
        <w:tab/>
        <w:t>135</w:t>
      </w:r>
    </w:p>
    <w:p w14:paraId="183038F0"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Выводы</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к</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главе</w:t>
      </w:r>
      <w:r w:rsidRPr="00366038">
        <w:rPr>
          <w:rFonts w:ascii="Times New Roman" w:eastAsia="Arial Unicode MS" w:hAnsi="Times New Roman" w:cs="Times New Roman"/>
          <w:b/>
          <w:bCs/>
          <w:color w:val="000000"/>
          <w:kern w:val="0"/>
          <w:sz w:val="28"/>
          <w:szCs w:val="28"/>
          <w:lang w:eastAsia="ru-RU" w:bidi="uk-UA"/>
        </w:rPr>
        <w:t xml:space="preserve"> 3</w:t>
      </w:r>
      <w:r w:rsidRPr="00366038">
        <w:rPr>
          <w:rFonts w:ascii="Times New Roman" w:eastAsia="Arial Unicode MS" w:hAnsi="Times New Roman" w:cs="Times New Roman"/>
          <w:b/>
          <w:bCs/>
          <w:color w:val="000000"/>
          <w:kern w:val="0"/>
          <w:sz w:val="28"/>
          <w:szCs w:val="28"/>
          <w:lang w:eastAsia="ru-RU" w:bidi="uk-UA"/>
        </w:rPr>
        <w:tab/>
        <w:t>146</w:t>
      </w:r>
    </w:p>
    <w:p w14:paraId="0D051925"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Заключение</w:t>
      </w:r>
      <w:r w:rsidRPr="00366038">
        <w:rPr>
          <w:rFonts w:ascii="Times New Roman" w:eastAsia="Arial Unicode MS" w:hAnsi="Times New Roman" w:cs="Times New Roman"/>
          <w:b/>
          <w:bCs/>
          <w:color w:val="000000"/>
          <w:kern w:val="0"/>
          <w:sz w:val="28"/>
          <w:szCs w:val="28"/>
          <w:lang w:eastAsia="ru-RU" w:bidi="uk-UA"/>
        </w:rPr>
        <w:tab/>
        <w:t>148</w:t>
      </w:r>
    </w:p>
    <w:p w14:paraId="17A25EA2"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Список</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сокращений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и</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условный</w:t>
      </w:r>
      <w:r w:rsidRPr="00366038">
        <w:rPr>
          <w:rFonts w:ascii="Times New Roman" w:eastAsia="Arial Unicode MS" w:hAnsi="Times New Roman" w:cs="Times New Roman"/>
          <w:b/>
          <w:bCs/>
          <w:color w:val="000000"/>
          <w:kern w:val="0"/>
          <w:sz w:val="28"/>
          <w:szCs w:val="28"/>
          <w:lang w:eastAsia="ru-RU" w:bidi="uk-UA"/>
        </w:rPr>
        <w:t xml:space="preserve"> </w:t>
      </w:r>
      <w:r w:rsidRPr="00366038">
        <w:rPr>
          <w:rFonts w:ascii="Times New Roman" w:eastAsia="Arial Unicode MS" w:hAnsi="Times New Roman" w:cs="Times New Roman" w:hint="eastAsia"/>
          <w:b/>
          <w:bCs/>
          <w:color w:val="000000"/>
          <w:kern w:val="0"/>
          <w:sz w:val="28"/>
          <w:szCs w:val="28"/>
          <w:lang w:eastAsia="ru-RU" w:bidi="uk-UA"/>
        </w:rPr>
        <w:t>обозначений</w:t>
      </w:r>
      <w:r w:rsidRPr="00366038">
        <w:rPr>
          <w:rFonts w:ascii="Times New Roman" w:eastAsia="Arial Unicode MS" w:hAnsi="Times New Roman" w:cs="Times New Roman"/>
          <w:b/>
          <w:bCs/>
          <w:color w:val="000000"/>
          <w:kern w:val="0"/>
          <w:sz w:val="28"/>
          <w:szCs w:val="28"/>
          <w:lang w:eastAsia="ru-RU" w:bidi="uk-UA"/>
        </w:rPr>
        <w:tab/>
        <w:t>151</w:t>
      </w:r>
    </w:p>
    <w:p w14:paraId="4B153D8D"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t>Литература</w:t>
      </w:r>
      <w:r w:rsidRPr="00366038">
        <w:rPr>
          <w:rFonts w:ascii="Times New Roman" w:eastAsia="Arial Unicode MS" w:hAnsi="Times New Roman" w:cs="Times New Roman"/>
          <w:b/>
          <w:bCs/>
          <w:color w:val="000000"/>
          <w:kern w:val="0"/>
          <w:sz w:val="28"/>
          <w:szCs w:val="28"/>
          <w:lang w:eastAsia="ru-RU" w:bidi="uk-UA"/>
        </w:rPr>
        <w:tab/>
        <w:t>153</w:t>
      </w:r>
    </w:p>
    <w:p w14:paraId="08E715C1" w14:textId="77777777" w:rsidR="00366038" w:rsidRPr="00366038" w:rsidRDefault="00366038" w:rsidP="00366038">
      <w:pPr>
        <w:rPr>
          <w:rFonts w:ascii="Times New Roman" w:eastAsia="Arial Unicode MS" w:hAnsi="Times New Roman" w:cs="Times New Roman"/>
          <w:b/>
          <w:bCs/>
          <w:color w:val="000000"/>
          <w:kern w:val="0"/>
          <w:sz w:val="28"/>
          <w:szCs w:val="28"/>
          <w:lang w:eastAsia="ru-RU" w:bidi="uk-UA"/>
        </w:rPr>
      </w:pPr>
      <w:r w:rsidRPr="00366038">
        <w:rPr>
          <w:rFonts w:ascii="Times New Roman" w:eastAsia="Arial Unicode MS" w:hAnsi="Times New Roman" w:cs="Times New Roman" w:hint="eastAsia"/>
          <w:b/>
          <w:bCs/>
          <w:color w:val="000000"/>
          <w:kern w:val="0"/>
          <w:sz w:val="28"/>
          <w:szCs w:val="28"/>
          <w:lang w:eastAsia="ru-RU" w:bidi="uk-UA"/>
        </w:rPr>
        <w:lastRenderedPageBreak/>
        <w:t>Приложения</w:t>
      </w:r>
      <w:r w:rsidRPr="00366038">
        <w:rPr>
          <w:rFonts w:ascii="Times New Roman" w:eastAsia="Arial Unicode MS" w:hAnsi="Times New Roman" w:cs="Times New Roman"/>
          <w:b/>
          <w:bCs/>
          <w:color w:val="000000"/>
          <w:kern w:val="0"/>
          <w:sz w:val="28"/>
          <w:szCs w:val="28"/>
          <w:lang w:eastAsia="ru-RU" w:bidi="uk-UA"/>
        </w:rPr>
        <w:tab/>
        <w:t xml:space="preserve">161 </w:t>
      </w:r>
    </w:p>
    <w:p w14:paraId="0DBF284A" w14:textId="6EB9DC5B" w:rsidR="008103F1" w:rsidRDefault="008103F1" w:rsidP="00366038"/>
    <w:p w14:paraId="271E8190" w14:textId="77777777" w:rsidR="00366038" w:rsidRDefault="00366038" w:rsidP="00366038"/>
    <w:p w14:paraId="0A50346D" w14:textId="77777777" w:rsidR="00366038" w:rsidRDefault="00366038" w:rsidP="00366038"/>
    <w:p w14:paraId="77AB0A6C" w14:textId="77777777" w:rsidR="00366038" w:rsidRDefault="00366038" w:rsidP="00366038">
      <w:r>
        <w:rPr>
          <w:rFonts w:hint="eastAsia"/>
        </w:rPr>
        <w:t>ЗАКЛЮЧЕНИЕ</w:t>
      </w:r>
    </w:p>
    <w:p w14:paraId="77BBD9AD" w14:textId="77777777" w:rsidR="00366038" w:rsidRDefault="00366038" w:rsidP="00366038">
      <w:r>
        <w:t>1.</w:t>
      </w:r>
      <w:r>
        <w:tab/>
      </w:r>
      <w:r>
        <w:rPr>
          <w:rFonts w:hint="eastAsia"/>
        </w:rPr>
        <w:t>Современные</w:t>
      </w:r>
      <w:r>
        <w:t xml:space="preserve"> </w:t>
      </w:r>
      <w:r>
        <w:rPr>
          <w:rFonts w:hint="eastAsia"/>
        </w:rPr>
        <w:t>научно</w:t>
      </w:r>
      <w:r>
        <w:t xml:space="preserve"> - </w:t>
      </w:r>
      <w:r>
        <w:rPr>
          <w:rFonts w:hint="eastAsia"/>
        </w:rPr>
        <w:t>философские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персоналом</w:t>
      </w:r>
      <w:r>
        <w:t xml:space="preserve"> </w:t>
      </w:r>
      <w:r>
        <w:rPr>
          <w:rFonts w:hint="eastAsia"/>
        </w:rPr>
        <w:t>оп</w:t>
      </w:r>
      <w:r>
        <w:rPr>
          <w:rFonts w:hint="eastAsia"/>
        </w:rPr>
        <w:t>¬</w:t>
      </w:r>
      <w:r>
        <w:rPr>
          <w:rFonts w:hint="eastAsia"/>
        </w:rPr>
        <w:t>ределяют</w:t>
      </w:r>
      <w:r>
        <w:t xml:space="preserve"> </w:t>
      </w:r>
      <w:r>
        <w:rPr>
          <w:rFonts w:hint="eastAsia"/>
        </w:rPr>
        <w:t>два</w:t>
      </w:r>
      <w:r>
        <w:t xml:space="preserve"> </w:t>
      </w:r>
      <w:r>
        <w:rPr>
          <w:rFonts w:hint="eastAsia"/>
        </w:rPr>
        <w:t>направления</w:t>
      </w:r>
      <w:r>
        <w:t xml:space="preserve"> </w:t>
      </w:r>
      <w:r>
        <w:rPr>
          <w:rFonts w:hint="eastAsia"/>
        </w:rPr>
        <w:t>исследований</w:t>
      </w:r>
      <w:r>
        <w:t xml:space="preserve">: </w:t>
      </w:r>
      <w:r>
        <w:rPr>
          <w:rFonts w:hint="eastAsia"/>
        </w:rPr>
        <w:t>первое</w:t>
      </w:r>
      <w:r>
        <w:t xml:space="preserve"> </w:t>
      </w:r>
      <w:r>
        <w:rPr>
          <w:rFonts w:hint="eastAsia"/>
        </w:rPr>
        <w:t>связано</w:t>
      </w:r>
      <w:r>
        <w:t xml:space="preserve"> </w:t>
      </w:r>
      <w:r>
        <w:rPr>
          <w:rFonts w:hint="eastAsia"/>
        </w:rPr>
        <w:t>с</w:t>
      </w:r>
      <w:r>
        <w:t xml:space="preserve"> </w:t>
      </w:r>
      <w:r>
        <w:rPr>
          <w:rFonts w:hint="eastAsia"/>
        </w:rPr>
        <w:t>гуманистически</w:t>
      </w:r>
      <w:r>
        <w:rPr>
          <w:rFonts w:hint="eastAsia"/>
        </w:rPr>
        <w:t>¬</w:t>
      </w:r>
      <w:r>
        <w:rPr>
          <w:rFonts w:hint="eastAsia"/>
        </w:rPr>
        <w:t>ми</w:t>
      </w:r>
      <w:r>
        <w:t xml:space="preserve"> </w:t>
      </w:r>
      <w:r>
        <w:rPr>
          <w:rFonts w:hint="eastAsia"/>
        </w:rPr>
        <w:t>представлениями</w:t>
      </w:r>
      <w:r>
        <w:t xml:space="preserve"> </w:t>
      </w:r>
      <w:r>
        <w:rPr>
          <w:rFonts w:hint="eastAsia"/>
        </w:rPr>
        <w:t>и</w:t>
      </w:r>
      <w:r>
        <w:t xml:space="preserve"> </w:t>
      </w:r>
      <w:r>
        <w:rPr>
          <w:rFonts w:hint="eastAsia"/>
        </w:rPr>
        <w:t>науками</w:t>
      </w:r>
      <w:r>
        <w:t xml:space="preserve">, </w:t>
      </w:r>
      <w:r>
        <w:rPr>
          <w:rFonts w:hint="eastAsia"/>
        </w:rPr>
        <w:t>второе</w:t>
      </w:r>
      <w:r>
        <w:t xml:space="preserve"> </w:t>
      </w:r>
      <w:r>
        <w:rPr>
          <w:rFonts w:hint="eastAsia"/>
        </w:rPr>
        <w:t>занимается</w:t>
      </w:r>
      <w:r>
        <w:t xml:space="preserve"> </w:t>
      </w:r>
      <w:r>
        <w:rPr>
          <w:rFonts w:hint="eastAsia"/>
        </w:rPr>
        <w:t>решением</w:t>
      </w:r>
      <w:r>
        <w:t xml:space="preserve"> </w:t>
      </w:r>
      <w:r>
        <w:rPr>
          <w:rFonts w:hint="eastAsia"/>
        </w:rPr>
        <w:t>локальных</w:t>
      </w:r>
      <w:r>
        <w:t xml:space="preserve"> </w:t>
      </w:r>
      <w:r>
        <w:rPr>
          <w:rFonts w:hint="eastAsia"/>
        </w:rPr>
        <w:t>за</w:t>
      </w:r>
      <w:r>
        <w:rPr>
          <w:rFonts w:hint="eastAsia"/>
        </w:rPr>
        <w:t>¬</w:t>
      </w:r>
      <w:r>
        <w:rPr>
          <w:rFonts w:hint="eastAsia"/>
        </w:rPr>
        <w:t>дач</w:t>
      </w:r>
      <w:r>
        <w:t xml:space="preserve"> </w:t>
      </w:r>
      <w:r>
        <w:rPr>
          <w:rFonts w:hint="eastAsia"/>
        </w:rPr>
        <w:t>управления</w:t>
      </w:r>
      <w:r>
        <w:t xml:space="preserve"> </w:t>
      </w:r>
      <w:r>
        <w:rPr>
          <w:rFonts w:hint="eastAsia"/>
        </w:rPr>
        <w:t>персоналом</w:t>
      </w:r>
      <w:r>
        <w:t xml:space="preserve"> </w:t>
      </w:r>
      <w:r>
        <w:rPr>
          <w:rFonts w:hint="eastAsia"/>
        </w:rPr>
        <w:t>с</w:t>
      </w:r>
      <w:r>
        <w:t xml:space="preserve"> </w:t>
      </w:r>
      <w:r>
        <w:rPr>
          <w:rFonts w:hint="eastAsia"/>
        </w:rPr>
        <w:t>помощью</w:t>
      </w:r>
      <w:r>
        <w:t xml:space="preserve"> </w:t>
      </w:r>
      <w:r>
        <w:rPr>
          <w:rFonts w:hint="eastAsia"/>
        </w:rPr>
        <w:t>вычислительной</w:t>
      </w:r>
      <w:r>
        <w:t xml:space="preserve"> </w:t>
      </w:r>
      <w:r>
        <w:rPr>
          <w:rFonts w:hint="eastAsia"/>
        </w:rPr>
        <w:t>техники</w:t>
      </w:r>
      <w:r>
        <w:t xml:space="preserve"> </w:t>
      </w:r>
      <w:r>
        <w:rPr>
          <w:rFonts w:hint="eastAsia"/>
        </w:rPr>
        <w:t>и</w:t>
      </w:r>
      <w:r>
        <w:t xml:space="preserve"> </w:t>
      </w:r>
      <w:r>
        <w:rPr>
          <w:rFonts w:hint="eastAsia"/>
        </w:rPr>
        <w:t>соответ</w:t>
      </w:r>
      <w:r>
        <w:rPr>
          <w:rFonts w:hint="eastAsia"/>
        </w:rPr>
        <w:t>¬</w:t>
      </w:r>
      <w:r>
        <w:rPr>
          <w:rFonts w:hint="eastAsia"/>
        </w:rPr>
        <w:t>ствующих</w:t>
      </w:r>
      <w:r>
        <w:t xml:space="preserve"> </w:t>
      </w:r>
      <w:r>
        <w:rPr>
          <w:rFonts w:hint="eastAsia"/>
        </w:rPr>
        <w:t>методов</w:t>
      </w:r>
      <w:r>
        <w:t>.</w:t>
      </w:r>
    </w:p>
    <w:p w14:paraId="7C9AB934" w14:textId="77777777" w:rsidR="00366038" w:rsidRDefault="00366038" w:rsidP="00366038">
      <w:r>
        <w:t>2.</w:t>
      </w:r>
      <w:r>
        <w:tab/>
      </w:r>
      <w:r>
        <w:rPr>
          <w:rFonts w:hint="eastAsia"/>
        </w:rPr>
        <w:t>Существующие</w:t>
      </w:r>
      <w:r>
        <w:t xml:space="preserve"> </w:t>
      </w:r>
      <w:r>
        <w:rPr>
          <w:rFonts w:hint="eastAsia"/>
        </w:rPr>
        <w:t>гуманитарные</w:t>
      </w:r>
      <w:r>
        <w:t xml:space="preserve"> </w:t>
      </w:r>
      <w:r>
        <w:rPr>
          <w:rFonts w:hint="eastAsia"/>
        </w:rPr>
        <w:t>системы</w:t>
      </w:r>
      <w:r>
        <w:t xml:space="preserve"> </w:t>
      </w:r>
      <w:r>
        <w:rPr>
          <w:rFonts w:hint="eastAsia"/>
        </w:rPr>
        <w:t>управления</w:t>
      </w:r>
      <w:r>
        <w:t xml:space="preserve"> </w:t>
      </w:r>
      <w:r>
        <w:rPr>
          <w:rFonts w:hint="eastAsia"/>
        </w:rPr>
        <w:t>персоналом</w:t>
      </w:r>
      <w:r>
        <w:t xml:space="preserve"> </w:t>
      </w:r>
      <w:r>
        <w:rPr>
          <w:rFonts w:hint="eastAsia"/>
        </w:rPr>
        <w:t>основаны</w:t>
      </w:r>
      <w:r>
        <w:t xml:space="preserve"> </w:t>
      </w:r>
      <w:r>
        <w:rPr>
          <w:rFonts w:hint="eastAsia"/>
        </w:rPr>
        <w:t>на</w:t>
      </w:r>
      <w:r>
        <w:t xml:space="preserve"> </w:t>
      </w:r>
      <w:r>
        <w:rPr>
          <w:rFonts w:hint="eastAsia"/>
        </w:rPr>
        <w:t>использовании</w:t>
      </w:r>
      <w:r>
        <w:t xml:space="preserve"> </w:t>
      </w:r>
      <w:r>
        <w:rPr>
          <w:rFonts w:hint="eastAsia"/>
        </w:rPr>
        <w:t>в</w:t>
      </w:r>
      <w:r>
        <w:t xml:space="preserve"> </w:t>
      </w:r>
      <w:r>
        <w:rPr>
          <w:rFonts w:hint="eastAsia"/>
        </w:rPr>
        <w:t>качестве</w:t>
      </w:r>
      <w:r>
        <w:t xml:space="preserve"> </w:t>
      </w:r>
      <w:r>
        <w:rPr>
          <w:rFonts w:hint="eastAsia"/>
        </w:rPr>
        <w:t>критериев</w:t>
      </w:r>
      <w:r>
        <w:t xml:space="preserve"> </w:t>
      </w:r>
      <w:r>
        <w:rPr>
          <w:rFonts w:hint="eastAsia"/>
        </w:rPr>
        <w:t>оптимального</w:t>
      </w:r>
      <w:r>
        <w:t xml:space="preserve"> </w:t>
      </w:r>
      <w:r>
        <w:rPr>
          <w:rFonts w:hint="eastAsia"/>
        </w:rPr>
        <w:t>управления</w:t>
      </w:r>
      <w:r>
        <w:t xml:space="preserve"> </w:t>
      </w:r>
      <w:r>
        <w:rPr>
          <w:rFonts w:hint="eastAsia"/>
        </w:rPr>
        <w:t>социально</w:t>
      </w:r>
      <w:r>
        <w:t xml:space="preserve">- </w:t>
      </w:r>
      <w:r>
        <w:rPr>
          <w:rFonts w:hint="eastAsia"/>
        </w:rPr>
        <w:t>психологических</w:t>
      </w:r>
      <w:r>
        <w:t xml:space="preserve"> </w:t>
      </w:r>
      <w:r>
        <w:rPr>
          <w:rFonts w:hint="eastAsia"/>
        </w:rPr>
        <w:t>факторов</w:t>
      </w:r>
      <w:r>
        <w:t xml:space="preserve"> </w:t>
      </w:r>
      <w:r>
        <w:rPr>
          <w:rFonts w:hint="eastAsia"/>
        </w:rPr>
        <w:t>личности</w:t>
      </w:r>
      <w:r>
        <w:t xml:space="preserve"> </w:t>
      </w:r>
      <w:r>
        <w:rPr>
          <w:rFonts w:hint="eastAsia"/>
        </w:rPr>
        <w:t>работника</w:t>
      </w:r>
      <w:r>
        <w:t xml:space="preserve"> </w:t>
      </w:r>
      <w:r>
        <w:rPr>
          <w:rFonts w:hint="eastAsia"/>
        </w:rPr>
        <w:t>или</w:t>
      </w:r>
      <w:r>
        <w:t xml:space="preserve"> </w:t>
      </w:r>
      <w:r>
        <w:rPr>
          <w:rFonts w:hint="eastAsia"/>
        </w:rPr>
        <w:t>коллектива</w:t>
      </w:r>
      <w:r>
        <w:t xml:space="preserve"> </w:t>
      </w:r>
      <w:r>
        <w:rPr>
          <w:rFonts w:hint="eastAsia"/>
        </w:rPr>
        <w:t>работников</w:t>
      </w:r>
      <w:r>
        <w:t xml:space="preserve">, </w:t>
      </w:r>
      <w:r>
        <w:rPr>
          <w:rFonts w:hint="eastAsia"/>
        </w:rPr>
        <w:t>что</w:t>
      </w:r>
      <w:r>
        <w:t xml:space="preserve">, </w:t>
      </w:r>
      <w:r>
        <w:rPr>
          <w:rFonts w:hint="eastAsia"/>
        </w:rPr>
        <w:t>с</w:t>
      </w:r>
      <w:r>
        <w:t xml:space="preserve"> </w:t>
      </w:r>
      <w:r>
        <w:rPr>
          <w:rFonts w:hint="eastAsia"/>
        </w:rPr>
        <w:t>учетом</w:t>
      </w:r>
      <w:r>
        <w:t xml:space="preserve"> </w:t>
      </w:r>
      <w:r>
        <w:rPr>
          <w:rFonts w:hint="eastAsia"/>
        </w:rPr>
        <w:t>существенной</w:t>
      </w:r>
      <w:r>
        <w:t xml:space="preserve"> </w:t>
      </w:r>
      <w:r>
        <w:rPr>
          <w:rFonts w:hint="eastAsia"/>
        </w:rPr>
        <w:t>неопределенности</w:t>
      </w:r>
      <w:r>
        <w:t xml:space="preserve"> </w:t>
      </w:r>
      <w:r>
        <w:rPr>
          <w:rFonts w:hint="eastAsia"/>
        </w:rPr>
        <w:t>в</w:t>
      </w:r>
      <w:r>
        <w:t xml:space="preserve"> </w:t>
      </w:r>
      <w:r>
        <w:rPr>
          <w:rFonts w:hint="eastAsia"/>
        </w:rPr>
        <w:t>формировании</w:t>
      </w:r>
      <w:r>
        <w:t xml:space="preserve"> </w:t>
      </w:r>
      <w:r>
        <w:rPr>
          <w:rFonts w:hint="eastAsia"/>
        </w:rPr>
        <w:t>этих</w:t>
      </w:r>
      <w:r>
        <w:t xml:space="preserve"> </w:t>
      </w:r>
      <w:r>
        <w:rPr>
          <w:rFonts w:hint="eastAsia"/>
        </w:rPr>
        <w:t>факто</w:t>
      </w:r>
      <w:r>
        <w:t>-</w:t>
      </w:r>
      <w:r>
        <w:rPr>
          <w:rFonts w:hint="eastAsia"/>
        </w:rPr>
        <w:t>ров</w:t>
      </w:r>
      <w:r>
        <w:t xml:space="preserve"> </w:t>
      </w:r>
      <w:r>
        <w:rPr>
          <w:rFonts w:hint="eastAsia"/>
        </w:rPr>
        <w:t>и</w:t>
      </w:r>
      <w:r>
        <w:t xml:space="preserve"> </w:t>
      </w:r>
      <w:r>
        <w:rPr>
          <w:rFonts w:hint="eastAsia"/>
        </w:rPr>
        <w:t>трудностей</w:t>
      </w:r>
      <w:r>
        <w:t xml:space="preserve"> </w:t>
      </w:r>
      <w:r>
        <w:rPr>
          <w:rFonts w:hint="eastAsia"/>
        </w:rPr>
        <w:t>их</w:t>
      </w:r>
      <w:r>
        <w:t xml:space="preserve"> </w:t>
      </w:r>
      <w:r>
        <w:rPr>
          <w:rFonts w:hint="eastAsia"/>
        </w:rPr>
        <w:t>измерения</w:t>
      </w:r>
      <w:r>
        <w:t xml:space="preserve">, </w:t>
      </w:r>
      <w:r>
        <w:rPr>
          <w:rFonts w:hint="eastAsia"/>
        </w:rPr>
        <w:t>делают</w:t>
      </w:r>
      <w:r>
        <w:t xml:space="preserve"> </w:t>
      </w:r>
      <w:r>
        <w:rPr>
          <w:rFonts w:hint="eastAsia"/>
        </w:rPr>
        <w:t>процедуры</w:t>
      </w:r>
      <w:r>
        <w:t xml:space="preserve"> </w:t>
      </w:r>
      <w:r>
        <w:rPr>
          <w:rFonts w:hint="eastAsia"/>
        </w:rPr>
        <w:t>управления</w:t>
      </w:r>
      <w:r>
        <w:t xml:space="preserve"> </w:t>
      </w:r>
      <w:r>
        <w:rPr>
          <w:rFonts w:hint="eastAsia"/>
        </w:rPr>
        <w:t>трудно</w:t>
      </w:r>
      <w:r>
        <w:t xml:space="preserve"> </w:t>
      </w:r>
      <w:r>
        <w:rPr>
          <w:rFonts w:hint="eastAsia"/>
        </w:rPr>
        <w:t>фор</w:t>
      </w:r>
      <w:r>
        <w:t>-</w:t>
      </w:r>
      <w:r>
        <w:rPr>
          <w:rFonts w:hint="eastAsia"/>
        </w:rPr>
        <w:t>мализуемыми</w:t>
      </w:r>
      <w:r>
        <w:t xml:space="preserve"> </w:t>
      </w:r>
      <w:r>
        <w:rPr>
          <w:rFonts w:hint="eastAsia"/>
        </w:rPr>
        <w:t>и</w:t>
      </w:r>
      <w:r>
        <w:t xml:space="preserve"> </w:t>
      </w:r>
      <w:r>
        <w:rPr>
          <w:rFonts w:hint="eastAsia"/>
        </w:rPr>
        <w:t>весьма</w:t>
      </w:r>
      <w:r>
        <w:t xml:space="preserve"> </w:t>
      </w:r>
      <w:r>
        <w:rPr>
          <w:rFonts w:hint="eastAsia"/>
        </w:rPr>
        <w:t>расплывчатыми</w:t>
      </w:r>
      <w:r>
        <w:t>.</w:t>
      </w:r>
    </w:p>
    <w:p w14:paraId="56C00DBB" w14:textId="77777777" w:rsidR="00366038" w:rsidRDefault="00366038" w:rsidP="00366038">
      <w:r>
        <w:t>3.</w:t>
      </w:r>
      <w:r>
        <w:tab/>
      </w:r>
      <w:r>
        <w:rPr>
          <w:rFonts w:hint="eastAsia"/>
        </w:rPr>
        <w:t>Авиационный</w:t>
      </w:r>
      <w:r>
        <w:t xml:space="preserve"> </w:t>
      </w:r>
      <w:r>
        <w:rPr>
          <w:rFonts w:hint="eastAsia"/>
        </w:rPr>
        <w:t>персонал</w:t>
      </w:r>
      <w:r>
        <w:t xml:space="preserve"> </w:t>
      </w:r>
      <w:r>
        <w:rPr>
          <w:rFonts w:hint="eastAsia"/>
        </w:rPr>
        <w:t>как</w:t>
      </w:r>
      <w:r>
        <w:t xml:space="preserve"> </w:t>
      </w:r>
      <w:r>
        <w:rPr>
          <w:rFonts w:hint="eastAsia"/>
        </w:rPr>
        <w:t>объект</w:t>
      </w:r>
      <w:r>
        <w:t xml:space="preserve"> </w:t>
      </w:r>
      <w:r>
        <w:rPr>
          <w:rFonts w:hint="eastAsia"/>
        </w:rPr>
        <w:t>управления</w:t>
      </w:r>
      <w:r>
        <w:t xml:space="preserve"> </w:t>
      </w:r>
      <w:r>
        <w:rPr>
          <w:rFonts w:hint="eastAsia"/>
        </w:rPr>
        <w:t>представляет</w:t>
      </w:r>
      <w:r>
        <w:t xml:space="preserve"> </w:t>
      </w:r>
      <w:r>
        <w:rPr>
          <w:rFonts w:hint="eastAsia"/>
        </w:rPr>
        <w:t>собой</w:t>
      </w:r>
      <w:r>
        <w:t xml:space="preserve"> </w:t>
      </w:r>
      <w:r>
        <w:rPr>
          <w:rFonts w:hint="eastAsia"/>
        </w:rPr>
        <w:t>достаюч</w:t>
      </w:r>
      <w:r>
        <w:t xml:space="preserve">- </w:t>
      </w:r>
      <w:r>
        <w:rPr>
          <w:rFonts w:hint="eastAsia"/>
        </w:rPr>
        <w:t>но</w:t>
      </w:r>
      <w:r>
        <w:t xml:space="preserve"> </w:t>
      </w:r>
      <w:r>
        <w:rPr>
          <w:rFonts w:hint="eastAsia"/>
        </w:rPr>
        <w:t>специфическую</w:t>
      </w:r>
      <w:r>
        <w:t xml:space="preserve"> </w:t>
      </w:r>
      <w:r>
        <w:rPr>
          <w:rFonts w:hint="eastAsia"/>
        </w:rPr>
        <w:t>категорию</w:t>
      </w:r>
      <w:r>
        <w:t xml:space="preserve">, </w:t>
      </w:r>
      <w:r>
        <w:rPr>
          <w:rFonts w:hint="eastAsia"/>
        </w:rPr>
        <w:t>т</w:t>
      </w:r>
      <w:r>
        <w:t>.</w:t>
      </w:r>
      <w:r>
        <w:rPr>
          <w:rFonts w:hint="eastAsia"/>
        </w:rPr>
        <w:t>к</w:t>
      </w:r>
      <w:r>
        <w:t xml:space="preserve">., </w:t>
      </w:r>
      <w:r>
        <w:rPr>
          <w:rFonts w:hint="eastAsia"/>
        </w:rPr>
        <w:t>с</w:t>
      </w:r>
      <w:r>
        <w:t xml:space="preserve"> </w:t>
      </w:r>
      <w:r>
        <w:rPr>
          <w:rFonts w:hint="eastAsia"/>
        </w:rPr>
        <w:t>учетом</w:t>
      </w:r>
      <w:r>
        <w:t xml:space="preserve"> </w:t>
      </w:r>
      <w:r>
        <w:rPr>
          <w:rFonts w:hint="eastAsia"/>
        </w:rPr>
        <w:t>наличия</w:t>
      </w:r>
      <w:r>
        <w:t xml:space="preserve"> </w:t>
      </w:r>
      <w:r>
        <w:rPr>
          <w:rFonts w:hint="eastAsia"/>
        </w:rPr>
        <w:t>генерального</w:t>
      </w:r>
      <w:r>
        <w:t xml:space="preserve"> </w:t>
      </w:r>
      <w:r>
        <w:rPr>
          <w:rFonts w:hint="eastAsia"/>
        </w:rPr>
        <w:t>критерия</w:t>
      </w:r>
      <w:r>
        <w:t xml:space="preserve"> </w:t>
      </w:r>
      <w:r>
        <w:rPr>
          <w:rFonts w:hint="eastAsia"/>
        </w:rPr>
        <w:t>деятельности</w:t>
      </w:r>
      <w:r>
        <w:t xml:space="preserve"> </w:t>
      </w:r>
      <w:r>
        <w:rPr>
          <w:rFonts w:hint="eastAsia"/>
        </w:rPr>
        <w:t>гражданской</w:t>
      </w:r>
      <w:r>
        <w:t xml:space="preserve"> </w:t>
      </w:r>
      <w:r>
        <w:rPr>
          <w:rFonts w:hint="eastAsia"/>
        </w:rPr>
        <w:t>авиации</w:t>
      </w:r>
      <w:r>
        <w:t xml:space="preserve"> - </w:t>
      </w:r>
      <w:r>
        <w:rPr>
          <w:rFonts w:hint="eastAsia"/>
        </w:rPr>
        <w:t>безопасности</w:t>
      </w:r>
      <w:r>
        <w:t xml:space="preserve"> </w:t>
      </w:r>
      <w:r>
        <w:rPr>
          <w:rFonts w:hint="eastAsia"/>
        </w:rPr>
        <w:t>воздушного</w:t>
      </w:r>
      <w:r>
        <w:t xml:space="preserve"> </w:t>
      </w:r>
      <w:r>
        <w:rPr>
          <w:rFonts w:hint="eastAsia"/>
        </w:rPr>
        <w:t>транспорта</w:t>
      </w:r>
      <w:r>
        <w:t xml:space="preserve">, </w:t>
      </w:r>
      <w:r>
        <w:rPr>
          <w:rFonts w:hint="eastAsia"/>
        </w:rPr>
        <w:t>к</w:t>
      </w:r>
      <w:r>
        <w:t xml:space="preserve"> </w:t>
      </w:r>
      <w:r>
        <w:rPr>
          <w:rFonts w:hint="eastAsia"/>
        </w:rPr>
        <w:t>его</w:t>
      </w:r>
      <w:r>
        <w:t xml:space="preserve"> </w:t>
      </w:r>
      <w:r>
        <w:rPr>
          <w:rFonts w:hint="eastAsia"/>
        </w:rPr>
        <w:t>профессиональной</w:t>
      </w:r>
      <w:r>
        <w:t xml:space="preserve"> </w:t>
      </w:r>
      <w:r>
        <w:rPr>
          <w:rFonts w:hint="eastAsia"/>
        </w:rPr>
        <w:t>работе</w:t>
      </w:r>
      <w:r>
        <w:t xml:space="preserve"> </w:t>
      </w:r>
      <w:r>
        <w:rPr>
          <w:rFonts w:hint="eastAsia"/>
        </w:rPr>
        <w:t>предъявляются</w:t>
      </w:r>
      <w:r>
        <w:t xml:space="preserve"> </w:t>
      </w:r>
      <w:r>
        <w:rPr>
          <w:rFonts w:hint="eastAsia"/>
        </w:rPr>
        <w:t>весьма</w:t>
      </w:r>
      <w:r>
        <w:t xml:space="preserve"> </w:t>
      </w:r>
      <w:r>
        <w:rPr>
          <w:rFonts w:hint="eastAsia"/>
        </w:rPr>
        <w:t>жесткие</w:t>
      </w:r>
      <w:r>
        <w:t xml:space="preserve"> </w:t>
      </w:r>
      <w:r>
        <w:rPr>
          <w:rFonts w:hint="eastAsia"/>
        </w:rPr>
        <w:t>требования</w:t>
      </w:r>
      <w:r>
        <w:t>.</w:t>
      </w:r>
    </w:p>
    <w:p w14:paraId="20DB92EE" w14:textId="77777777" w:rsidR="00366038" w:rsidRDefault="00366038" w:rsidP="00366038">
      <w:r>
        <w:t>4.</w:t>
      </w:r>
      <w:r>
        <w:tab/>
      </w:r>
      <w:r>
        <w:rPr>
          <w:rFonts w:hint="eastAsia"/>
        </w:rPr>
        <w:t>Система</w:t>
      </w:r>
      <w:r>
        <w:t xml:space="preserve"> </w:t>
      </w:r>
      <w:r>
        <w:rPr>
          <w:rFonts w:hint="eastAsia"/>
        </w:rPr>
        <w:t>«</w:t>
      </w:r>
      <w:r>
        <w:rPr>
          <w:rFonts w:hint="eastAsia"/>
        </w:rPr>
        <w:t>авиационный</w:t>
      </w:r>
      <w:r>
        <w:t xml:space="preserve"> </w:t>
      </w:r>
      <w:r>
        <w:rPr>
          <w:rFonts w:hint="eastAsia"/>
        </w:rPr>
        <w:t>персонал</w:t>
      </w:r>
      <w:r>
        <w:rPr>
          <w:rFonts w:hint="eastAsia"/>
        </w:rPr>
        <w:t>»</w:t>
      </w:r>
      <w:r>
        <w:t xml:space="preserve"> </w:t>
      </w:r>
      <w:r>
        <w:rPr>
          <w:rFonts w:hint="eastAsia"/>
        </w:rPr>
        <w:t>относится</w:t>
      </w:r>
      <w:r>
        <w:t xml:space="preserve"> </w:t>
      </w:r>
      <w:r>
        <w:rPr>
          <w:rFonts w:hint="eastAsia"/>
        </w:rPr>
        <w:t>к</w:t>
      </w:r>
      <w:r>
        <w:t xml:space="preserve"> </w:t>
      </w:r>
      <w:r>
        <w:rPr>
          <w:rFonts w:hint="eastAsia"/>
        </w:rPr>
        <w:t>категории</w:t>
      </w:r>
      <w:r>
        <w:t xml:space="preserve"> </w:t>
      </w:r>
      <w:r>
        <w:rPr>
          <w:rFonts w:hint="eastAsia"/>
        </w:rPr>
        <w:t>сложных</w:t>
      </w:r>
      <w:r>
        <w:t xml:space="preserve"> </w:t>
      </w:r>
      <w:r>
        <w:rPr>
          <w:rFonts w:hint="eastAsia"/>
        </w:rPr>
        <w:t>систем</w:t>
      </w:r>
      <w:r>
        <w:t xml:space="preserve"> </w:t>
      </w:r>
      <w:r>
        <w:rPr>
          <w:rFonts w:hint="eastAsia"/>
        </w:rPr>
        <w:t>и</w:t>
      </w:r>
      <w:r>
        <w:t xml:space="preserve"> </w:t>
      </w:r>
      <w:r>
        <w:rPr>
          <w:rFonts w:hint="eastAsia"/>
        </w:rPr>
        <w:t>включает</w:t>
      </w:r>
      <w:r>
        <w:t xml:space="preserve"> </w:t>
      </w:r>
      <w:r>
        <w:rPr>
          <w:rFonts w:hint="eastAsia"/>
        </w:rPr>
        <w:t>в</w:t>
      </w:r>
      <w:r>
        <w:t xml:space="preserve"> </w:t>
      </w:r>
      <w:r>
        <w:rPr>
          <w:rFonts w:hint="eastAsia"/>
        </w:rPr>
        <w:t>свой</w:t>
      </w:r>
      <w:r>
        <w:t xml:space="preserve"> </w:t>
      </w:r>
      <w:r>
        <w:rPr>
          <w:rFonts w:hint="eastAsia"/>
        </w:rPr>
        <w:t>состав</w:t>
      </w:r>
      <w:r>
        <w:t xml:space="preserve">, </w:t>
      </w:r>
      <w:r>
        <w:rPr>
          <w:rFonts w:hint="eastAsia"/>
        </w:rPr>
        <w:t>в</w:t>
      </w:r>
      <w:r>
        <w:t xml:space="preserve"> </w:t>
      </w:r>
      <w:r>
        <w:rPr>
          <w:rFonts w:hint="eastAsia"/>
        </w:rPr>
        <w:t>рамках</w:t>
      </w:r>
      <w:r>
        <w:t xml:space="preserve"> </w:t>
      </w:r>
      <w:r>
        <w:rPr>
          <w:rFonts w:hint="eastAsia"/>
        </w:rPr>
        <w:t>данного</w:t>
      </w:r>
      <w:r>
        <w:t xml:space="preserve"> </w:t>
      </w:r>
      <w:r>
        <w:rPr>
          <w:rFonts w:hint="eastAsia"/>
        </w:rPr>
        <w:t>диссертационного</w:t>
      </w:r>
      <w:r>
        <w:t xml:space="preserve"> </w:t>
      </w:r>
      <w:r>
        <w:rPr>
          <w:rFonts w:hint="eastAsia"/>
        </w:rPr>
        <w:t>исследования</w:t>
      </w:r>
      <w:r>
        <w:t xml:space="preserve">, </w:t>
      </w:r>
      <w:r>
        <w:rPr>
          <w:rFonts w:hint="eastAsia"/>
        </w:rPr>
        <w:t>инженерно</w:t>
      </w:r>
      <w:r>
        <w:t>-</w:t>
      </w:r>
      <w:r>
        <w:rPr>
          <w:rFonts w:hint="eastAsia"/>
        </w:rPr>
        <w:t>технический</w:t>
      </w:r>
      <w:r>
        <w:t xml:space="preserve"> </w:t>
      </w:r>
      <w:r>
        <w:rPr>
          <w:rFonts w:hint="eastAsia"/>
        </w:rPr>
        <w:t>состав</w:t>
      </w:r>
      <w:r>
        <w:t xml:space="preserve"> </w:t>
      </w:r>
      <w:r>
        <w:rPr>
          <w:rFonts w:hint="eastAsia"/>
        </w:rPr>
        <w:t>гражданской</w:t>
      </w:r>
      <w:r>
        <w:t xml:space="preserve"> </w:t>
      </w:r>
      <w:r>
        <w:rPr>
          <w:rFonts w:hint="eastAsia"/>
        </w:rPr>
        <w:t>авиации</w:t>
      </w:r>
      <w:r>
        <w:t xml:space="preserve"> </w:t>
      </w:r>
      <w:r>
        <w:rPr>
          <w:rFonts w:hint="eastAsia"/>
        </w:rPr>
        <w:t>и</w:t>
      </w:r>
      <w:r>
        <w:t xml:space="preserve"> </w:t>
      </w:r>
      <w:r>
        <w:rPr>
          <w:rFonts w:hint="eastAsia"/>
        </w:rPr>
        <w:t>представителей</w:t>
      </w:r>
      <w:r>
        <w:t xml:space="preserve"> </w:t>
      </w:r>
      <w:r>
        <w:rPr>
          <w:rFonts w:hint="eastAsia"/>
        </w:rPr>
        <w:t>служб</w:t>
      </w:r>
      <w:r>
        <w:t xml:space="preserve"> </w:t>
      </w:r>
      <w:r>
        <w:rPr>
          <w:rFonts w:hint="eastAsia"/>
        </w:rPr>
        <w:t>авиационной</w:t>
      </w:r>
      <w:r>
        <w:t xml:space="preserve"> </w:t>
      </w:r>
      <w:r>
        <w:rPr>
          <w:rFonts w:hint="eastAsia"/>
        </w:rPr>
        <w:t>безопасности</w:t>
      </w:r>
      <w:r>
        <w:t xml:space="preserve"> </w:t>
      </w:r>
      <w:r>
        <w:rPr>
          <w:rFonts w:hint="eastAsia"/>
        </w:rPr>
        <w:t>предприятий</w:t>
      </w:r>
      <w:r>
        <w:t xml:space="preserve"> </w:t>
      </w:r>
      <w:r>
        <w:rPr>
          <w:rFonts w:hint="eastAsia"/>
        </w:rPr>
        <w:t>гражданской</w:t>
      </w:r>
      <w:r>
        <w:t xml:space="preserve"> </w:t>
      </w:r>
      <w:r>
        <w:rPr>
          <w:rFonts w:hint="eastAsia"/>
        </w:rPr>
        <w:t>авиации</w:t>
      </w:r>
      <w:r>
        <w:t>.</w:t>
      </w:r>
    </w:p>
    <w:p w14:paraId="22A07FB1" w14:textId="77777777" w:rsidR="00366038" w:rsidRDefault="00366038" w:rsidP="00366038">
      <w:r>
        <w:t>5.</w:t>
      </w:r>
      <w:r>
        <w:tab/>
      </w:r>
      <w:r>
        <w:rPr>
          <w:rFonts w:hint="eastAsia"/>
        </w:rPr>
        <w:t>Разработанная</w:t>
      </w:r>
      <w:r>
        <w:t xml:space="preserve"> </w:t>
      </w:r>
      <w:r>
        <w:rPr>
          <w:rFonts w:hint="eastAsia"/>
        </w:rPr>
        <w:t>концепция</w:t>
      </w:r>
      <w:r>
        <w:t xml:space="preserve"> </w:t>
      </w:r>
      <w:r>
        <w:rPr>
          <w:rFonts w:hint="eastAsia"/>
        </w:rPr>
        <w:t>и</w:t>
      </w:r>
      <w:r>
        <w:t xml:space="preserve"> </w:t>
      </w:r>
      <w:r>
        <w:rPr>
          <w:rFonts w:hint="eastAsia"/>
        </w:rPr>
        <w:t>модель</w:t>
      </w:r>
      <w:r>
        <w:t xml:space="preserve"> </w:t>
      </w:r>
      <w:r>
        <w:rPr>
          <w:rFonts w:hint="eastAsia"/>
        </w:rPr>
        <w:t>ситуационной</w:t>
      </w:r>
      <w:r>
        <w:t xml:space="preserve"> </w:t>
      </w:r>
      <w:r>
        <w:rPr>
          <w:rFonts w:hint="eastAsia"/>
        </w:rPr>
        <w:t>оценки</w:t>
      </w:r>
      <w:r>
        <w:t xml:space="preserve"> </w:t>
      </w:r>
      <w:r>
        <w:rPr>
          <w:rFonts w:hint="eastAsia"/>
        </w:rPr>
        <w:t>состояния</w:t>
      </w:r>
      <w:r>
        <w:t xml:space="preserve"> </w:t>
      </w:r>
      <w:r>
        <w:rPr>
          <w:rFonts w:hint="eastAsia"/>
        </w:rPr>
        <w:t>систе</w:t>
      </w:r>
      <w:r>
        <w:rPr>
          <w:rFonts w:hint="eastAsia"/>
        </w:rPr>
        <w:t>¬</w:t>
      </w:r>
      <w:r>
        <w:rPr>
          <w:rFonts w:hint="eastAsia"/>
        </w:rPr>
        <w:t>мы</w:t>
      </w:r>
      <w:r>
        <w:t xml:space="preserve"> </w:t>
      </w:r>
      <w:r>
        <w:rPr>
          <w:rFonts w:hint="eastAsia"/>
        </w:rPr>
        <w:t>«</w:t>
      </w:r>
      <w:r>
        <w:rPr>
          <w:rFonts w:hint="eastAsia"/>
        </w:rPr>
        <w:t>авиационный</w:t>
      </w:r>
      <w:r>
        <w:t xml:space="preserve"> </w:t>
      </w:r>
      <w:r>
        <w:rPr>
          <w:rFonts w:hint="eastAsia"/>
        </w:rPr>
        <w:t>персонал</w:t>
      </w:r>
      <w:r>
        <w:rPr>
          <w:rFonts w:hint="eastAsia"/>
        </w:rPr>
        <w:t>»</w:t>
      </w:r>
      <w:r>
        <w:t xml:space="preserve"> </w:t>
      </w:r>
      <w:r>
        <w:rPr>
          <w:rFonts w:hint="eastAsia"/>
        </w:rPr>
        <w:t>основаны</w:t>
      </w:r>
      <w:r>
        <w:t xml:space="preserve"> </w:t>
      </w:r>
      <w:r>
        <w:rPr>
          <w:rFonts w:hint="eastAsia"/>
        </w:rPr>
        <w:t>па</w:t>
      </w:r>
      <w:r>
        <w:t xml:space="preserve"> </w:t>
      </w:r>
      <w:r>
        <w:rPr>
          <w:rFonts w:hint="eastAsia"/>
        </w:rPr>
        <w:t>принципах</w:t>
      </w:r>
      <w:r>
        <w:t xml:space="preserve"> </w:t>
      </w:r>
      <w:r>
        <w:rPr>
          <w:rFonts w:hint="eastAsia"/>
        </w:rPr>
        <w:t>системотехники</w:t>
      </w:r>
      <w:r>
        <w:t xml:space="preserve">, </w:t>
      </w:r>
      <w:r>
        <w:rPr>
          <w:rFonts w:hint="eastAsia"/>
        </w:rPr>
        <w:t>кате</w:t>
      </w:r>
      <w:r>
        <w:t>-</w:t>
      </w:r>
      <w:r>
        <w:rPr>
          <w:rFonts w:hint="eastAsia"/>
        </w:rPr>
        <w:t>горирующих</w:t>
      </w:r>
      <w:r>
        <w:t xml:space="preserve"> </w:t>
      </w:r>
      <w:r>
        <w:rPr>
          <w:rFonts w:hint="eastAsia"/>
        </w:rPr>
        <w:t>эту</w:t>
      </w:r>
      <w:r>
        <w:t xml:space="preserve"> </w:t>
      </w:r>
      <w:r>
        <w:rPr>
          <w:rFonts w:hint="eastAsia"/>
        </w:rPr>
        <w:t>систему</w:t>
      </w:r>
      <w:r>
        <w:t xml:space="preserve"> </w:t>
      </w:r>
      <w:r>
        <w:rPr>
          <w:rFonts w:hint="eastAsia"/>
        </w:rPr>
        <w:t>как</w:t>
      </w:r>
      <w:r>
        <w:t xml:space="preserve"> </w:t>
      </w:r>
      <w:r>
        <w:rPr>
          <w:rFonts w:hint="eastAsia"/>
        </w:rPr>
        <w:t>сложную</w:t>
      </w:r>
      <w:r>
        <w:t xml:space="preserve">, </w:t>
      </w:r>
      <w:r>
        <w:rPr>
          <w:rFonts w:hint="eastAsia"/>
        </w:rPr>
        <w:t>и</w:t>
      </w:r>
      <w:r>
        <w:t xml:space="preserve"> </w:t>
      </w:r>
      <w:r>
        <w:rPr>
          <w:rFonts w:hint="eastAsia"/>
        </w:rPr>
        <w:t>методах</w:t>
      </w:r>
      <w:r>
        <w:t xml:space="preserve"> </w:t>
      </w:r>
      <w:r>
        <w:rPr>
          <w:rFonts w:hint="eastAsia"/>
        </w:rPr>
        <w:t>теории</w:t>
      </w:r>
      <w:r>
        <w:t xml:space="preserve"> </w:t>
      </w:r>
      <w:r>
        <w:rPr>
          <w:rFonts w:hint="eastAsia"/>
        </w:rPr>
        <w:t>сложных</w:t>
      </w:r>
      <w:r>
        <w:t xml:space="preserve"> </w:t>
      </w:r>
      <w:r>
        <w:rPr>
          <w:rFonts w:hint="eastAsia"/>
        </w:rPr>
        <w:t>систем</w:t>
      </w:r>
      <w:r>
        <w:t xml:space="preserve">, </w:t>
      </w:r>
      <w:r>
        <w:rPr>
          <w:rFonts w:hint="eastAsia"/>
        </w:rPr>
        <w:t>определяющих</w:t>
      </w:r>
      <w:r>
        <w:t xml:space="preserve"> </w:t>
      </w:r>
      <w:r>
        <w:rPr>
          <w:rFonts w:hint="eastAsia"/>
        </w:rPr>
        <w:t>управление</w:t>
      </w:r>
      <w:r>
        <w:t xml:space="preserve"> </w:t>
      </w:r>
      <w:r>
        <w:rPr>
          <w:rFonts w:hint="eastAsia"/>
        </w:rPr>
        <w:t>в</w:t>
      </w:r>
      <w:r>
        <w:t xml:space="preserve"> </w:t>
      </w:r>
      <w:r>
        <w:rPr>
          <w:rFonts w:hint="eastAsia"/>
        </w:rPr>
        <w:t>таких</w:t>
      </w:r>
      <w:r>
        <w:t xml:space="preserve"> </w:t>
      </w:r>
      <w:r>
        <w:rPr>
          <w:rFonts w:hint="eastAsia"/>
        </w:rPr>
        <w:t>системах</w:t>
      </w:r>
      <w:r>
        <w:t xml:space="preserve"> </w:t>
      </w:r>
      <w:r>
        <w:rPr>
          <w:rFonts w:hint="eastAsia"/>
        </w:rPr>
        <w:t>как</w:t>
      </w:r>
      <w:r>
        <w:t xml:space="preserve"> </w:t>
      </w:r>
      <w:r>
        <w:rPr>
          <w:rFonts w:hint="eastAsia"/>
        </w:rPr>
        <w:t>ситуационное</w:t>
      </w:r>
      <w:r>
        <w:t xml:space="preserve">, </w:t>
      </w:r>
      <w:r>
        <w:rPr>
          <w:rFonts w:hint="eastAsia"/>
        </w:rPr>
        <w:t>основная</w:t>
      </w:r>
      <w:r>
        <w:t xml:space="preserve"> </w:t>
      </w:r>
      <w:r>
        <w:rPr>
          <w:rFonts w:hint="eastAsia"/>
        </w:rPr>
        <w:t>идея</w:t>
      </w:r>
      <w:r>
        <w:t xml:space="preserve"> </w:t>
      </w:r>
      <w:r>
        <w:rPr>
          <w:rFonts w:hint="eastAsia"/>
        </w:rPr>
        <w:t>которого</w:t>
      </w:r>
      <w:r>
        <w:t xml:space="preserve"> </w:t>
      </w:r>
      <w:r>
        <w:rPr>
          <w:rFonts w:hint="eastAsia"/>
        </w:rPr>
        <w:t>заключается</w:t>
      </w:r>
      <w:r>
        <w:t xml:space="preserve"> </w:t>
      </w:r>
      <w:r>
        <w:rPr>
          <w:rFonts w:hint="eastAsia"/>
        </w:rPr>
        <w:t>в</w:t>
      </w:r>
      <w:r>
        <w:t xml:space="preserve"> </w:t>
      </w:r>
      <w:r>
        <w:rPr>
          <w:rFonts w:hint="eastAsia"/>
        </w:rPr>
        <w:t>формировании</w:t>
      </w:r>
      <w:r>
        <w:t xml:space="preserve"> </w:t>
      </w:r>
      <w:r>
        <w:rPr>
          <w:rFonts w:hint="eastAsia"/>
        </w:rPr>
        <w:t>управляющего</w:t>
      </w:r>
      <w:r>
        <w:t xml:space="preserve"> </w:t>
      </w:r>
      <w:r>
        <w:rPr>
          <w:rFonts w:hint="eastAsia"/>
        </w:rPr>
        <w:t>воздействия</w:t>
      </w:r>
      <w:r>
        <w:t xml:space="preserve"> </w:t>
      </w:r>
      <w:r>
        <w:rPr>
          <w:rFonts w:hint="eastAsia"/>
        </w:rPr>
        <w:t>пу</w:t>
      </w:r>
      <w:r>
        <w:t>-</w:t>
      </w:r>
      <w:r>
        <w:rPr>
          <w:rFonts w:hint="eastAsia"/>
        </w:rPr>
        <w:t>тем</w:t>
      </w:r>
      <w:r>
        <w:t xml:space="preserve"> </w:t>
      </w:r>
      <w:r>
        <w:rPr>
          <w:rFonts w:hint="eastAsia"/>
        </w:rPr>
        <w:t>анализа</w:t>
      </w:r>
      <w:r>
        <w:t xml:space="preserve"> </w:t>
      </w:r>
      <w:r>
        <w:rPr>
          <w:rFonts w:hint="eastAsia"/>
        </w:rPr>
        <w:t>ситуации</w:t>
      </w:r>
      <w:r>
        <w:t xml:space="preserve"> </w:t>
      </w:r>
      <w:r>
        <w:rPr>
          <w:rFonts w:hint="eastAsia"/>
        </w:rPr>
        <w:t>в</w:t>
      </w:r>
      <w:r>
        <w:t xml:space="preserve"> </w:t>
      </w:r>
      <w:r>
        <w:rPr>
          <w:rFonts w:hint="eastAsia"/>
        </w:rPr>
        <w:t>объекте</w:t>
      </w:r>
      <w:r>
        <w:t xml:space="preserve"> </w:t>
      </w:r>
      <w:r>
        <w:rPr>
          <w:rFonts w:hint="eastAsia"/>
        </w:rPr>
        <w:t>управления</w:t>
      </w:r>
      <w:r>
        <w:t>.</w:t>
      </w:r>
    </w:p>
    <w:p w14:paraId="024F6ADE" w14:textId="77777777" w:rsidR="00366038" w:rsidRDefault="00366038" w:rsidP="00366038">
      <w:r>
        <w:t>6.</w:t>
      </w:r>
      <w:r>
        <w:tab/>
      </w:r>
      <w:r>
        <w:rPr>
          <w:rFonts w:hint="eastAsia"/>
        </w:rPr>
        <w:t>Анализ</w:t>
      </w:r>
      <w:r>
        <w:t xml:space="preserve"> </w:t>
      </w:r>
      <w:r>
        <w:rPr>
          <w:rFonts w:hint="eastAsia"/>
        </w:rPr>
        <w:t>квалиметрических</w:t>
      </w:r>
      <w:r>
        <w:t xml:space="preserve"> </w:t>
      </w:r>
      <w:r>
        <w:rPr>
          <w:rFonts w:hint="eastAsia"/>
        </w:rPr>
        <w:t>аспектов</w:t>
      </w:r>
      <w:r>
        <w:t xml:space="preserve"> </w:t>
      </w:r>
      <w:r>
        <w:rPr>
          <w:rFonts w:hint="eastAsia"/>
        </w:rPr>
        <w:t>предложенной</w:t>
      </w:r>
      <w:r>
        <w:t xml:space="preserve"> </w:t>
      </w:r>
      <w:r>
        <w:rPr>
          <w:rFonts w:hint="eastAsia"/>
        </w:rPr>
        <w:t>модели</w:t>
      </w:r>
      <w:r>
        <w:t xml:space="preserve"> </w:t>
      </w:r>
      <w:r>
        <w:rPr>
          <w:rFonts w:hint="eastAsia"/>
        </w:rPr>
        <w:t>показал</w:t>
      </w:r>
      <w:r>
        <w:t xml:space="preserve">, </w:t>
      </w:r>
      <w:r>
        <w:rPr>
          <w:rFonts w:hint="eastAsia"/>
        </w:rPr>
        <w:t>что</w:t>
      </w:r>
      <w:r>
        <w:t xml:space="preserve"> </w:t>
      </w:r>
      <w:r>
        <w:rPr>
          <w:rFonts w:hint="eastAsia"/>
        </w:rPr>
        <w:t>ис</w:t>
      </w:r>
      <w:r>
        <w:t>-</w:t>
      </w:r>
      <w:r>
        <w:rPr>
          <w:rFonts w:hint="eastAsia"/>
        </w:rPr>
        <w:t>пользование</w:t>
      </w:r>
      <w:r>
        <w:t xml:space="preserve"> </w:t>
      </w:r>
      <w:r>
        <w:rPr>
          <w:rFonts w:hint="eastAsia"/>
        </w:rPr>
        <w:t>квалиметрического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состояния</w:t>
      </w:r>
      <w:r>
        <w:t xml:space="preserve"> </w:t>
      </w:r>
      <w:r>
        <w:rPr>
          <w:rFonts w:hint="eastAsia"/>
        </w:rPr>
        <w:t>сложной</w:t>
      </w:r>
      <w:r>
        <w:t xml:space="preserve"> </w:t>
      </w:r>
      <w:r>
        <w:rPr>
          <w:rFonts w:hint="eastAsia"/>
        </w:rPr>
        <w:t>систе</w:t>
      </w:r>
      <w:r>
        <w:t>-</w:t>
      </w:r>
      <w:r>
        <w:rPr>
          <w:rFonts w:hint="eastAsia"/>
        </w:rPr>
        <w:t>м</w:t>
      </w:r>
      <w:r>
        <w:rPr>
          <w:rFonts w:hint="eastAsia"/>
        </w:rPr>
        <w:lastRenderedPageBreak/>
        <w:t>ы</w:t>
      </w:r>
      <w:r>
        <w:t xml:space="preserve"> </w:t>
      </w:r>
      <w:r>
        <w:rPr>
          <w:rFonts w:hint="eastAsia"/>
        </w:rPr>
        <w:t>снимает</w:t>
      </w:r>
      <w:r>
        <w:t xml:space="preserve"> </w:t>
      </w:r>
      <w:r>
        <w:rPr>
          <w:rFonts w:hint="eastAsia"/>
        </w:rPr>
        <w:t>целый</w:t>
      </w:r>
      <w:r>
        <w:t xml:space="preserve"> </w:t>
      </w:r>
      <w:r>
        <w:rPr>
          <w:rFonts w:hint="eastAsia"/>
        </w:rPr>
        <w:t>ряд</w:t>
      </w:r>
      <w:r>
        <w:t xml:space="preserve"> </w:t>
      </w:r>
      <w:r>
        <w:rPr>
          <w:rFonts w:hint="eastAsia"/>
        </w:rPr>
        <w:t>ограничений</w:t>
      </w:r>
      <w:r>
        <w:t xml:space="preserve">, </w:t>
      </w:r>
      <w:r>
        <w:rPr>
          <w:rFonts w:hint="eastAsia"/>
        </w:rPr>
        <w:t>присущих</w:t>
      </w:r>
      <w:r>
        <w:t xml:space="preserve"> </w:t>
      </w:r>
      <w:r>
        <w:rPr>
          <w:rFonts w:hint="eastAsia"/>
        </w:rPr>
        <w:t>другим</w:t>
      </w:r>
      <w:r>
        <w:t xml:space="preserve"> </w:t>
      </w:r>
      <w:r>
        <w:rPr>
          <w:rFonts w:hint="eastAsia"/>
        </w:rPr>
        <w:t>методам</w:t>
      </w:r>
      <w:r>
        <w:t xml:space="preserve">, </w:t>
      </w:r>
      <w:r>
        <w:rPr>
          <w:rFonts w:hint="eastAsia"/>
        </w:rPr>
        <w:t>и</w:t>
      </w:r>
      <w:r>
        <w:t xml:space="preserve"> </w:t>
      </w:r>
      <w:r>
        <w:rPr>
          <w:rFonts w:hint="eastAsia"/>
        </w:rPr>
        <w:t>позволяет</w:t>
      </w:r>
      <w:r>
        <w:t xml:space="preserve"> </w:t>
      </w:r>
      <w:r>
        <w:rPr>
          <w:rFonts w:hint="eastAsia"/>
        </w:rPr>
        <w:t>формировать</w:t>
      </w:r>
      <w:r>
        <w:t xml:space="preserve"> </w:t>
      </w:r>
      <w:r>
        <w:rPr>
          <w:rFonts w:hint="eastAsia"/>
        </w:rPr>
        <w:t>критерии</w:t>
      </w:r>
      <w:r>
        <w:t xml:space="preserve"> </w:t>
      </w:r>
      <w:r>
        <w:rPr>
          <w:rFonts w:hint="eastAsia"/>
        </w:rPr>
        <w:t>оптимизации</w:t>
      </w:r>
      <w:r>
        <w:t xml:space="preserve"> </w:t>
      </w:r>
      <w:r>
        <w:rPr>
          <w:rFonts w:hint="eastAsia"/>
        </w:rPr>
        <w:t>управления</w:t>
      </w:r>
      <w:r>
        <w:t xml:space="preserve"> </w:t>
      </w:r>
      <w:r>
        <w:rPr>
          <w:rFonts w:hint="eastAsia"/>
        </w:rPr>
        <w:t>системой</w:t>
      </w:r>
      <w:r>
        <w:t xml:space="preserve"> </w:t>
      </w:r>
      <w:r>
        <w:rPr>
          <w:rFonts w:hint="eastAsia"/>
        </w:rPr>
        <w:t>в</w:t>
      </w:r>
      <w:r>
        <w:t xml:space="preserve"> </w:t>
      </w:r>
      <w:r>
        <w:rPr>
          <w:rFonts w:hint="eastAsia"/>
        </w:rPr>
        <w:t>формате</w:t>
      </w:r>
      <w:r>
        <w:t xml:space="preserve"> </w:t>
      </w:r>
      <w:r>
        <w:rPr>
          <w:rFonts w:hint="eastAsia"/>
        </w:rPr>
        <w:t>качест</w:t>
      </w:r>
      <w:r>
        <w:t xml:space="preserve">- </w:t>
      </w:r>
    </w:p>
    <w:p w14:paraId="3BC377A7" w14:textId="77777777" w:rsidR="00366038" w:rsidRDefault="00366038" w:rsidP="00366038">
      <w:r>
        <w:rPr>
          <w:rFonts w:hint="eastAsia"/>
        </w:rPr>
        <w:t>во</w:t>
      </w:r>
      <w:r>
        <w:t xml:space="preserve">, </w:t>
      </w:r>
      <w:r>
        <w:rPr>
          <w:rFonts w:hint="eastAsia"/>
        </w:rPr>
        <w:t>что</w:t>
      </w:r>
      <w:r>
        <w:t xml:space="preserve"> </w:t>
      </w:r>
      <w:r>
        <w:rPr>
          <w:rFonts w:hint="eastAsia"/>
        </w:rPr>
        <w:t>обеспечивает</w:t>
      </w:r>
      <w:r>
        <w:t xml:space="preserve"> </w:t>
      </w:r>
      <w:r>
        <w:rPr>
          <w:rFonts w:hint="eastAsia"/>
        </w:rPr>
        <w:t>получение</w:t>
      </w:r>
      <w:r>
        <w:t xml:space="preserve"> </w:t>
      </w:r>
      <w:r>
        <w:rPr>
          <w:rFonts w:hint="eastAsia"/>
        </w:rPr>
        <w:t>комплексного</w:t>
      </w:r>
      <w:r>
        <w:t xml:space="preserve"> </w:t>
      </w:r>
      <w:r>
        <w:rPr>
          <w:rFonts w:hint="eastAsia"/>
        </w:rPr>
        <w:t>критерия</w:t>
      </w:r>
      <w:r>
        <w:t xml:space="preserve"> </w:t>
      </w:r>
      <w:r>
        <w:rPr>
          <w:rFonts w:hint="eastAsia"/>
        </w:rPr>
        <w:t>оптимизации</w:t>
      </w:r>
      <w:r>
        <w:t xml:space="preserve"> - </w:t>
      </w:r>
      <w:r>
        <w:rPr>
          <w:rFonts w:hint="eastAsia"/>
        </w:rPr>
        <w:t>каче</w:t>
      </w:r>
      <w:r>
        <w:rPr>
          <w:rFonts w:hint="eastAsia"/>
        </w:rPr>
        <w:t>¬</w:t>
      </w:r>
      <w:r>
        <w:rPr>
          <w:rFonts w:hint="eastAsia"/>
        </w:rPr>
        <w:t>ство</w:t>
      </w:r>
      <w:r>
        <w:t xml:space="preserve"> </w:t>
      </w:r>
      <w:r>
        <w:rPr>
          <w:rFonts w:hint="eastAsia"/>
        </w:rPr>
        <w:t>профессиональной</w:t>
      </w:r>
      <w:r>
        <w:t xml:space="preserve"> </w:t>
      </w:r>
      <w:r>
        <w:rPr>
          <w:rFonts w:hint="eastAsia"/>
        </w:rPr>
        <w:t>подготовки</w:t>
      </w:r>
      <w:r>
        <w:t xml:space="preserve"> </w:t>
      </w:r>
      <w:r>
        <w:rPr>
          <w:rFonts w:hint="eastAsia"/>
        </w:rPr>
        <w:t>авиационного</w:t>
      </w:r>
      <w:r>
        <w:t xml:space="preserve"> </w:t>
      </w:r>
      <w:r>
        <w:rPr>
          <w:rFonts w:hint="eastAsia"/>
        </w:rPr>
        <w:t>персонала</w:t>
      </w:r>
      <w:r>
        <w:t xml:space="preserve">, </w:t>
      </w:r>
      <w:r>
        <w:rPr>
          <w:rFonts w:hint="eastAsia"/>
        </w:rPr>
        <w:t>включая</w:t>
      </w:r>
      <w:r>
        <w:t xml:space="preserve"> </w:t>
      </w:r>
      <w:r>
        <w:rPr>
          <w:rFonts w:hint="eastAsia"/>
        </w:rPr>
        <w:t>фак</w:t>
      </w:r>
      <w:r>
        <w:rPr>
          <w:rFonts w:hint="eastAsia"/>
        </w:rPr>
        <w:t>¬</w:t>
      </w:r>
      <w:r>
        <w:rPr>
          <w:rFonts w:hint="eastAsia"/>
        </w:rPr>
        <w:t>торы</w:t>
      </w:r>
      <w:r>
        <w:t xml:space="preserve"> </w:t>
      </w:r>
      <w:r>
        <w:rPr>
          <w:rFonts w:hint="eastAsia"/>
        </w:rPr>
        <w:t>«</w:t>
      </w:r>
      <w:r>
        <w:rPr>
          <w:rFonts w:hint="eastAsia"/>
        </w:rPr>
        <w:t>риск</w:t>
      </w:r>
      <w:r>
        <w:rPr>
          <w:rFonts w:hint="eastAsia"/>
        </w:rPr>
        <w:t>»</w:t>
      </w:r>
      <w:r>
        <w:t xml:space="preserve">, </w:t>
      </w:r>
      <w:r>
        <w:rPr>
          <w:rFonts w:hint="eastAsia"/>
        </w:rPr>
        <w:t>«</w:t>
      </w:r>
      <w:r>
        <w:rPr>
          <w:rFonts w:hint="eastAsia"/>
        </w:rPr>
        <w:t>конфликтность</w:t>
      </w:r>
      <w:r>
        <w:rPr>
          <w:rFonts w:hint="eastAsia"/>
        </w:rPr>
        <w:t>»</w:t>
      </w:r>
      <w:r>
        <w:t xml:space="preserve"> </w:t>
      </w:r>
      <w:r>
        <w:rPr>
          <w:rFonts w:hint="eastAsia"/>
        </w:rPr>
        <w:t>и</w:t>
      </w:r>
      <w:r>
        <w:t xml:space="preserve"> </w:t>
      </w:r>
      <w:r>
        <w:rPr>
          <w:rFonts w:hint="eastAsia"/>
        </w:rPr>
        <w:t>«</w:t>
      </w:r>
      <w:r>
        <w:rPr>
          <w:rFonts w:hint="eastAsia"/>
        </w:rPr>
        <w:t>компетентность</w:t>
      </w:r>
      <w:r>
        <w:rPr>
          <w:rFonts w:hint="eastAsia"/>
        </w:rPr>
        <w:t>»</w:t>
      </w:r>
      <w:r>
        <w:t>.</w:t>
      </w:r>
    </w:p>
    <w:p w14:paraId="54D21391" w14:textId="77777777" w:rsidR="00366038" w:rsidRDefault="00366038" w:rsidP="00366038">
      <w:r>
        <w:t>7.</w:t>
      </w:r>
      <w:r>
        <w:tab/>
      </w:r>
      <w:r>
        <w:rPr>
          <w:rFonts w:hint="eastAsia"/>
        </w:rPr>
        <w:t>Разработанная</w:t>
      </w:r>
      <w:r>
        <w:t xml:space="preserve"> </w:t>
      </w:r>
      <w:r>
        <w:rPr>
          <w:rFonts w:hint="eastAsia"/>
        </w:rPr>
        <w:t>структурно</w:t>
      </w:r>
      <w:r>
        <w:t>-</w:t>
      </w:r>
      <w:r>
        <w:rPr>
          <w:rFonts w:hint="eastAsia"/>
        </w:rPr>
        <w:t>логическая</w:t>
      </w:r>
      <w:r>
        <w:t xml:space="preserve"> </w:t>
      </w:r>
      <w:r>
        <w:rPr>
          <w:rFonts w:hint="eastAsia"/>
        </w:rPr>
        <w:t>модель</w:t>
      </w:r>
      <w:r>
        <w:t xml:space="preserve"> </w:t>
      </w:r>
      <w:r>
        <w:rPr>
          <w:rFonts w:hint="eastAsia"/>
        </w:rPr>
        <w:t>конфликтологической</w:t>
      </w:r>
      <w:r>
        <w:t xml:space="preserve"> </w:t>
      </w:r>
      <w:r>
        <w:rPr>
          <w:rFonts w:hint="eastAsia"/>
        </w:rPr>
        <w:t>оценки</w:t>
      </w:r>
      <w:r>
        <w:t xml:space="preserve"> </w:t>
      </w:r>
      <w:r>
        <w:rPr>
          <w:rFonts w:hint="eastAsia"/>
        </w:rPr>
        <w:t>авиационного</w:t>
      </w:r>
      <w:r>
        <w:t xml:space="preserve"> </w:t>
      </w:r>
      <w:r>
        <w:rPr>
          <w:rFonts w:hint="eastAsia"/>
        </w:rPr>
        <w:t>персонала</w:t>
      </w:r>
      <w:r>
        <w:t xml:space="preserve"> </w:t>
      </w:r>
      <w:r>
        <w:rPr>
          <w:rFonts w:hint="eastAsia"/>
        </w:rPr>
        <w:t>рассматривает</w:t>
      </w:r>
      <w:r>
        <w:t xml:space="preserve"> </w:t>
      </w:r>
      <w:r>
        <w:rPr>
          <w:rFonts w:hint="eastAsia"/>
        </w:rPr>
        <w:t>конфликт</w:t>
      </w:r>
      <w:r>
        <w:t xml:space="preserve"> </w:t>
      </w:r>
      <w:r>
        <w:rPr>
          <w:rFonts w:hint="eastAsia"/>
        </w:rPr>
        <w:t>в</w:t>
      </w:r>
      <w:r>
        <w:t xml:space="preserve"> </w:t>
      </w:r>
      <w:r>
        <w:rPr>
          <w:rFonts w:hint="eastAsia"/>
        </w:rPr>
        <w:t>системе</w:t>
      </w:r>
      <w:r>
        <w:t xml:space="preserve"> </w:t>
      </w:r>
      <w:r>
        <w:rPr>
          <w:rFonts w:hint="eastAsia"/>
        </w:rPr>
        <w:t>«</w:t>
      </w:r>
      <w:r>
        <w:rPr>
          <w:rFonts w:hint="eastAsia"/>
        </w:rPr>
        <w:t>авиационный</w:t>
      </w:r>
      <w:r>
        <w:t xml:space="preserve"> </w:t>
      </w:r>
      <w:r>
        <w:rPr>
          <w:rFonts w:hint="eastAsia"/>
        </w:rPr>
        <w:t>персонал</w:t>
      </w:r>
      <w:r>
        <w:rPr>
          <w:rFonts w:hint="eastAsia"/>
        </w:rPr>
        <w:t>»</w:t>
      </w:r>
      <w:r>
        <w:t xml:space="preserve"> </w:t>
      </w:r>
      <w:r>
        <w:rPr>
          <w:rFonts w:hint="eastAsia"/>
        </w:rPr>
        <w:t>как</w:t>
      </w:r>
      <w:r>
        <w:t xml:space="preserve"> </w:t>
      </w:r>
      <w:r>
        <w:rPr>
          <w:rFonts w:hint="eastAsia"/>
        </w:rPr>
        <w:t>необходимую</w:t>
      </w:r>
      <w:r>
        <w:t xml:space="preserve"> </w:t>
      </w:r>
      <w:r>
        <w:rPr>
          <w:rFonts w:hint="eastAsia"/>
        </w:rPr>
        <w:t>составляющую</w:t>
      </w:r>
      <w:r>
        <w:t xml:space="preserve"> </w:t>
      </w:r>
      <w:r>
        <w:rPr>
          <w:rFonts w:hint="eastAsia"/>
        </w:rPr>
        <w:t>комплексной</w:t>
      </w:r>
      <w:r>
        <w:t xml:space="preserve"> </w:t>
      </w:r>
      <w:r>
        <w:rPr>
          <w:rFonts w:hint="eastAsia"/>
        </w:rPr>
        <w:t>оценки</w:t>
      </w:r>
      <w:r>
        <w:t xml:space="preserve"> </w:t>
      </w:r>
      <w:r>
        <w:rPr>
          <w:rFonts w:hint="eastAsia"/>
        </w:rPr>
        <w:t>персонала</w:t>
      </w:r>
      <w:r>
        <w:t xml:space="preserve">, </w:t>
      </w:r>
      <w:r>
        <w:rPr>
          <w:rFonts w:hint="eastAsia"/>
        </w:rPr>
        <w:t>требующую</w:t>
      </w:r>
      <w:r>
        <w:t xml:space="preserve"> </w:t>
      </w:r>
      <w:r>
        <w:rPr>
          <w:rFonts w:hint="eastAsia"/>
        </w:rPr>
        <w:t>для</w:t>
      </w:r>
      <w:r>
        <w:t xml:space="preserve"> </w:t>
      </w:r>
      <w:r>
        <w:rPr>
          <w:rFonts w:hint="eastAsia"/>
        </w:rPr>
        <w:t>целей</w:t>
      </w:r>
      <w:r>
        <w:t xml:space="preserve"> </w:t>
      </w:r>
      <w:r>
        <w:rPr>
          <w:rFonts w:hint="eastAsia"/>
        </w:rPr>
        <w:t>управления</w:t>
      </w:r>
      <w:r>
        <w:t xml:space="preserve"> </w:t>
      </w:r>
      <w:r>
        <w:rPr>
          <w:rFonts w:hint="eastAsia"/>
        </w:rPr>
        <w:t>своевременного</w:t>
      </w:r>
      <w:r>
        <w:t xml:space="preserve"> </w:t>
      </w:r>
      <w:r>
        <w:rPr>
          <w:rFonts w:hint="eastAsia"/>
        </w:rPr>
        <w:t>разрешения</w:t>
      </w:r>
      <w:r>
        <w:t xml:space="preserve">, </w:t>
      </w:r>
      <w:r>
        <w:rPr>
          <w:rFonts w:hint="eastAsia"/>
        </w:rPr>
        <w:t>и</w:t>
      </w:r>
      <w:r>
        <w:t xml:space="preserve"> </w:t>
      </w:r>
      <w:r>
        <w:rPr>
          <w:rFonts w:hint="eastAsia"/>
        </w:rPr>
        <w:t>обязатель</w:t>
      </w:r>
      <w:r>
        <w:rPr>
          <w:rFonts w:hint="eastAsia"/>
        </w:rPr>
        <w:t>¬</w:t>
      </w:r>
      <w:r>
        <w:rPr>
          <w:rFonts w:hint="eastAsia"/>
        </w:rPr>
        <w:t>ного</w:t>
      </w:r>
      <w:r>
        <w:t xml:space="preserve"> </w:t>
      </w:r>
      <w:r>
        <w:rPr>
          <w:rFonts w:hint="eastAsia"/>
        </w:rPr>
        <w:t>отражения</w:t>
      </w:r>
      <w:r>
        <w:t xml:space="preserve"> </w:t>
      </w:r>
      <w:r>
        <w:rPr>
          <w:rFonts w:hint="eastAsia"/>
        </w:rPr>
        <w:t>в</w:t>
      </w:r>
      <w:r>
        <w:t xml:space="preserve"> </w:t>
      </w:r>
      <w:r>
        <w:rPr>
          <w:rFonts w:hint="eastAsia"/>
        </w:rPr>
        <w:t>структуре</w:t>
      </w:r>
      <w:r>
        <w:t xml:space="preserve"> </w:t>
      </w:r>
      <w:r>
        <w:rPr>
          <w:rFonts w:hint="eastAsia"/>
        </w:rPr>
        <w:t>комплексной</w:t>
      </w:r>
      <w:r>
        <w:t xml:space="preserve"> </w:t>
      </w:r>
      <w:r>
        <w:rPr>
          <w:rFonts w:hint="eastAsia"/>
        </w:rPr>
        <w:t>оценки</w:t>
      </w:r>
      <w:r>
        <w:t xml:space="preserve">, </w:t>
      </w:r>
      <w:r>
        <w:rPr>
          <w:rFonts w:hint="eastAsia"/>
        </w:rPr>
        <w:t>что</w:t>
      </w:r>
      <w:r>
        <w:t xml:space="preserve"> </w:t>
      </w:r>
      <w:r>
        <w:rPr>
          <w:rFonts w:hint="eastAsia"/>
        </w:rPr>
        <w:t>повышает</w:t>
      </w:r>
      <w:r>
        <w:t xml:space="preserve"> </w:t>
      </w:r>
      <w:r>
        <w:rPr>
          <w:rFonts w:hint="eastAsia"/>
        </w:rPr>
        <w:t>эффектив</w:t>
      </w:r>
      <w:r>
        <w:rPr>
          <w:rFonts w:hint="eastAsia"/>
        </w:rPr>
        <w:t>¬</w:t>
      </w:r>
      <w:r>
        <w:rPr>
          <w:rFonts w:hint="eastAsia"/>
        </w:rPr>
        <w:t>ность</w:t>
      </w:r>
      <w:r>
        <w:t xml:space="preserve"> </w:t>
      </w:r>
      <w:r>
        <w:rPr>
          <w:rFonts w:hint="eastAsia"/>
        </w:rPr>
        <w:t>принимаемых</w:t>
      </w:r>
      <w:r>
        <w:t xml:space="preserve"> </w:t>
      </w:r>
      <w:r>
        <w:rPr>
          <w:rFonts w:hint="eastAsia"/>
        </w:rPr>
        <w:t>управленческих</w:t>
      </w:r>
      <w:r>
        <w:t xml:space="preserve"> </w:t>
      </w:r>
      <w:r>
        <w:rPr>
          <w:rFonts w:hint="eastAsia"/>
        </w:rPr>
        <w:t>решений</w:t>
      </w:r>
      <w:r>
        <w:t xml:space="preserve">. </w:t>
      </w:r>
      <w:r>
        <w:rPr>
          <w:rFonts w:hint="eastAsia"/>
        </w:rPr>
        <w:t>В</w:t>
      </w:r>
      <w:r>
        <w:t xml:space="preserve"> </w:t>
      </w:r>
      <w:r>
        <w:rPr>
          <w:rFonts w:hint="eastAsia"/>
        </w:rPr>
        <w:t>предложенной</w:t>
      </w:r>
      <w:r>
        <w:t xml:space="preserve"> </w:t>
      </w:r>
      <w:r>
        <w:rPr>
          <w:rFonts w:hint="eastAsia"/>
        </w:rPr>
        <w:t>модели</w:t>
      </w:r>
      <w:r>
        <w:t xml:space="preserve"> </w:t>
      </w:r>
      <w:r>
        <w:rPr>
          <w:rFonts w:hint="eastAsia"/>
        </w:rPr>
        <w:t>ме</w:t>
      </w:r>
      <w:r>
        <w:rPr>
          <w:rFonts w:hint="eastAsia"/>
        </w:rPr>
        <w:t>¬</w:t>
      </w:r>
      <w:r>
        <w:rPr>
          <w:rFonts w:hint="eastAsia"/>
        </w:rPr>
        <w:t>тодом</w:t>
      </w:r>
      <w:r>
        <w:t xml:space="preserve"> </w:t>
      </w:r>
      <w:r>
        <w:rPr>
          <w:rFonts w:hint="eastAsia"/>
        </w:rPr>
        <w:t>решения</w:t>
      </w:r>
      <w:r>
        <w:t xml:space="preserve"> </w:t>
      </w:r>
      <w:r>
        <w:rPr>
          <w:rFonts w:hint="eastAsia"/>
        </w:rPr>
        <w:t>конфликтной</w:t>
      </w:r>
      <w:r>
        <w:t xml:space="preserve"> </w:t>
      </w:r>
      <w:r>
        <w:rPr>
          <w:rFonts w:hint="eastAsia"/>
        </w:rPr>
        <w:t>ситуации</w:t>
      </w:r>
      <w:r>
        <w:t xml:space="preserve"> </w:t>
      </w:r>
      <w:r>
        <w:rPr>
          <w:rFonts w:hint="eastAsia"/>
        </w:rPr>
        <w:t>является</w:t>
      </w:r>
      <w:r>
        <w:t xml:space="preserve"> </w:t>
      </w:r>
      <w:r>
        <w:rPr>
          <w:rFonts w:hint="eastAsia"/>
        </w:rPr>
        <w:t>компромисс</w:t>
      </w:r>
      <w:r>
        <w:t xml:space="preserve">, </w:t>
      </w:r>
      <w:r>
        <w:rPr>
          <w:rFonts w:hint="eastAsia"/>
        </w:rPr>
        <w:t>а</w:t>
      </w:r>
      <w:r>
        <w:t xml:space="preserve"> </w:t>
      </w:r>
      <w:r>
        <w:rPr>
          <w:rFonts w:hint="eastAsia"/>
        </w:rPr>
        <w:t>критерием</w:t>
      </w:r>
      <w:r>
        <w:t xml:space="preserve"> </w:t>
      </w:r>
      <w:r>
        <w:rPr>
          <w:rFonts w:hint="eastAsia"/>
        </w:rPr>
        <w:t>оптимального</w:t>
      </w:r>
      <w:r>
        <w:t xml:space="preserve"> </w:t>
      </w:r>
      <w:r>
        <w:rPr>
          <w:rFonts w:hint="eastAsia"/>
        </w:rPr>
        <w:t>решения</w:t>
      </w:r>
      <w:r>
        <w:t xml:space="preserve"> - </w:t>
      </w:r>
      <w:r>
        <w:rPr>
          <w:rFonts w:hint="eastAsia"/>
        </w:rPr>
        <w:t>качество</w:t>
      </w:r>
      <w:r>
        <w:t xml:space="preserve"> </w:t>
      </w:r>
      <w:r>
        <w:rPr>
          <w:rFonts w:hint="eastAsia"/>
        </w:rPr>
        <w:t>компромисса</w:t>
      </w:r>
      <w:r>
        <w:t xml:space="preserve">, </w:t>
      </w:r>
      <w:r>
        <w:rPr>
          <w:rFonts w:hint="eastAsia"/>
        </w:rPr>
        <w:t>что</w:t>
      </w:r>
      <w:r>
        <w:t xml:space="preserve"> </w:t>
      </w:r>
      <w:r>
        <w:rPr>
          <w:rFonts w:hint="eastAsia"/>
        </w:rPr>
        <w:t>переводит</w:t>
      </w:r>
      <w:r>
        <w:t xml:space="preserve"> </w:t>
      </w:r>
      <w:r>
        <w:rPr>
          <w:rFonts w:hint="eastAsia"/>
        </w:rPr>
        <w:t>задачу</w:t>
      </w:r>
      <w:r>
        <w:t xml:space="preserve"> </w:t>
      </w:r>
      <w:r>
        <w:rPr>
          <w:rFonts w:hint="eastAsia"/>
        </w:rPr>
        <w:t>в</w:t>
      </w:r>
      <w:r>
        <w:t xml:space="preserve"> </w:t>
      </w:r>
      <w:r>
        <w:rPr>
          <w:rFonts w:hint="eastAsia"/>
        </w:rPr>
        <w:t>об</w:t>
      </w:r>
      <w:r>
        <w:rPr>
          <w:rFonts w:hint="eastAsia"/>
        </w:rPr>
        <w:t>¬</w:t>
      </w:r>
      <w:r>
        <w:rPr>
          <w:rFonts w:hint="eastAsia"/>
        </w:rPr>
        <w:t>ласть</w:t>
      </w:r>
      <w:r>
        <w:t xml:space="preserve"> </w:t>
      </w:r>
      <w:r>
        <w:rPr>
          <w:rFonts w:hint="eastAsia"/>
        </w:rPr>
        <w:t>квалиметрических</w:t>
      </w:r>
      <w:r>
        <w:t xml:space="preserve"> </w:t>
      </w:r>
      <w:r>
        <w:rPr>
          <w:rFonts w:hint="eastAsia"/>
        </w:rPr>
        <w:t>измерений</w:t>
      </w:r>
      <w:r>
        <w:t xml:space="preserve">, </w:t>
      </w:r>
      <w:r>
        <w:rPr>
          <w:rFonts w:hint="eastAsia"/>
        </w:rPr>
        <w:t>позволяя</w:t>
      </w:r>
      <w:r>
        <w:t xml:space="preserve"> </w:t>
      </w:r>
      <w:r>
        <w:rPr>
          <w:rFonts w:hint="eastAsia"/>
        </w:rPr>
        <w:t>получать</w:t>
      </w:r>
      <w:r>
        <w:t xml:space="preserve"> </w:t>
      </w:r>
      <w:r>
        <w:rPr>
          <w:rFonts w:hint="eastAsia"/>
        </w:rPr>
        <w:t>количественные</w:t>
      </w:r>
      <w:r>
        <w:t xml:space="preserve"> </w:t>
      </w:r>
      <w:r>
        <w:rPr>
          <w:rFonts w:hint="eastAsia"/>
        </w:rPr>
        <w:t>оценки</w:t>
      </w:r>
      <w:r>
        <w:t xml:space="preserve"> </w:t>
      </w:r>
      <w:r>
        <w:rPr>
          <w:rFonts w:hint="eastAsia"/>
        </w:rPr>
        <w:t>решения</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учтены</w:t>
      </w:r>
      <w:r>
        <w:t xml:space="preserve"> </w:t>
      </w:r>
      <w:r>
        <w:rPr>
          <w:rFonts w:hint="eastAsia"/>
        </w:rPr>
        <w:t>в</w:t>
      </w:r>
      <w:r>
        <w:t xml:space="preserve"> </w:t>
      </w:r>
      <w:r>
        <w:rPr>
          <w:rFonts w:hint="eastAsia"/>
        </w:rPr>
        <w:t>комплексной</w:t>
      </w:r>
      <w:r>
        <w:t xml:space="preserve"> </w:t>
      </w:r>
      <w:r>
        <w:rPr>
          <w:rFonts w:hint="eastAsia"/>
        </w:rPr>
        <w:t>оценке</w:t>
      </w:r>
      <w:r>
        <w:t xml:space="preserve"> </w:t>
      </w:r>
      <w:r>
        <w:rPr>
          <w:rFonts w:hint="eastAsia"/>
        </w:rPr>
        <w:t>состоя</w:t>
      </w:r>
      <w:r>
        <w:rPr>
          <w:rFonts w:hint="eastAsia"/>
        </w:rPr>
        <w:t>¬</w:t>
      </w:r>
      <w:r>
        <w:rPr>
          <w:rFonts w:hint="eastAsia"/>
        </w:rPr>
        <w:t>ния</w:t>
      </w:r>
      <w:r>
        <w:t xml:space="preserve"> </w:t>
      </w:r>
      <w:r>
        <w:rPr>
          <w:rFonts w:hint="eastAsia"/>
        </w:rPr>
        <w:t>сложной</w:t>
      </w:r>
      <w:r>
        <w:t xml:space="preserve"> </w:t>
      </w:r>
      <w:r>
        <w:rPr>
          <w:rFonts w:hint="eastAsia"/>
        </w:rPr>
        <w:t>системы</w:t>
      </w:r>
      <w:r>
        <w:t xml:space="preserve"> </w:t>
      </w:r>
      <w:r>
        <w:rPr>
          <w:rFonts w:hint="eastAsia"/>
        </w:rPr>
        <w:t>«</w:t>
      </w:r>
      <w:r>
        <w:rPr>
          <w:rFonts w:hint="eastAsia"/>
        </w:rPr>
        <w:t>авиационный</w:t>
      </w:r>
      <w:r>
        <w:t xml:space="preserve"> </w:t>
      </w:r>
      <w:r>
        <w:rPr>
          <w:rFonts w:hint="eastAsia"/>
        </w:rPr>
        <w:t>персонал</w:t>
      </w:r>
      <w:r>
        <w:rPr>
          <w:rFonts w:hint="eastAsia"/>
        </w:rPr>
        <w:t>»</w:t>
      </w:r>
      <w:r>
        <w:t>.</w:t>
      </w:r>
    </w:p>
    <w:p w14:paraId="1A45809D" w14:textId="77777777" w:rsidR="00366038" w:rsidRDefault="00366038" w:rsidP="00366038">
      <w:r>
        <w:t>8.</w:t>
      </w:r>
      <w:r>
        <w:tab/>
      </w:r>
      <w:r>
        <w:rPr>
          <w:rFonts w:hint="eastAsia"/>
        </w:rPr>
        <w:t>Разработанная</w:t>
      </w:r>
      <w:r>
        <w:t xml:space="preserve"> </w:t>
      </w:r>
      <w:r>
        <w:rPr>
          <w:rFonts w:hint="eastAsia"/>
        </w:rPr>
        <w:t>структурно</w:t>
      </w:r>
      <w:r>
        <w:t>-</w:t>
      </w:r>
      <w:r>
        <w:rPr>
          <w:rFonts w:hint="eastAsia"/>
        </w:rPr>
        <w:t>логическая</w:t>
      </w:r>
      <w:r>
        <w:t xml:space="preserve"> </w:t>
      </w:r>
      <w:r>
        <w:rPr>
          <w:rFonts w:hint="eastAsia"/>
        </w:rPr>
        <w:t>модель</w:t>
      </w:r>
      <w:r>
        <w:t xml:space="preserve"> </w:t>
      </w:r>
      <w:r>
        <w:rPr>
          <w:rFonts w:hint="eastAsia"/>
        </w:rPr>
        <w:t>компетентностной</w:t>
      </w:r>
      <w:r>
        <w:t xml:space="preserve"> </w:t>
      </w:r>
      <w:r>
        <w:rPr>
          <w:rFonts w:hint="eastAsia"/>
        </w:rPr>
        <w:t>оценки</w:t>
      </w:r>
      <w:r>
        <w:t xml:space="preserve"> </w:t>
      </w:r>
      <w:r>
        <w:rPr>
          <w:rFonts w:hint="eastAsia"/>
        </w:rPr>
        <w:t>авиационного</w:t>
      </w:r>
      <w:r>
        <w:t xml:space="preserve"> </w:t>
      </w:r>
      <w:r>
        <w:rPr>
          <w:rFonts w:hint="eastAsia"/>
        </w:rPr>
        <w:t>персонала</w:t>
      </w:r>
      <w:r>
        <w:t xml:space="preserve"> </w:t>
      </w:r>
      <w:r>
        <w:rPr>
          <w:rFonts w:hint="eastAsia"/>
        </w:rPr>
        <w:t>основана</w:t>
      </w:r>
      <w:r>
        <w:t xml:space="preserve"> </w:t>
      </w:r>
      <w:r>
        <w:rPr>
          <w:rFonts w:hint="eastAsia"/>
        </w:rPr>
        <w:t>на</w:t>
      </w:r>
      <w:r>
        <w:t xml:space="preserve"> </w:t>
      </w:r>
      <w:r>
        <w:rPr>
          <w:rFonts w:hint="eastAsia"/>
        </w:rPr>
        <w:t>компетентностном</w:t>
      </w:r>
      <w:r>
        <w:t xml:space="preserve"> </w:t>
      </w:r>
      <w:r>
        <w:rPr>
          <w:rFonts w:hint="eastAsia"/>
        </w:rPr>
        <w:t>подходе</w:t>
      </w:r>
      <w:r>
        <w:t xml:space="preserve">, </w:t>
      </w:r>
      <w:r>
        <w:rPr>
          <w:rFonts w:hint="eastAsia"/>
        </w:rPr>
        <w:t>что</w:t>
      </w:r>
      <w:r>
        <w:t xml:space="preserve"> </w:t>
      </w:r>
      <w:r>
        <w:rPr>
          <w:rFonts w:hint="eastAsia"/>
        </w:rPr>
        <w:t>позво</w:t>
      </w:r>
      <w:r>
        <w:rPr>
          <w:rFonts w:hint="eastAsia"/>
        </w:rPr>
        <w:t>¬</w:t>
      </w:r>
      <w:r>
        <w:rPr>
          <w:rFonts w:hint="eastAsia"/>
        </w:rPr>
        <w:t>ляет</w:t>
      </w:r>
      <w:r>
        <w:t xml:space="preserve"> </w:t>
      </w:r>
      <w:r>
        <w:rPr>
          <w:rFonts w:hint="eastAsia"/>
        </w:rPr>
        <w:t>изменить</w:t>
      </w:r>
      <w:r>
        <w:t xml:space="preserve"> </w:t>
      </w:r>
      <w:r>
        <w:rPr>
          <w:rFonts w:hint="eastAsia"/>
        </w:rPr>
        <w:t>формат</w:t>
      </w:r>
      <w:r>
        <w:t xml:space="preserve"> </w:t>
      </w:r>
      <w:r>
        <w:rPr>
          <w:rFonts w:hint="eastAsia"/>
        </w:rPr>
        <w:t>оценки</w:t>
      </w:r>
      <w:r>
        <w:t xml:space="preserve"> </w:t>
      </w:r>
      <w:r>
        <w:rPr>
          <w:rFonts w:hint="eastAsia"/>
        </w:rPr>
        <w:t>уровня</w:t>
      </w:r>
      <w:r>
        <w:t xml:space="preserve"> </w:t>
      </w:r>
      <w:r>
        <w:rPr>
          <w:rFonts w:hint="eastAsia"/>
        </w:rPr>
        <w:t>профессиональной</w:t>
      </w:r>
      <w:r>
        <w:t xml:space="preserve"> </w:t>
      </w:r>
      <w:r>
        <w:rPr>
          <w:rFonts w:hint="eastAsia"/>
        </w:rPr>
        <w:t>подготовки</w:t>
      </w:r>
      <w:r>
        <w:t xml:space="preserve"> </w:t>
      </w:r>
      <w:r>
        <w:rPr>
          <w:rFonts w:hint="eastAsia"/>
        </w:rPr>
        <w:t>авиаци</w:t>
      </w:r>
      <w:r>
        <w:rPr>
          <w:rFonts w:hint="eastAsia"/>
        </w:rPr>
        <w:t>¬</w:t>
      </w:r>
      <w:r>
        <w:rPr>
          <w:rFonts w:hint="eastAsia"/>
        </w:rPr>
        <w:t>онного</w:t>
      </w:r>
      <w:r>
        <w:t xml:space="preserve"> </w:t>
      </w:r>
      <w:r>
        <w:rPr>
          <w:rFonts w:hint="eastAsia"/>
        </w:rPr>
        <w:t>персонала</w:t>
      </w:r>
      <w:r>
        <w:t xml:space="preserve"> </w:t>
      </w:r>
      <w:r>
        <w:rPr>
          <w:rFonts w:hint="eastAsia"/>
        </w:rPr>
        <w:t>и</w:t>
      </w:r>
      <w:r>
        <w:t xml:space="preserve"> </w:t>
      </w:r>
      <w:r>
        <w:rPr>
          <w:rFonts w:hint="eastAsia"/>
        </w:rPr>
        <w:t>соотнести</w:t>
      </w:r>
      <w:r>
        <w:t xml:space="preserve"> </w:t>
      </w:r>
      <w:r>
        <w:rPr>
          <w:rFonts w:hint="eastAsia"/>
        </w:rPr>
        <w:t>его</w:t>
      </w:r>
      <w:r>
        <w:t xml:space="preserve"> </w:t>
      </w:r>
      <w:r>
        <w:rPr>
          <w:rFonts w:hint="eastAsia"/>
        </w:rPr>
        <w:t>с</w:t>
      </w:r>
      <w:r>
        <w:t xml:space="preserve"> </w:t>
      </w:r>
      <w:r>
        <w:rPr>
          <w:rFonts w:hint="eastAsia"/>
        </w:rPr>
        <w:t>требованиями</w:t>
      </w:r>
      <w:r>
        <w:t xml:space="preserve"> </w:t>
      </w:r>
      <w:r>
        <w:rPr>
          <w:rFonts w:hint="eastAsia"/>
        </w:rPr>
        <w:t>авиационных</w:t>
      </w:r>
      <w:r>
        <w:t xml:space="preserve"> </w:t>
      </w:r>
      <w:r>
        <w:rPr>
          <w:rFonts w:hint="eastAsia"/>
        </w:rPr>
        <w:t>предприятий</w:t>
      </w:r>
      <w:r>
        <w:t xml:space="preserve"> </w:t>
      </w:r>
      <w:r>
        <w:rPr>
          <w:rFonts w:hint="eastAsia"/>
        </w:rPr>
        <w:t>к</w:t>
      </w:r>
      <w:r>
        <w:t xml:space="preserve"> </w:t>
      </w:r>
      <w:r>
        <w:rPr>
          <w:rFonts w:hint="eastAsia"/>
        </w:rPr>
        <w:t>персоналу</w:t>
      </w:r>
      <w:r>
        <w:t xml:space="preserve">. </w:t>
      </w:r>
      <w:r>
        <w:rPr>
          <w:rFonts w:hint="eastAsia"/>
        </w:rPr>
        <w:t>Понятие</w:t>
      </w:r>
      <w:r>
        <w:t xml:space="preserve"> </w:t>
      </w:r>
      <w:r>
        <w:rPr>
          <w:rFonts w:hint="eastAsia"/>
        </w:rPr>
        <w:t>компетентность</w:t>
      </w:r>
      <w:r>
        <w:t xml:space="preserve"> </w:t>
      </w:r>
      <w:r>
        <w:rPr>
          <w:rFonts w:hint="eastAsia"/>
        </w:rPr>
        <w:t>персонала</w:t>
      </w:r>
      <w:r>
        <w:t xml:space="preserve"> </w:t>
      </w:r>
      <w:r>
        <w:rPr>
          <w:rFonts w:hint="eastAsia"/>
        </w:rPr>
        <w:t>включает</w:t>
      </w:r>
      <w:r>
        <w:t xml:space="preserve"> </w:t>
      </w:r>
      <w:r>
        <w:rPr>
          <w:rFonts w:hint="eastAsia"/>
        </w:rPr>
        <w:t>совокупность</w:t>
      </w:r>
      <w:r>
        <w:t xml:space="preserve"> </w:t>
      </w:r>
      <w:r>
        <w:rPr>
          <w:rFonts w:hint="eastAsia"/>
        </w:rPr>
        <w:t>компетенций</w:t>
      </w:r>
      <w:r>
        <w:t xml:space="preserve">, </w:t>
      </w:r>
      <w:r>
        <w:rPr>
          <w:rFonts w:hint="eastAsia"/>
        </w:rPr>
        <w:t>отражающих</w:t>
      </w:r>
      <w:r>
        <w:t xml:space="preserve"> </w:t>
      </w:r>
      <w:r>
        <w:rPr>
          <w:rFonts w:hint="eastAsia"/>
        </w:rPr>
        <w:t>определенные</w:t>
      </w:r>
      <w:r>
        <w:t xml:space="preserve"> </w:t>
      </w:r>
      <w:r>
        <w:rPr>
          <w:rFonts w:hint="eastAsia"/>
        </w:rPr>
        <w:t>качества</w:t>
      </w:r>
      <w:r>
        <w:t xml:space="preserve"> </w:t>
      </w:r>
      <w:r>
        <w:rPr>
          <w:rFonts w:hint="eastAsia"/>
        </w:rPr>
        <w:t>профессиональной</w:t>
      </w:r>
      <w:r>
        <w:t xml:space="preserve"> </w:t>
      </w:r>
      <w:r>
        <w:rPr>
          <w:rFonts w:hint="eastAsia"/>
        </w:rPr>
        <w:t>го</w:t>
      </w:r>
      <w:r>
        <w:rPr>
          <w:rFonts w:hint="eastAsia"/>
        </w:rPr>
        <w:t>¬</w:t>
      </w:r>
      <w:r>
        <w:rPr>
          <w:rFonts w:hint="eastAsia"/>
        </w:rPr>
        <w:t>товности</w:t>
      </w:r>
      <w:r>
        <w:t xml:space="preserve"> </w:t>
      </w:r>
      <w:r>
        <w:rPr>
          <w:rFonts w:hint="eastAsia"/>
        </w:rPr>
        <w:t>специалистов</w:t>
      </w:r>
      <w:r>
        <w:t xml:space="preserve"> </w:t>
      </w:r>
      <w:r>
        <w:rPr>
          <w:rFonts w:hint="eastAsia"/>
        </w:rPr>
        <w:t>выполнять</w:t>
      </w:r>
      <w:r>
        <w:t xml:space="preserve"> </w:t>
      </w:r>
      <w:r>
        <w:rPr>
          <w:rFonts w:hint="eastAsia"/>
        </w:rPr>
        <w:t>свои</w:t>
      </w:r>
      <w:r>
        <w:t xml:space="preserve"> </w:t>
      </w:r>
      <w:r>
        <w:rPr>
          <w:rFonts w:hint="eastAsia"/>
        </w:rPr>
        <w:t>обязанности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задан</w:t>
      </w:r>
      <w:r>
        <w:rPr>
          <w:rFonts w:hint="eastAsia"/>
        </w:rPr>
        <w:t>¬</w:t>
      </w:r>
      <w:r>
        <w:rPr>
          <w:rFonts w:hint="eastAsia"/>
        </w:rPr>
        <w:t>ными</w:t>
      </w:r>
      <w:r>
        <w:t xml:space="preserve"> </w:t>
      </w:r>
      <w:r>
        <w:rPr>
          <w:rFonts w:hint="eastAsia"/>
        </w:rPr>
        <w:t>требованиями</w:t>
      </w:r>
      <w:r>
        <w:t xml:space="preserve">. </w:t>
      </w:r>
      <w:r>
        <w:rPr>
          <w:rFonts w:hint="eastAsia"/>
        </w:rPr>
        <w:t>Компетентностный</w:t>
      </w:r>
      <w:r>
        <w:t xml:space="preserve"> </w:t>
      </w:r>
      <w:r>
        <w:rPr>
          <w:rFonts w:hint="eastAsia"/>
        </w:rPr>
        <w:t>подход</w:t>
      </w:r>
      <w:r>
        <w:t xml:space="preserve"> </w:t>
      </w:r>
      <w:r>
        <w:rPr>
          <w:rFonts w:hint="eastAsia"/>
        </w:rPr>
        <w:t>в</w:t>
      </w:r>
      <w:r>
        <w:t xml:space="preserve"> </w:t>
      </w:r>
      <w:r>
        <w:rPr>
          <w:rFonts w:hint="eastAsia"/>
        </w:rPr>
        <w:t>управлении</w:t>
      </w:r>
      <w:r>
        <w:t xml:space="preserve"> </w:t>
      </w:r>
      <w:r>
        <w:rPr>
          <w:rFonts w:hint="eastAsia"/>
        </w:rPr>
        <w:t>авиационным</w:t>
      </w:r>
      <w:r>
        <w:t xml:space="preserve"> </w:t>
      </w:r>
      <w:r>
        <w:rPr>
          <w:rFonts w:hint="eastAsia"/>
        </w:rPr>
        <w:t>персоналом</w:t>
      </w:r>
      <w:r>
        <w:t xml:space="preserve"> </w:t>
      </w:r>
      <w:r>
        <w:rPr>
          <w:rFonts w:hint="eastAsia"/>
        </w:rPr>
        <w:t>состоит</w:t>
      </w:r>
      <w:r>
        <w:t xml:space="preserve"> </w:t>
      </w:r>
      <w:r>
        <w:rPr>
          <w:rFonts w:hint="eastAsia"/>
        </w:rPr>
        <w:t>в</w:t>
      </w:r>
      <w:r>
        <w:t xml:space="preserve"> </w:t>
      </w:r>
      <w:r>
        <w:rPr>
          <w:rFonts w:hint="eastAsia"/>
        </w:rPr>
        <w:t>периодическом</w:t>
      </w:r>
      <w:r>
        <w:t xml:space="preserve"> </w:t>
      </w:r>
      <w:r>
        <w:rPr>
          <w:rFonts w:hint="eastAsia"/>
        </w:rPr>
        <w:t>мониторинге</w:t>
      </w:r>
      <w:r>
        <w:t xml:space="preserve"> </w:t>
      </w:r>
      <w:r>
        <w:rPr>
          <w:rFonts w:hint="eastAsia"/>
        </w:rPr>
        <w:t>качества</w:t>
      </w:r>
      <w:r>
        <w:t xml:space="preserve"> </w:t>
      </w:r>
      <w:r>
        <w:rPr>
          <w:rFonts w:hint="eastAsia"/>
        </w:rPr>
        <w:t>компетенций</w:t>
      </w:r>
      <w:r>
        <w:t xml:space="preserve"> </w:t>
      </w:r>
      <w:r>
        <w:rPr>
          <w:rFonts w:hint="eastAsia"/>
        </w:rPr>
        <w:t>и</w:t>
      </w:r>
      <w:r>
        <w:t xml:space="preserve"> </w:t>
      </w:r>
      <w:r>
        <w:rPr>
          <w:rFonts w:hint="eastAsia"/>
        </w:rPr>
        <w:t>количественной</w:t>
      </w:r>
      <w:r>
        <w:t xml:space="preserve"> </w:t>
      </w:r>
      <w:r>
        <w:rPr>
          <w:rFonts w:hint="eastAsia"/>
        </w:rPr>
        <w:t>оценки</w:t>
      </w:r>
      <w:r>
        <w:t xml:space="preserve"> </w:t>
      </w:r>
      <w:r>
        <w:rPr>
          <w:rFonts w:hint="eastAsia"/>
        </w:rPr>
        <w:t>этого</w:t>
      </w:r>
      <w:r>
        <w:t xml:space="preserve"> </w:t>
      </w:r>
      <w:r>
        <w:rPr>
          <w:rFonts w:hint="eastAsia"/>
        </w:rPr>
        <w:t>качества</w:t>
      </w:r>
      <w:r>
        <w:t xml:space="preserve">, </w:t>
      </w:r>
      <w:r>
        <w:rPr>
          <w:rFonts w:hint="eastAsia"/>
        </w:rPr>
        <w:t>что</w:t>
      </w:r>
      <w:r>
        <w:t xml:space="preserve"> </w:t>
      </w:r>
      <w:r>
        <w:rPr>
          <w:rFonts w:hint="eastAsia"/>
        </w:rPr>
        <w:t>дает</w:t>
      </w:r>
      <w:r>
        <w:t xml:space="preserve"> </w:t>
      </w:r>
      <w:r>
        <w:rPr>
          <w:rFonts w:hint="eastAsia"/>
        </w:rPr>
        <w:t>возможность</w:t>
      </w:r>
      <w:r>
        <w:t xml:space="preserve"> </w:t>
      </w:r>
      <w:r>
        <w:rPr>
          <w:rFonts w:hint="eastAsia"/>
        </w:rPr>
        <w:t>использовать</w:t>
      </w:r>
      <w:r>
        <w:t xml:space="preserve"> </w:t>
      </w:r>
      <w:r>
        <w:rPr>
          <w:rFonts w:hint="eastAsia"/>
        </w:rPr>
        <w:t>качество</w:t>
      </w:r>
      <w:r>
        <w:t xml:space="preserve"> </w:t>
      </w:r>
      <w:r>
        <w:rPr>
          <w:rFonts w:hint="eastAsia"/>
        </w:rPr>
        <w:t>компетенций</w:t>
      </w:r>
      <w:r>
        <w:t xml:space="preserve"> </w:t>
      </w:r>
      <w:r>
        <w:rPr>
          <w:rFonts w:hint="eastAsia"/>
        </w:rPr>
        <w:t>или</w:t>
      </w:r>
      <w:r>
        <w:t xml:space="preserve"> </w:t>
      </w:r>
      <w:r>
        <w:rPr>
          <w:rFonts w:hint="eastAsia"/>
        </w:rPr>
        <w:t>компетентность</w:t>
      </w:r>
      <w:r>
        <w:t xml:space="preserve"> </w:t>
      </w:r>
      <w:r>
        <w:rPr>
          <w:rFonts w:hint="eastAsia"/>
        </w:rPr>
        <w:t>как</w:t>
      </w:r>
      <w:r>
        <w:t xml:space="preserve"> </w:t>
      </w:r>
      <w:r>
        <w:rPr>
          <w:rFonts w:hint="eastAsia"/>
        </w:rPr>
        <w:t>управляемый</w:t>
      </w:r>
      <w:r>
        <w:t xml:space="preserve"> </w:t>
      </w:r>
      <w:r>
        <w:rPr>
          <w:rFonts w:hint="eastAsia"/>
        </w:rPr>
        <w:t>параметр</w:t>
      </w:r>
      <w:r>
        <w:t xml:space="preserve"> </w:t>
      </w:r>
      <w:r>
        <w:rPr>
          <w:rFonts w:hint="eastAsia"/>
        </w:rPr>
        <w:t>в</w:t>
      </w:r>
      <w:r>
        <w:t xml:space="preserve"> </w:t>
      </w:r>
      <w:r>
        <w:rPr>
          <w:rFonts w:hint="eastAsia"/>
        </w:rPr>
        <w:t>сис</w:t>
      </w:r>
      <w:r>
        <w:rPr>
          <w:rFonts w:hint="eastAsia"/>
        </w:rPr>
        <w:t>¬</w:t>
      </w:r>
      <w:r>
        <w:rPr>
          <w:rFonts w:hint="eastAsia"/>
        </w:rPr>
        <w:t>теме</w:t>
      </w:r>
      <w:r>
        <w:t xml:space="preserve"> </w:t>
      </w:r>
      <w:r>
        <w:rPr>
          <w:rFonts w:hint="eastAsia"/>
        </w:rPr>
        <w:t>управления</w:t>
      </w:r>
      <w:r>
        <w:t xml:space="preserve"> </w:t>
      </w:r>
      <w:r>
        <w:rPr>
          <w:rFonts w:hint="eastAsia"/>
        </w:rPr>
        <w:t>авиационным</w:t>
      </w:r>
      <w:r>
        <w:t xml:space="preserve"> </w:t>
      </w:r>
      <w:r>
        <w:rPr>
          <w:rFonts w:hint="eastAsia"/>
        </w:rPr>
        <w:t>персоналом</w:t>
      </w:r>
      <w:r>
        <w:t>.</w:t>
      </w:r>
    </w:p>
    <w:p w14:paraId="7763BFD4" w14:textId="77777777" w:rsidR="00366038" w:rsidRDefault="00366038" w:rsidP="00366038">
      <w:r>
        <w:t>9.</w:t>
      </w:r>
      <w:r>
        <w:tab/>
      </w:r>
      <w:r>
        <w:rPr>
          <w:rFonts w:hint="eastAsia"/>
        </w:rPr>
        <w:t>Ситуационное</w:t>
      </w:r>
      <w:r>
        <w:t xml:space="preserve"> </w:t>
      </w:r>
      <w:r>
        <w:rPr>
          <w:rFonts w:hint="eastAsia"/>
        </w:rPr>
        <w:t>управление</w:t>
      </w:r>
      <w:r>
        <w:t xml:space="preserve"> </w:t>
      </w:r>
      <w:r>
        <w:rPr>
          <w:rFonts w:hint="eastAsia"/>
        </w:rPr>
        <w:t>авиационным</w:t>
      </w:r>
      <w:r>
        <w:t xml:space="preserve"> </w:t>
      </w:r>
      <w:r>
        <w:rPr>
          <w:rFonts w:hint="eastAsia"/>
        </w:rPr>
        <w:t>персоналом</w:t>
      </w:r>
      <w:r>
        <w:t xml:space="preserve"> </w:t>
      </w:r>
      <w:r>
        <w:rPr>
          <w:rFonts w:hint="eastAsia"/>
        </w:rPr>
        <w:t>по</w:t>
      </w:r>
      <w:r>
        <w:t xml:space="preserve"> </w:t>
      </w:r>
      <w:r>
        <w:rPr>
          <w:rFonts w:hint="eastAsia"/>
        </w:rPr>
        <w:t>критерию</w:t>
      </w:r>
      <w:r>
        <w:t xml:space="preserve"> </w:t>
      </w:r>
      <w:r>
        <w:rPr>
          <w:rFonts w:hint="eastAsia"/>
        </w:rPr>
        <w:t>качество</w:t>
      </w:r>
      <w:r>
        <w:t xml:space="preserve"> </w:t>
      </w:r>
      <w:r>
        <w:rPr>
          <w:rFonts w:hint="eastAsia"/>
        </w:rPr>
        <w:t>в</w:t>
      </w:r>
      <w:r>
        <w:t xml:space="preserve"> </w:t>
      </w:r>
      <w:r>
        <w:rPr>
          <w:rFonts w:hint="eastAsia"/>
        </w:rPr>
        <w:t>формате</w:t>
      </w:r>
      <w:r>
        <w:t xml:space="preserve"> </w:t>
      </w:r>
      <w:r>
        <w:rPr>
          <w:rFonts w:hint="eastAsia"/>
        </w:rPr>
        <w:t>эвристической</w:t>
      </w:r>
      <w:r>
        <w:t xml:space="preserve"> </w:t>
      </w:r>
      <w:r>
        <w:rPr>
          <w:rFonts w:hint="eastAsia"/>
        </w:rPr>
        <w:t>процедуры</w:t>
      </w:r>
      <w:r>
        <w:t xml:space="preserve"> </w:t>
      </w:r>
      <w:r>
        <w:rPr>
          <w:rFonts w:hint="eastAsia"/>
        </w:rPr>
        <w:t>основано</w:t>
      </w:r>
      <w:r>
        <w:t xml:space="preserve"> </w:t>
      </w:r>
      <w:r>
        <w:rPr>
          <w:rFonts w:hint="eastAsia"/>
        </w:rPr>
        <w:t>на</w:t>
      </w:r>
      <w:r>
        <w:t xml:space="preserve"> </w:t>
      </w:r>
      <w:r>
        <w:rPr>
          <w:rFonts w:hint="eastAsia"/>
        </w:rPr>
        <w:t>комплексных</w:t>
      </w:r>
      <w:r>
        <w:t xml:space="preserve"> </w:t>
      </w:r>
      <w:r>
        <w:rPr>
          <w:rFonts w:hint="eastAsia"/>
        </w:rPr>
        <w:t>оценках</w:t>
      </w:r>
      <w:r>
        <w:t xml:space="preserve"> </w:t>
      </w:r>
      <w:r>
        <w:rPr>
          <w:rFonts w:hint="eastAsia"/>
        </w:rPr>
        <w:t>ком</w:t>
      </w:r>
      <w:r>
        <w:rPr>
          <w:rFonts w:hint="eastAsia"/>
        </w:rPr>
        <w:t>¬</w:t>
      </w:r>
      <w:r>
        <w:rPr>
          <w:rFonts w:hint="eastAsia"/>
        </w:rPr>
        <w:t>петентности</w:t>
      </w:r>
      <w:r>
        <w:t xml:space="preserve"> </w:t>
      </w:r>
      <w:r>
        <w:rPr>
          <w:rFonts w:hint="eastAsia"/>
        </w:rPr>
        <w:t>и</w:t>
      </w:r>
      <w:r>
        <w:t xml:space="preserve"> </w:t>
      </w:r>
      <w:r>
        <w:rPr>
          <w:rFonts w:hint="eastAsia"/>
        </w:rPr>
        <w:t>обеспечивает</w:t>
      </w:r>
      <w:r>
        <w:t xml:space="preserve"> </w:t>
      </w:r>
      <w:r>
        <w:rPr>
          <w:rFonts w:hint="eastAsia"/>
        </w:rPr>
        <w:t>точное</w:t>
      </w:r>
      <w:r>
        <w:t xml:space="preserve"> </w:t>
      </w:r>
      <w:r>
        <w:rPr>
          <w:rFonts w:hint="eastAsia"/>
        </w:rPr>
        <w:t>и</w:t>
      </w:r>
      <w:r>
        <w:t xml:space="preserve"> </w:t>
      </w:r>
      <w:r>
        <w:rPr>
          <w:rFonts w:hint="eastAsia"/>
        </w:rPr>
        <w:t>своевременное</w:t>
      </w:r>
      <w:r>
        <w:t xml:space="preserve"> </w:t>
      </w:r>
      <w:r>
        <w:rPr>
          <w:rFonts w:hint="eastAsia"/>
        </w:rPr>
        <w:t>принятие</w:t>
      </w:r>
      <w:r>
        <w:t xml:space="preserve"> </w:t>
      </w:r>
      <w:r>
        <w:rPr>
          <w:rFonts w:hint="eastAsia"/>
        </w:rPr>
        <w:t>решений</w:t>
      </w:r>
      <w:r>
        <w:t xml:space="preserve"> </w:t>
      </w:r>
      <w:r>
        <w:rPr>
          <w:rFonts w:hint="eastAsia"/>
        </w:rPr>
        <w:t>по</w:t>
      </w:r>
      <w:r>
        <w:t xml:space="preserve"> </w:t>
      </w:r>
      <w:r>
        <w:rPr>
          <w:rFonts w:hint="eastAsia"/>
        </w:rPr>
        <w:t>оптимизации</w:t>
      </w:r>
      <w:r>
        <w:t xml:space="preserve"> </w:t>
      </w:r>
      <w:r>
        <w:rPr>
          <w:rFonts w:hint="eastAsia"/>
        </w:rPr>
        <w:t>производственных</w:t>
      </w:r>
      <w:r>
        <w:t xml:space="preserve"> </w:t>
      </w:r>
      <w:r>
        <w:rPr>
          <w:rFonts w:hint="eastAsia"/>
        </w:rPr>
        <w:t>кадровых</w:t>
      </w:r>
      <w:r>
        <w:t xml:space="preserve"> </w:t>
      </w:r>
      <w:r>
        <w:rPr>
          <w:rFonts w:hint="eastAsia"/>
        </w:rPr>
        <w:t>ситуаций</w:t>
      </w:r>
      <w:r>
        <w:t xml:space="preserve"> </w:t>
      </w:r>
      <w:r>
        <w:rPr>
          <w:rFonts w:hint="eastAsia"/>
        </w:rPr>
        <w:t>на</w:t>
      </w:r>
      <w:r>
        <w:t xml:space="preserve"> </w:t>
      </w:r>
      <w:r>
        <w:rPr>
          <w:rFonts w:hint="eastAsia"/>
        </w:rPr>
        <w:t>предприятии</w:t>
      </w:r>
      <w:r>
        <w:t xml:space="preserve">, </w:t>
      </w:r>
      <w:r>
        <w:rPr>
          <w:rFonts w:hint="eastAsia"/>
        </w:rPr>
        <w:t>вклю</w:t>
      </w:r>
      <w:r>
        <w:rPr>
          <w:rFonts w:hint="eastAsia"/>
        </w:rPr>
        <w:t>¬</w:t>
      </w:r>
      <w:r>
        <w:rPr>
          <w:rFonts w:hint="eastAsia"/>
        </w:rPr>
        <w:t>чая</w:t>
      </w:r>
      <w:r>
        <w:t xml:space="preserve"> </w:t>
      </w:r>
      <w:r>
        <w:rPr>
          <w:rFonts w:hint="eastAsia"/>
        </w:rPr>
        <w:t>решение</w:t>
      </w:r>
      <w:r>
        <w:t xml:space="preserve"> </w:t>
      </w:r>
      <w:r>
        <w:rPr>
          <w:rFonts w:hint="eastAsia"/>
        </w:rPr>
        <w:t>конфликтных</w:t>
      </w:r>
      <w:r>
        <w:t xml:space="preserve"> </w:t>
      </w:r>
      <w:r>
        <w:rPr>
          <w:rFonts w:hint="eastAsia"/>
        </w:rPr>
        <w:t>ситуаций</w:t>
      </w:r>
      <w:r>
        <w:t xml:space="preserve"> </w:t>
      </w:r>
      <w:r>
        <w:rPr>
          <w:rFonts w:hint="eastAsia"/>
        </w:rPr>
        <w:t>и</w:t>
      </w:r>
      <w:r>
        <w:t xml:space="preserve"> </w:t>
      </w:r>
      <w:r>
        <w:rPr>
          <w:rFonts w:hint="eastAsia"/>
        </w:rPr>
        <w:t>оценки</w:t>
      </w:r>
      <w:r>
        <w:t xml:space="preserve"> </w:t>
      </w:r>
      <w:r>
        <w:rPr>
          <w:rFonts w:hint="eastAsia"/>
        </w:rPr>
        <w:t>рисков</w:t>
      </w:r>
      <w:r>
        <w:t>.</w:t>
      </w:r>
    </w:p>
    <w:p w14:paraId="60659707" w14:textId="48C31C14" w:rsidR="00366038" w:rsidRPr="00366038" w:rsidRDefault="00366038" w:rsidP="00366038">
      <w:r>
        <w:rPr>
          <w:rFonts w:hint="eastAsia"/>
        </w:rPr>
        <w:t>Использование</w:t>
      </w:r>
      <w:r>
        <w:t xml:space="preserve"> </w:t>
      </w:r>
      <w:r>
        <w:rPr>
          <w:rFonts w:hint="eastAsia"/>
        </w:rPr>
        <w:t>эвристических</w:t>
      </w:r>
      <w:r>
        <w:t xml:space="preserve"> </w:t>
      </w:r>
      <w:r>
        <w:rPr>
          <w:rFonts w:hint="eastAsia"/>
        </w:rPr>
        <w:t>процедур</w:t>
      </w:r>
      <w:r>
        <w:t xml:space="preserve"> </w:t>
      </w:r>
      <w:r>
        <w:rPr>
          <w:rFonts w:hint="eastAsia"/>
        </w:rPr>
        <w:t>в</w:t>
      </w:r>
      <w:r>
        <w:t xml:space="preserve"> </w:t>
      </w:r>
      <w:r>
        <w:rPr>
          <w:rFonts w:hint="eastAsia"/>
        </w:rPr>
        <w:t>системе</w:t>
      </w:r>
      <w:r>
        <w:lastRenderedPageBreak/>
        <w:t xml:space="preserve"> </w:t>
      </w:r>
      <w:r>
        <w:rPr>
          <w:rFonts w:hint="eastAsia"/>
        </w:rPr>
        <w:t>управления</w:t>
      </w:r>
      <w:r>
        <w:t xml:space="preserve"> </w:t>
      </w:r>
      <w:r>
        <w:rPr>
          <w:rFonts w:hint="eastAsia"/>
        </w:rPr>
        <w:t>персоналом</w:t>
      </w:r>
      <w:r>
        <w:t xml:space="preserve"> </w:t>
      </w:r>
      <w:r>
        <w:rPr>
          <w:rFonts w:hint="eastAsia"/>
        </w:rPr>
        <w:t>не</w:t>
      </w:r>
      <w:r>
        <w:t xml:space="preserve"> </w:t>
      </w:r>
      <w:r>
        <w:rPr>
          <w:rFonts w:hint="eastAsia"/>
        </w:rPr>
        <w:t>является</w:t>
      </w:r>
      <w:r>
        <w:t xml:space="preserve"> </w:t>
      </w:r>
      <w:r>
        <w:rPr>
          <w:rFonts w:hint="eastAsia"/>
        </w:rPr>
        <w:t>фактором</w:t>
      </w:r>
      <w:r>
        <w:t xml:space="preserve"> </w:t>
      </w:r>
      <w:r>
        <w:rPr>
          <w:rFonts w:hint="eastAsia"/>
        </w:rPr>
        <w:t>снижения</w:t>
      </w:r>
      <w:r>
        <w:t xml:space="preserve"> </w:t>
      </w:r>
      <w:r>
        <w:rPr>
          <w:rFonts w:hint="eastAsia"/>
        </w:rPr>
        <w:t>точности</w:t>
      </w:r>
      <w:r>
        <w:t xml:space="preserve"> </w:t>
      </w:r>
      <w:r>
        <w:rPr>
          <w:rFonts w:hint="eastAsia"/>
        </w:rPr>
        <w:t>управления</w:t>
      </w:r>
      <w:r>
        <w:t xml:space="preserve">, </w:t>
      </w:r>
      <w:r>
        <w:rPr>
          <w:rFonts w:hint="eastAsia"/>
        </w:rPr>
        <w:t>поскольку</w:t>
      </w:r>
      <w:r>
        <w:t xml:space="preserve"> </w:t>
      </w:r>
      <w:r>
        <w:rPr>
          <w:rFonts w:hint="eastAsia"/>
        </w:rPr>
        <w:t>в</w:t>
      </w:r>
      <w:r>
        <w:t xml:space="preserve"> </w:t>
      </w:r>
      <w:r>
        <w:rPr>
          <w:rFonts w:hint="eastAsia"/>
        </w:rPr>
        <w:t>эргатиче</w:t>
      </w:r>
      <w:r>
        <w:t xml:space="preserve">- </w:t>
      </w:r>
      <w:r>
        <w:rPr>
          <w:rFonts w:hint="eastAsia"/>
        </w:rPr>
        <w:t>ских</w:t>
      </w:r>
      <w:r>
        <w:t xml:space="preserve"> </w:t>
      </w:r>
      <w:r>
        <w:rPr>
          <w:rFonts w:hint="eastAsia"/>
        </w:rPr>
        <w:t>системах</w:t>
      </w:r>
      <w:r>
        <w:t xml:space="preserve">, </w:t>
      </w:r>
      <w:r>
        <w:rPr>
          <w:rFonts w:hint="eastAsia"/>
        </w:rPr>
        <w:t>оценки</w:t>
      </w:r>
      <w:r>
        <w:t xml:space="preserve">, </w:t>
      </w:r>
      <w:r>
        <w:rPr>
          <w:rFonts w:hint="eastAsia"/>
        </w:rPr>
        <w:t>связанные</w:t>
      </w:r>
      <w:r>
        <w:t xml:space="preserve"> </w:t>
      </w:r>
      <w:r>
        <w:rPr>
          <w:rFonts w:hint="eastAsia"/>
        </w:rPr>
        <w:t>с</w:t>
      </w:r>
      <w:r>
        <w:t xml:space="preserve"> </w:t>
      </w:r>
      <w:r>
        <w:rPr>
          <w:rFonts w:hint="eastAsia"/>
        </w:rPr>
        <w:t>«</w:t>
      </w:r>
      <w:r>
        <w:rPr>
          <w:rFonts w:hint="eastAsia"/>
        </w:rPr>
        <w:t>человеческим</w:t>
      </w:r>
      <w:r>
        <w:t xml:space="preserve"> </w:t>
      </w:r>
      <w:r>
        <w:rPr>
          <w:rFonts w:hint="eastAsia"/>
        </w:rPr>
        <w:t>фактором</w:t>
      </w:r>
      <w:r>
        <w:rPr>
          <w:rFonts w:hint="eastAsia"/>
        </w:rPr>
        <w:t>»</w:t>
      </w:r>
      <w:r>
        <w:t xml:space="preserve"> </w:t>
      </w:r>
      <w:r>
        <w:rPr>
          <w:rFonts w:hint="eastAsia"/>
        </w:rPr>
        <w:t>в</w:t>
      </w:r>
      <w:r>
        <w:t xml:space="preserve"> </w:t>
      </w:r>
      <w:r>
        <w:rPr>
          <w:rFonts w:hint="eastAsia"/>
        </w:rPr>
        <w:t>любом</w:t>
      </w:r>
      <w:r>
        <w:t xml:space="preserve"> </w:t>
      </w:r>
      <w:r>
        <w:rPr>
          <w:rFonts w:hint="eastAsia"/>
        </w:rPr>
        <w:t>слу</w:t>
      </w:r>
      <w:r>
        <w:rPr>
          <w:rFonts w:hint="eastAsia"/>
        </w:rPr>
        <w:t>¬</w:t>
      </w:r>
      <w:r>
        <w:rPr>
          <w:rFonts w:hint="eastAsia"/>
        </w:rPr>
        <w:t>чае</w:t>
      </w:r>
      <w:r>
        <w:t xml:space="preserve"> </w:t>
      </w:r>
      <w:r>
        <w:rPr>
          <w:rFonts w:hint="eastAsia"/>
        </w:rPr>
        <w:t>могут</w:t>
      </w:r>
      <w:r>
        <w:t xml:space="preserve"> </w:t>
      </w:r>
      <w:r>
        <w:rPr>
          <w:rFonts w:hint="eastAsia"/>
        </w:rPr>
        <w:t>быть</w:t>
      </w:r>
      <w:r>
        <w:t xml:space="preserve"> </w:t>
      </w:r>
      <w:r>
        <w:rPr>
          <w:rFonts w:hint="eastAsia"/>
        </w:rPr>
        <w:t>получены</w:t>
      </w:r>
      <w:r>
        <w:t xml:space="preserve"> </w:t>
      </w:r>
      <w:r>
        <w:rPr>
          <w:rFonts w:hint="eastAsia"/>
        </w:rPr>
        <w:t>только</w:t>
      </w:r>
      <w:r>
        <w:t xml:space="preserve"> </w:t>
      </w:r>
      <w:r>
        <w:rPr>
          <w:rFonts w:hint="eastAsia"/>
        </w:rPr>
        <w:t>экспертными</w:t>
      </w:r>
      <w:r>
        <w:t xml:space="preserve"> </w:t>
      </w:r>
      <w:r>
        <w:rPr>
          <w:rFonts w:hint="eastAsia"/>
        </w:rPr>
        <w:t>методами</w:t>
      </w:r>
      <w:r>
        <w:t xml:space="preserve">, </w:t>
      </w:r>
      <w:r>
        <w:rPr>
          <w:rFonts w:hint="eastAsia"/>
        </w:rPr>
        <w:t>которые</w:t>
      </w:r>
      <w:r>
        <w:t xml:space="preserve"> </w:t>
      </w:r>
      <w:r>
        <w:rPr>
          <w:rFonts w:hint="eastAsia"/>
        </w:rPr>
        <w:t>уже</w:t>
      </w:r>
      <w:r>
        <w:t xml:space="preserve"> </w:t>
      </w:r>
      <w:r>
        <w:rPr>
          <w:rFonts w:hint="eastAsia"/>
        </w:rPr>
        <w:t>вносят</w:t>
      </w:r>
      <w:r>
        <w:t xml:space="preserve"> </w:t>
      </w:r>
      <w:r>
        <w:rPr>
          <w:rFonts w:hint="eastAsia"/>
        </w:rPr>
        <w:t>определенный</w:t>
      </w:r>
      <w:r>
        <w:t xml:space="preserve"> </w:t>
      </w:r>
      <w:r>
        <w:rPr>
          <w:rFonts w:hint="eastAsia"/>
        </w:rPr>
        <w:t>субъективизм</w:t>
      </w:r>
    </w:p>
    <w:sectPr w:rsidR="00366038" w:rsidRPr="00366038" w:rsidSect="00FD21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D900" w14:textId="77777777" w:rsidR="00FD21A7" w:rsidRDefault="00FD21A7">
      <w:pPr>
        <w:spacing w:after="0" w:line="240" w:lineRule="auto"/>
      </w:pPr>
      <w:r>
        <w:separator/>
      </w:r>
    </w:p>
  </w:endnote>
  <w:endnote w:type="continuationSeparator" w:id="0">
    <w:p w14:paraId="2E721531" w14:textId="77777777" w:rsidR="00FD21A7" w:rsidRDefault="00FD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C263" w14:textId="77777777" w:rsidR="00FD21A7" w:rsidRDefault="00FD21A7"/>
    <w:p w14:paraId="4BE45CD4" w14:textId="77777777" w:rsidR="00FD21A7" w:rsidRDefault="00FD21A7"/>
    <w:p w14:paraId="12CA1D71" w14:textId="77777777" w:rsidR="00FD21A7" w:rsidRDefault="00FD21A7"/>
    <w:p w14:paraId="6ED82528" w14:textId="77777777" w:rsidR="00FD21A7" w:rsidRDefault="00FD21A7"/>
    <w:p w14:paraId="751656B4" w14:textId="77777777" w:rsidR="00FD21A7" w:rsidRDefault="00FD21A7"/>
    <w:p w14:paraId="75093C3C" w14:textId="77777777" w:rsidR="00FD21A7" w:rsidRDefault="00FD21A7"/>
    <w:p w14:paraId="7E58CBF2" w14:textId="77777777" w:rsidR="00FD21A7" w:rsidRDefault="00FD21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31E273" wp14:editId="53C925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B2D30" w14:textId="77777777" w:rsidR="00FD21A7" w:rsidRDefault="00FD2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1E2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EB2D30" w14:textId="77777777" w:rsidR="00FD21A7" w:rsidRDefault="00FD2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94F063" w14:textId="77777777" w:rsidR="00FD21A7" w:rsidRDefault="00FD21A7"/>
    <w:p w14:paraId="7FD6C7F9" w14:textId="77777777" w:rsidR="00FD21A7" w:rsidRDefault="00FD21A7"/>
    <w:p w14:paraId="6DC29CA2" w14:textId="77777777" w:rsidR="00FD21A7" w:rsidRDefault="00FD21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A2242D" wp14:editId="7552AD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9737B" w14:textId="77777777" w:rsidR="00FD21A7" w:rsidRDefault="00FD21A7"/>
                          <w:p w14:paraId="3A600509" w14:textId="77777777" w:rsidR="00FD21A7" w:rsidRDefault="00FD2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224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C9737B" w14:textId="77777777" w:rsidR="00FD21A7" w:rsidRDefault="00FD21A7"/>
                    <w:p w14:paraId="3A600509" w14:textId="77777777" w:rsidR="00FD21A7" w:rsidRDefault="00FD2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FFD262" w14:textId="77777777" w:rsidR="00FD21A7" w:rsidRDefault="00FD21A7"/>
    <w:p w14:paraId="3A36EA38" w14:textId="77777777" w:rsidR="00FD21A7" w:rsidRDefault="00FD21A7">
      <w:pPr>
        <w:rPr>
          <w:sz w:val="2"/>
          <w:szCs w:val="2"/>
        </w:rPr>
      </w:pPr>
    </w:p>
    <w:p w14:paraId="67C44068" w14:textId="77777777" w:rsidR="00FD21A7" w:rsidRDefault="00FD21A7"/>
    <w:p w14:paraId="6EE7BC5B" w14:textId="77777777" w:rsidR="00FD21A7" w:rsidRDefault="00FD21A7">
      <w:pPr>
        <w:spacing w:after="0" w:line="240" w:lineRule="auto"/>
      </w:pPr>
    </w:p>
  </w:footnote>
  <w:footnote w:type="continuationSeparator" w:id="0">
    <w:p w14:paraId="6C86F907" w14:textId="77777777" w:rsidR="00FD21A7" w:rsidRDefault="00FD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1A7"/>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15735</TotalTime>
  <Pages>6</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1795</cp:revision>
  <cp:lastPrinted>2009-02-06T05:36:00Z</cp:lastPrinted>
  <dcterms:created xsi:type="dcterms:W3CDTF">2024-01-07T13:43:00Z</dcterms:created>
  <dcterms:modified xsi:type="dcterms:W3CDTF">2024-02-03T13:54:00Z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