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5E0DC"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Лянге, Мария Викторовна.</w:t>
      </w:r>
    </w:p>
    <w:p w14:paraId="37A04C5C"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Фазовые переходы и магнитные свойства сплавов Гейслера Ni-Mn-Al с добавками Co и Si : диссертация ... кандидата физико-математических наук : 01.04.07 / Лянге Мария Викторовна; [Место защиты: Национальный исследовательский технологический университет «МИСиС»]. - Москва, 2019. - 106 с. : ил.</w:t>
      </w:r>
    </w:p>
    <w:p w14:paraId="1B9E499B"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Оглавление диссертациикандидат наук Лянге Мария Викторовна</w:t>
      </w:r>
    </w:p>
    <w:p w14:paraId="227A6D2B"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Введение</w:t>
      </w:r>
    </w:p>
    <w:p w14:paraId="4DBAC464"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Глава 1 Литературный обзор</w:t>
      </w:r>
    </w:p>
    <w:p w14:paraId="110D0BE5"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1.1 Структурные свойства системы М-Мп-А1</w:t>
      </w:r>
    </w:p>
    <w:p w14:paraId="3C8E0252"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1.2 Мартенситное превращение в системе М-Мп-А1</w:t>
      </w:r>
    </w:p>
    <w:p w14:paraId="2EFBCB1F"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1.2.1 Основные черты мартенситных превращений</w:t>
      </w:r>
    </w:p>
    <w:p w14:paraId="0CAC3B1B"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1.2.2 Кристаллография мартенситных превращений</w:t>
      </w:r>
    </w:p>
    <w:p w14:paraId="4664424A"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1.2.3 Термодинамика Мартенситного превращения</w:t>
      </w:r>
    </w:p>
    <w:p w14:paraId="0F4FF5AA"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1.2.3 Термоупругие мартенситные превращения</w:t>
      </w:r>
    </w:p>
    <w:p w14:paraId="09903A00"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1.3 Эффект памяти формы</w:t>
      </w:r>
    </w:p>
    <w:p w14:paraId="7D0DD129"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1.4 Двойной эффект памяти формы</w:t>
      </w:r>
    </w:p>
    <w:p w14:paraId="161E16D2"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1.4 Магнитные и транспортные свойства системы М-Мп-А1</w:t>
      </w:r>
    </w:p>
    <w:p w14:paraId="1B5E32C2"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Глава 2 Методика исследования</w:t>
      </w:r>
    </w:p>
    <w:p w14:paraId="07CE065C"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2.1 Приготовление заготовок методом индукционной плавки</w:t>
      </w:r>
    </w:p>
    <w:p w14:paraId="05D6AEA6"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2.2 Изготовление ленточных образцов методом спиннингования</w:t>
      </w:r>
    </w:p>
    <w:p w14:paraId="17F6C4C3"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2.3 Исследование структуры и фазовый анализ методом электронной микроскопии</w:t>
      </w:r>
    </w:p>
    <w:p w14:paraId="70E737FE"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2.4 Исследование структуры образцов методом рентгеновской дифракции</w:t>
      </w:r>
    </w:p>
    <w:p w14:paraId="715BEC3A"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2.5 Элементный анализ методом</w:t>
      </w:r>
    </w:p>
    <w:p w14:paraId="6E826F12"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2.6 Исследование фазовых переходов методом ДСК</w:t>
      </w:r>
    </w:p>
    <w:p w14:paraId="1CEBE513"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2.7 Исследование сопротивления</w:t>
      </w:r>
    </w:p>
    <w:p w14:paraId="20BFD429"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2.8 Исследование магнитных свойств</w:t>
      </w:r>
    </w:p>
    <w:p w14:paraId="7A3ADC98"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2.9 Методика исследования термомеханических свойств быстрозакаленных лент с ЭПФ</w:t>
      </w:r>
    </w:p>
    <w:p w14:paraId="3F2D99CC"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2.10 Исследование двойного эффекта памяти формы</w:t>
      </w:r>
    </w:p>
    <w:p w14:paraId="5371F436"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2.11 Теоретические расчёт при помощи УАБР</w:t>
      </w:r>
    </w:p>
    <w:p w14:paraId="55B291EF"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2.11 Метод функционала плотности</w:t>
      </w:r>
    </w:p>
    <w:p w14:paraId="3E956141"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2.11.1. Теоретическая база</w:t>
      </w:r>
    </w:p>
    <w:p w14:paraId="03C0D5E1"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2.11.2 Вычисление основного состояния</w:t>
      </w:r>
    </w:p>
    <w:p w14:paraId="17D9D55C"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lastRenderedPageBreak/>
        <w:t>2.11.3 Уравнения Кона-Шэма</w:t>
      </w:r>
    </w:p>
    <w:p w14:paraId="1ADADBE1"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2.11.4 Обменно-корреляционный потенциал</w:t>
      </w:r>
    </w:p>
    <w:p w14:paraId="5931F5B8"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2.11.5 Выбор Псевдопотенциала (1111)</w:t>
      </w:r>
    </w:p>
    <w:p w14:paraId="6CAC6969"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2.12 Метод Корринги-Кона-Ростокера (ККР)</w:t>
      </w:r>
    </w:p>
    <w:p w14:paraId="2D54CB9E"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Глава 3 Исследование влияния Со на транспортные, магнитные и структурные свойства системы М-Мп-А1</w:t>
      </w:r>
    </w:p>
    <w:p w14:paraId="29144A96"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3.1 Приготовление образцов и химический анализ сплавов Гейслера Мзо-хСОхМпзнуАЬ-х</w:t>
      </w:r>
    </w:p>
    <w:p w14:paraId="0A7E1C56"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3.2 Структура сплавов Гейслера системы М50-хСохМп31+уА119-х</w:t>
      </w:r>
    </w:p>
    <w:p w14:paraId="2311B96E"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3.3 Транспортные свойства сплавов Гейслера М50-хСохМп31+уЛ119-у</w:t>
      </w:r>
    </w:p>
    <w:p w14:paraId="7A036E8C"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3.4 Магнитные свойства сплавов Гейслера М50-хСохМп31+уЛ119-у</w:t>
      </w:r>
    </w:p>
    <w:p w14:paraId="70B4FCE6"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Глава 4 Результаты первопринципных расчетов</w:t>
      </w:r>
    </w:p>
    <w:p w14:paraId="6A56F020"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Глава 5 Исследование влияния легирования на структурные и упругие свойства М-Мп-А1</w:t>
      </w:r>
    </w:p>
    <w:p w14:paraId="2446DD1C"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5.1 Приготовление образцов и химический анализ сплавов Гейслера системы М57Мп21А122-х81х</w:t>
      </w:r>
    </w:p>
    <w:p w14:paraId="4D9D3AB6"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5.2 Исследование структуры быстрозакаленных лент сплавов Гейслера М57Мп21А122-х31х</w:t>
      </w:r>
    </w:p>
    <w:p w14:paraId="23E23328"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5.2.1 Электронная микроскопия сплавов Гейслера М57Мп21А122-х81х</w:t>
      </w:r>
    </w:p>
    <w:p w14:paraId="37D1539B"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5.2.2 Рентгеноструктурный анализ сплавов Гейслера М-Мп-А1-81</w:t>
      </w:r>
    </w:p>
    <w:p w14:paraId="7481457C"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5.3 Исследования мартенситных превращений методом ДСК</w:t>
      </w:r>
    </w:p>
    <w:p w14:paraId="1E53A0A2"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5.4 Исследования транспортных свойств сплавов Гейслера М57Мп21А122-х81х</w:t>
      </w:r>
    </w:p>
    <w:p w14:paraId="094620A0"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5.5 Исследования термомеханических свойств сплавов Гейслера М57Мп21А122-х31х</w:t>
      </w:r>
    </w:p>
    <w:p w14:paraId="625E4F53"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5.6 Изучение двухстороннего эффекта памяти формы в сплаве М57Мп21А121811</w:t>
      </w:r>
    </w:p>
    <w:p w14:paraId="5715FBA4"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5.7 Результаты первопринципных расчетов</w:t>
      </w:r>
    </w:p>
    <w:p w14:paraId="0163B047"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Выводы:</w:t>
      </w:r>
    </w:p>
    <w:p w14:paraId="686E4445"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Список использованных источников</w:t>
      </w:r>
    </w:p>
    <w:p w14:paraId="693DF8E9" w14:textId="77777777" w:rsidR="002E37D2" w:rsidRPr="002E37D2" w:rsidRDefault="002E37D2" w:rsidP="002E37D2">
      <w:pPr>
        <w:rPr>
          <w:rFonts w:ascii="Helvetica" w:eastAsia="Symbol" w:hAnsi="Helvetica" w:cs="Helvetica"/>
          <w:b/>
          <w:bCs/>
          <w:color w:val="222222"/>
          <w:kern w:val="0"/>
          <w:sz w:val="21"/>
          <w:szCs w:val="21"/>
          <w:lang w:eastAsia="ru-RU"/>
        </w:rPr>
      </w:pPr>
      <w:r w:rsidRPr="002E37D2">
        <w:rPr>
          <w:rFonts w:ascii="Helvetica" w:eastAsia="Symbol" w:hAnsi="Helvetica" w:cs="Helvetica"/>
          <w:b/>
          <w:bCs/>
          <w:color w:val="222222"/>
          <w:kern w:val="0"/>
          <w:sz w:val="21"/>
          <w:szCs w:val="21"/>
          <w:lang w:eastAsia="ru-RU"/>
        </w:rPr>
        <w:t>Введение</w:t>
      </w:r>
    </w:p>
    <w:p w14:paraId="071EBB05" w14:textId="16FF0A10" w:rsidR="00E67B85" w:rsidRPr="002E37D2" w:rsidRDefault="00E67B85" w:rsidP="002E37D2"/>
    <w:sectPr w:rsidR="00E67B85" w:rsidRPr="002E37D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98A0" w14:textId="77777777" w:rsidR="0019225F" w:rsidRDefault="0019225F">
      <w:pPr>
        <w:spacing w:after="0" w:line="240" w:lineRule="auto"/>
      </w:pPr>
      <w:r>
        <w:separator/>
      </w:r>
    </w:p>
  </w:endnote>
  <w:endnote w:type="continuationSeparator" w:id="0">
    <w:p w14:paraId="7EB71CEF" w14:textId="77777777" w:rsidR="0019225F" w:rsidRDefault="0019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16A7" w14:textId="77777777" w:rsidR="0019225F" w:rsidRDefault="0019225F"/>
    <w:p w14:paraId="53EEB60B" w14:textId="77777777" w:rsidR="0019225F" w:rsidRDefault="0019225F"/>
    <w:p w14:paraId="07CAB8BD" w14:textId="77777777" w:rsidR="0019225F" w:rsidRDefault="0019225F"/>
    <w:p w14:paraId="071DDDFD" w14:textId="77777777" w:rsidR="0019225F" w:rsidRDefault="0019225F"/>
    <w:p w14:paraId="1FD9F6A6" w14:textId="77777777" w:rsidR="0019225F" w:rsidRDefault="0019225F"/>
    <w:p w14:paraId="07D7F994" w14:textId="77777777" w:rsidR="0019225F" w:rsidRDefault="0019225F"/>
    <w:p w14:paraId="038E49E2" w14:textId="77777777" w:rsidR="0019225F" w:rsidRDefault="001922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99D52F" wp14:editId="0F9425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7D762" w14:textId="77777777" w:rsidR="0019225F" w:rsidRDefault="001922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99D5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C7D762" w14:textId="77777777" w:rsidR="0019225F" w:rsidRDefault="001922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B50F8A" w14:textId="77777777" w:rsidR="0019225F" w:rsidRDefault="0019225F"/>
    <w:p w14:paraId="3121C998" w14:textId="77777777" w:rsidR="0019225F" w:rsidRDefault="0019225F"/>
    <w:p w14:paraId="783FA95A" w14:textId="77777777" w:rsidR="0019225F" w:rsidRDefault="001922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65AC11" wp14:editId="7486DB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C261C" w14:textId="77777777" w:rsidR="0019225F" w:rsidRDefault="0019225F"/>
                          <w:p w14:paraId="1C2ED43E" w14:textId="77777777" w:rsidR="0019225F" w:rsidRDefault="001922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65AC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5C261C" w14:textId="77777777" w:rsidR="0019225F" w:rsidRDefault="0019225F"/>
                    <w:p w14:paraId="1C2ED43E" w14:textId="77777777" w:rsidR="0019225F" w:rsidRDefault="001922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50D96E" w14:textId="77777777" w:rsidR="0019225F" w:rsidRDefault="0019225F"/>
    <w:p w14:paraId="61B234FD" w14:textId="77777777" w:rsidR="0019225F" w:rsidRDefault="0019225F">
      <w:pPr>
        <w:rPr>
          <w:sz w:val="2"/>
          <w:szCs w:val="2"/>
        </w:rPr>
      </w:pPr>
    </w:p>
    <w:p w14:paraId="0CA7BA8F" w14:textId="77777777" w:rsidR="0019225F" w:rsidRDefault="0019225F"/>
    <w:p w14:paraId="19ACC1F7" w14:textId="77777777" w:rsidR="0019225F" w:rsidRDefault="0019225F">
      <w:pPr>
        <w:spacing w:after="0" w:line="240" w:lineRule="auto"/>
      </w:pPr>
    </w:p>
  </w:footnote>
  <w:footnote w:type="continuationSeparator" w:id="0">
    <w:p w14:paraId="58D3BBDB" w14:textId="77777777" w:rsidR="0019225F" w:rsidRDefault="0019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25F"/>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110340</TotalTime>
  <Pages>2</Pages>
  <Words>416</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1712</cp:revision>
  <cp:lastPrinted>2009-02-06T05:36:00Z</cp:lastPrinted>
  <dcterms:created xsi:type="dcterms:W3CDTF">2024-01-07T13:43:00Z</dcterms:created>
  <dcterms:modified xsi:type="dcterms:W3CDTF">2025-06-09T18:59:00Z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