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35DF"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Тургиева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Диляра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Аскеровна</w:t>
      </w:r>
      <w:r w:rsidRPr="0053646F">
        <w:rPr>
          <w:rFonts w:ascii="Helvetica" w:hAnsi="Helvetica" w:cs="Helvetica"/>
          <w:b/>
          <w:bCs/>
          <w:color w:val="222222"/>
          <w:sz w:val="21"/>
          <w:szCs w:val="21"/>
        </w:rPr>
        <w:t>.</w:t>
      </w:r>
    </w:p>
    <w:p w14:paraId="789B8626"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Биохимический</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полиморфизм</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эритроцитов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человека</w:t>
      </w:r>
      <w:r w:rsidRPr="0053646F">
        <w:rPr>
          <w:rFonts w:ascii="Helvetica" w:hAnsi="Helvetica" w:cs="Helvetica"/>
          <w:b/>
          <w:bCs/>
          <w:color w:val="222222"/>
          <w:sz w:val="21"/>
          <w:szCs w:val="21"/>
        </w:rPr>
        <w:t xml:space="preserve"> : </w:t>
      </w:r>
      <w:r w:rsidRPr="0053646F">
        <w:rPr>
          <w:rFonts w:ascii="Helvetica" w:hAnsi="Helvetica" w:cs="Helvetica" w:hint="eastAsia"/>
          <w:b/>
          <w:bCs/>
          <w:color w:val="222222"/>
          <w:sz w:val="21"/>
          <w:szCs w:val="21"/>
        </w:rPr>
        <w:t>диссертация</w:t>
      </w:r>
      <w:r w:rsidRPr="0053646F">
        <w:rPr>
          <w:rFonts w:ascii="Helvetica" w:hAnsi="Helvetica" w:cs="Helvetica"/>
          <w:b/>
          <w:bCs/>
          <w:color w:val="222222"/>
          <w:sz w:val="21"/>
          <w:szCs w:val="21"/>
        </w:rPr>
        <w:t xml:space="preserve"> ... </w:t>
      </w:r>
      <w:r w:rsidRPr="0053646F">
        <w:rPr>
          <w:rFonts w:ascii="Helvetica" w:hAnsi="Helvetica" w:cs="Helvetica" w:hint="eastAsia"/>
          <w:b/>
          <w:bCs/>
          <w:color w:val="222222"/>
          <w:sz w:val="21"/>
          <w:szCs w:val="21"/>
        </w:rPr>
        <w:t>кандидата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биологических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наук</w:t>
      </w:r>
      <w:r w:rsidRPr="0053646F">
        <w:rPr>
          <w:rFonts w:ascii="Helvetica" w:hAnsi="Helvetica" w:cs="Helvetica"/>
          <w:b/>
          <w:bCs/>
          <w:color w:val="222222"/>
          <w:sz w:val="21"/>
          <w:szCs w:val="21"/>
        </w:rPr>
        <w:t xml:space="preserve"> : 03.00.04. - </w:t>
      </w:r>
      <w:r w:rsidRPr="0053646F">
        <w:rPr>
          <w:rFonts w:ascii="Helvetica" w:hAnsi="Helvetica" w:cs="Helvetica" w:hint="eastAsia"/>
          <w:b/>
          <w:bCs/>
          <w:color w:val="222222"/>
          <w:sz w:val="21"/>
          <w:szCs w:val="21"/>
        </w:rPr>
        <w:t>Баку</w:t>
      </w:r>
      <w:r w:rsidRPr="0053646F">
        <w:rPr>
          <w:rFonts w:ascii="Helvetica" w:hAnsi="Helvetica" w:cs="Helvetica"/>
          <w:b/>
          <w:bCs/>
          <w:color w:val="222222"/>
          <w:sz w:val="21"/>
          <w:szCs w:val="21"/>
        </w:rPr>
        <w:t xml:space="preserve">, 1984. - 138 </w:t>
      </w:r>
      <w:proofErr w:type="gramStart"/>
      <w:r w:rsidRPr="0053646F">
        <w:rPr>
          <w:rFonts w:ascii="Helvetica" w:hAnsi="Helvetica" w:cs="Helvetica" w:hint="eastAsia"/>
          <w:b/>
          <w:bCs/>
          <w:color w:val="222222"/>
          <w:sz w:val="21"/>
          <w:szCs w:val="21"/>
        </w:rPr>
        <w:t>с</w:t>
      </w:r>
      <w:r w:rsidRPr="0053646F">
        <w:rPr>
          <w:rFonts w:ascii="Helvetica" w:hAnsi="Helvetica" w:cs="Helvetica"/>
          <w:b/>
          <w:bCs/>
          <w:color w:val="222222"/>
          <w:sz w:val="21"/>
          <w:szCs w:val="21"/>
        </w:rPr>
        <w:t>. :</w:t>
      </w:r>
      <w:proofErr w:type="gramEnd"/>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ил</w:t>
      </w:r>
      <w:r w:rsidRPr="0053646F">
        <w:rPr>
          <w:rFonts w:ascii="Helvetica" w:hAnsi="Helvetica" w:cs="Helvetica"/>
          <w:b/>
          <w:bCs/>
          <w:color w:val="222222"/>
          <w:sz w:val="21"/>
          <w:szCs w:val="21"/>
        </w:rPr>
        <w:t>.</w:t>
      </w:r>
    </w:p>
    <w:p w14:paraId="01764D5B"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больше</w:t>
      </w:r>
    </w:p>
    <w:p w14:paraId="32823EC0"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Цитаты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из</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текста</w:t>
      </w:r>
      <w:r w:rsidRPr="0053646F">
        <w:rPr>
          <w:rFonts w:ascii="Helvetica" w:hAnsi="Helvetica" w:cs="Helvetica"/>
          <w:b/>
          <w:bCs/>
          <w:color w:val="222222"/>
          <w:sz w:val="21"/>
          <w:szCs w:val="21"/>
        </w:rPr>
        <w:t>:</w:t>
      </w:r>
    </w:p>
    <w:p w14:paraId="49AE2969"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стр</w:t>
      </w:r>
      <w:r w:rsidRPr="0053646F">
        <w:rPr>
          <w:rFonts w:ascii="Helvetica" w:hAnsi="Helvetica" w:cs="Helvetica"/>
          <w:b/>
          <w:bCs/>
          <w:color w:val="222222"/>
          <w:sz w:val="21"/>
          <w:szCs w:val="21"/>
        </w:rPr>
        <w:t>. 2</w:t>
      </w:r>
    </w:p>
    <w:p w14:paraId="3977886F"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Кинетика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r w:rsidRPr="0053646F">
        <w:rPr>
          <w:rFonts w:ascii="Helvetica" w:hAnsi="Helvetica" w:cs="Helvetica"/>
          <w:b/>
          <w:bCs/>
          <w:color w:val="222222"/>
          <w:sz w:val="21"/>
          <w:szCs w:val="21"/>
        </w:rPr>
        <w:t xml:space="preserve"> 1.1.5. </w:t>
      </w:r>
      <w:r w:rsidRPr="0053646F">
        <w:rPr>
          <w:rFonts w:ascii="Helvetica" w:hAnsi="Helvetica" w:cs="Helvetica" w:hint="eastAsia"/>
          <w:b/>
          <w:bCs/>
          <w:color w:val="222222"/>
          <w:sz w:val="21"/>
          <w:szCs w:val="21"/>
        </w:rPr>
        <w:t>Ингибиторы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w:t>
      </w:r>
      <w:r w:rsidRPr="0053646F">
        <w:rPr>
          <w:rFonts w:ascii="Helvetica" w:hAnsi="Helvetica" w:cs="Helvetica"/>
          <w:b/>
          <w:bCs/>
          <w:color w:val="222222"/>
          <w:sz w:val="21"/>
          <w:szCs w:val="21"/>
        </w:rPr>
        <w:t xml:space="preserve"> 4 9 9 9 13 15 21 1.1.4. </w:t>
      </w:r>
      <w:r w:rsidRPr="0053646F">
        <w:rPr>
          <w:rFonts w:ascii="Helvetica" w:hAnsi="Helvetica" w:cs="Helvetica" w:hint="eastAsia"/>
          <w:b/>
          <w:bCs/>
          <w:color w:val="222222"/>
          <w:sz w:val="21"/>
          <w:szCs w:val="21"/>
        </w:rPr>
        <w:t>Субстратная</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специфичность</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r w:rsidRPr="0053646F">
        <w:rPr>
          <w:rFonts w:ascii="Helvetica" w:hAnsi="Helvetica" w:cs="Helvetica"/>
          <w:b/>
          <w:bCs/>
          <w:color w:val="222222"/>
          <w:sz w:val="21"/>
          <w:szCs w:val="21"/>
        </w:rPr>
        <w:t xml:space="preserve"> 17 1.1.6. </w:t>
      </w:r>
      <w:r w:rsidRPr="0053646F">
        <w:rPr>
          <w:rFonts w:ascii="Helvetica" w:hAnsi="Helvetica" w:cs="Helvetica" w:hint="eastAsia"/>
          <w:b/>
          <w:bCs/>
          <w:color w:val="222222"/>
          <w:sz w:val="21"/>
          <w:szCs w:val="21"/>
        </w:rPr>
        <w:t>Функция</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эритроцитах</w:t>
      </w:r>
      <w:r w:rsidRPr="0053646F">
        <w:rPr>
          <w:rFonts w:ascii="Helvetica" w:hAnsi="Helvetica" w:cs="Helvetica"/>
          <w:b/>
          <w:bCs/>
          <w:color w:val="222222"/>
          <w:sz w:val="21"/>
          <w:szCs w:val="21"/>
        </w:rPr>
        <w:t xml:space="preserve"> . . 23 1.2, </w:t>
      </w:r>
      <w:r w:rsidRPr="0053646F">
        <w:rPr>
          <w:rFonts w:ascii="Helvetica" w:hAnsi="Helvetica" w:cs="Helvetica" w:hint="eastAsia"/>
          <w:b/>
          <w:bCs/>
          <w:color w:val="222222"/>
          <w:sz w:val="21"/>
          <w:szCs w:val="21"/>
        </w:rPr>
        <w:t>Наследственные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энзимопатии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эритроцитов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человека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шлекулярные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механизьш</w:t>
      </w:r>
      <w:r w:rsidRPr="0053646F">
        <w:rPr>
          <w:rFonts w:ascii="Helvetica" w:hAnsi="Helvetica" w:cs="Helvetica"/>
          <w:b/>
          <w:bCs/>
          <w:color w:val="222222"/>
          <w:sz w:val="21"/>
          <w:szCs w:val="21"/>
        </w:rPr>
        <w:t xml:space="preserve"> .26 1,2#1, </w:t>
      </w:r>
      <w:r w:rsidRPr="0053646F">
        <w:rPr>
          <w:rFonts w:ascii="Helvetica" w:hAnsi="Helvetica" w:cs="Helvetica" w:hint="eastAsia"/>
          <w:b/>
          <w:bCs/>
          <w:color w:val="222222"/>
          <w:sz w:val="21"/>
          <w:szCs w:val="21"/>
        </w:rPr>
        <w:t>Наследственная</w:t>
      </w:r>
    </w:p>
    <w:p w14:paraId="39B9E00B"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стр</w:t>
      </w:r>
      <w:r w:rsidRPr="0053646F">
        <w:rPr>
          <w:rFonts w:ascii="Helvetica" w:hAnsi="Helvetica" w:cs="Helvetica"/>
          <w:b/>
          <w:bCs/>
          <w:color w:val="222222"/>
          <w:sz w:val="21"/>
          <w:szCs w:val="21"/>
        </w:rPr>
        <w:t>. 122</w:t>
      </w:r>
    </w:p>
    <w:p w14:paraId="2AD4D80B"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2</w:t>
      </w:r>
      <w:r w:rsidRPr="0053646F">
        <w:rPr>
          <w:rFonts w:ascii="Helvetica" w:hAnsi="Helvetica" w:cs="Helvetica" w:hint="eastAsia"/>
          <w:b/>
          <w:bCs/>
          <w:color w:val="222222"/>
          <w:sz w:val="21"/>
          <w:szCs w:val="21"/>
        </w:rPr>
        <w:t>»</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Установлен</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наследственный</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характер</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дефицита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пероксидазы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Б</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эритроцитах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человека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путём</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анализа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родословных</w:t>
      </w:r>
      <w:r w:rsidRPr="0053646F">
        <w:rPr>
          <w:rFonts w:ascii="Helvetica" w:hAnsi="Helvetica" w:cs="Helvetica"/>
          <w:b/>
          <w:bCs/>
          <w:color w:val="222222"/>
          <w:sz w:val="21"/>
          <w:szCs w:val="21"/>
        </w:rPr>
        <w:t xml:space="preserve">, 3* </w:t>
      </w:r>
      <w:r w:rsidRPr="0053646F">
        <w:rPr>
          <w:rFonts w:ascii="Helvetica" w:hAnsi="Helvetica" w:cs="Helvetica" w:hint="eastAsia"/>
          <w:b/>
          <w:bCs/>
          <w:color w:val="222222"/>
          <w:sz w:val="21"/>
          <w:szCs w:val="21"/>
        </w:rPr>
        <w:t>Разработаны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методы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идентификации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молекулярных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вариантов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эритроцитов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человека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получены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нормативы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для</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электрофоретической</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подвижности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константы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Михаэлиса</w:t>
      </w:r>
    </w:p>
    <w:p w14:paraId="4270F3DD" w14:textId="77777777" w:rsidR="0053646F" w:rsidRPr="0053646F" w:rsidRDefault="0053646F" w:rsidP="0053646F">
      <w:pPr>
        <w:rPr>
          <w:rFonts w:ascii="Helvetica" w:hAnsi="Helvetica" w:cs="Helvetica"/>
          <w:b/>
          <w:bCs/>
          <w:color w:val="222222"/>
          <w:sz w:val="21"/>
          <w:szCs w:val="21"/>
        </w:rPr>
      </w:pPr>
    </w:p>
    <w:p w14:paraId="02484546"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Оглавление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диссертации</w:t>
      </w:r>
    </w:p>
    <w:p w14:paraId="299635B2"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кандидат</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биологических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наук</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Тургиева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Диляра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Аскеровна</w:t>
      </w:r>
    </w:p>
    <w:p w14:paraId="0296A80A"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Список</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принятых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сокращений</w:t>
      </w:r>
    </w:p>
    <w:p w14:paraId="68B93EDA" w14:textId="77777777" w:rsidR="0053646F" w:rsidRPr="0053646F" w:rsidRDefault="0053646F" w:rsidP="0053646F">
      <w:pPr>
        <w:rPr>
          <w:rFonts w:ascii="Helvetica" w:hAnsi="Helvetica" w:cs="Helvetica"/>
          <w:b/>
          <w:bCs/>
          <w:color w:val="222222"/>
          <w:sz w:val="21"/>
          <w:szCs w:val="21"/>
        </w:rPr>
      </w:pPr>
    </w:p>
    <w:p w14:paraId="25AD2C62"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ВВЕДЕНИЕ</w:t>
      </w:r>
      <w:r w:rsidRPr="0053646F">
        <w:rPr>
          <w:rFonts w:ascii="Helvetica" w:hAnsi="Helvetica" w:cs="Helvetica"/>
          <w:b/>
          <w:bCs/>
          <w:color w:val="222222"/>
          <w:sz w:val="21"/>
          <w:szCs w:val="21"/>
        </w:rPr>
        <w:t>.</w:t>
      </w:r>
    </w:p>
    <w:p w14:paraId="7F8C6764" w14:textId="77777777" w:rsidR="0053646F" w:rsidRPr="0053646F" w:rsidRDefault="0053646F" w:rsidP="0053646F">
      <w:pPr>
        <w:rPr>
          <w:rFonts w:ascii="Helvetica" w:hAnsi="Helvetica" w:cs="Helvetica"/>
          <w:b/>
          <w:bCs/>
          <w:color w:val="222222"/>
          <w:sz w:val="21"/>
          <w:szCs w:val="21"/>
        </w:rPr>
      </w:pPr>
    </w:p>
    <w:p w14:paraId="48676595"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ГЛАВА</w:t>
      </w:r>
      <w:r w:rsidRPr="0053646F">
        <w:rPr>
          <w:rFonts w:ascii="Helvetica" w:hAnsi="Helvetica" w:cs="Helvetica"/>
          <w:b/>
          <w:bCs/>
          <w:color w:val="222222"/>
          <w:sz w:val="21"/>
          <w:szCs w:val="21"/>
        </w:rPr>
        <w:t xml:space="preserve"> I. </w:t>
      </w:r>
      <w:r w:rsidRPr="0053646F">
        <w:rPr>
          <w:rFonts w:ascii="Helvetica" w:hAnsi="Helvetica" w:cs="Helvetica" w:hint="eastAsia"/>
          <w:b/>
          <w:bCs/>
          <w:color w:val="222222"/>
          <w:sz w:val="21"/>
          <w:szCs w:val="21"/>
        </w:rPr>
        <w:t>ОБЗОР</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ЛИТЕРАТУРЫ</w:t>
      </w:r>
      <w:r w:rsidRPr="0053646F">
        <w:rPr>
          <w:rFonts w:ascii="Helvetica" w:hAnsi="Helvetica" w:cs="Helvetica"/>
          <w:b/>
          <w:bCs/>
          <w:color w:val="222222"/>
          <w:sz w:val="21"/>
          <w:szCs w:val="21"/>
        </w:rPr>
        <w:t>.</w:t>
      </w:r>
    </w:p>
    <w:p w14:paraId="41B0E184" w14:textId="77777777" w:rsidR="0053646F" w:rsidRPr="0053646F" w:rsidRDefault="0053646F" w:rsidP="0053646F">
      <w:pPr>
        <w:rPr>
          <w:rFonts w:ascii="Helvetica" w:hAnsi="Helvetica" w:cs="Helvetica"/>
          <w:b/>
          <w:bCs/>
          <w:color w:val="222222"/>
          <w:sz w:val="21"/>
          <w:szCs w:val="21"/>
        </w:rPr>
      </w:pPr>
    </w:p>
    <w:p w14:paraId="39C85D5F"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1.1. </w:t>
      </w:r>
      <w:r w:rsidRPr="0053646F">
        <w:rPr>
          <w:rFonts w:ascii="Helvetica" w:hAnsi="Helvetica" w:cs="Helvetica" w:hint="eastAsia"/>
          <w:b/>
          <w:bCs/>
          <w:color w:val="222222"/>
          <w:sz w:val="21"/>
          <w:szCs w:val="21"/>
        </w:rPr>
        <w:t>Биохимия</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r w:rsidRPr="0053646F">
        <w:rPr>
          <w:rFonts w:ascii="Helvetica" w:hAnsi="Helvetica" w:cs="Helvetica"/>
          <w:b/>
          <w:bCs/>
          <w:color w:val="222222"/>
          <w:sz w:val="21"/>
          <w:szCs w:val="21"/>
        </w:rPr>
        <w:t>.</w:t>
      </w:r>
    </w:p>
    <w:p w14:paraId="56B2C5E0" w14:textId="77777777" w:rsidR="0053646F" w:rsidRPr="0053646F" w:rsidRDefault="0053646F" w:rsidP="0053646F">
      <w:pPr>
        <w:rPr>
          <w:rFonts w:ascii="Helvetica" w:hAnsi="Helvetica" w:cs="Helvetica"/>
          <w:b/>
          <w:bCs/>
          <w:color w:val="222222"/>
          <w:sz w:val="21"/>
          <w:szCs w:val="21"/>
        </w:rPr>
      </w:pPr>
    </w:p>
    <w:p w14:paraId="235DFD57"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1.1.</w:t>
      </w:r>
      <w:r w:rsidRPr="0053646F">
        <w:rPr>
          <w:rFonts w:ascii="Helvetica" w:hAnsi="Helvetica" w:cs="Helvetica" w:hint="eastAsia"/>
          <w:b/>
          <w:bCs/>
          <w:color w:val="222222"/>
          <w:sz w:val="21"/>
          <w:szCs w:val="21"/>
        </w:rPr>
        <w:t>Х</w:t>
      </w:r>
      <w:r w:rsidRPr="0053646F">
        <w:rPr>
          <w:rFonts w:ascii="Helvetica" w:hAnsi="Helvetica" w:cs="Helvetica" w:hint="eastAsia"/>
          <w:b/>
          <w:bCs/>
          <w:color w:val="222222"/>
          <w:sz w:val="21"/>
          <w:szCs w:val="21"/>
        </w:rPr>
        <w:t>»</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Строение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функции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фермента</w:t>
      </w:r>
      <w:r w:rsidRPr="0053646F">
        <w:rPr>
          <w:rFonts w:ascii="Helvetica" w:hAnsi="Helvetica" w:cs="Helvetica"/>
          <w:b/>
          <w:bCs/>
          <w:color w:val="222222"/>
          <w:sz w:val="21"/>
          <w:szCs w:val="21"/>
        </w:rPr>
        <w:t>.</w:t>
      </w:r>
    </w:p>
    <w:p w14:paraId="67CCB9B6" w14:textId="77777777" w:rsidR="0053646F" w:rsidRPr="0053646F" w:rsidRDefault="0053646F" w:rsidP="0053646F">
      <w:pPr>
        <w:rPr>
          <w:rFonts w:ascii="Helvetica" w:hAnsi="Helvetica" w:cs="Helvetica"/>
          <w:b/>
          <w:bCs/>
          <w:color w:val="222222"/>
          <w:sz w:val="21"/>
          <w:szCs w:val="21"/>
        </w:rPr>
      </w:pPr>
    </w:p>
    <w:p w14:paraId="33FD636B"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1.1.2. </w:t>
      </w:r>
      <w:r w:rsidRPr="0053646F">
        <w:rPr>
          <w:rFonts w:ascii="Helvetica" w:hAnsi="Helvetica" w:cs="Helvetica" w:hint="eastAsia"/>
          <w:b/>
          <w:bCs/>
          <w:color w:val="222222"/>
          <w:sz w:val="21"/>
          <w:szCs w:val="21"/>
        </w:rPr>
        <w:t>Механизм</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реакции</w:t>
      </w:r>
      <w:r w:rsidRPr="0053646F">
        <w:rPr>
          <w:rFonts w:ascii="Helvetica" w:hAnsi="Helvetica" w:cs="Helvetica"/>
          <w:b/>
          <w:bCs/>
          <w:color w:val="222222"/>
          <w:sz w:val="21"/>
          <w:szCs w:val="21"/>
        </w:rPr>
        <w:t>.</w:t>
      </w:r>
    </w:p>
    <w:p w14:paraId="1ADBD3B8" w14:textId="77777777" w:rsidR="0053646F" w:rsidRPr="0053646F" w:rsidRDefault="0053646F" w:rsidP="0053646F">
      <w:pPr>
        <w:rPr>
          <w:rFonts w:ascii="Helvetica" w:hAnsi="Helvetica" w:cs="Helvetica"/>
          <w:b/>
          <w:bCs/>
          <w:color w:val="222222"/>
          <w:sz w:val="21"/>
          <w:szCs w:val="21"/>
        </w:rPr>
      </w:pPr>
    </w:p>
    <w:p w14:paraId="7E55F722"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1.1.3. </w:t>
      </w:r>
      <w:r w:rsidRPr="0053646F">
        <w:rPr>
          <w:rFonts w:ascii="Helvetica" w:hAnsi="Helvetica" w:cs="Helvetica" w:hint="eastAsia"/>
          <w:b/>
          <w:bCs/>
          <w:color w:val="222222"/>
          <w:sz w:val="21"/>
          <w:szCs w:val="21"/>
        </w:rPr>
        <w:t>Кинетика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p>
    <w:p w14:paraId="42F6C385" w14:textId="77777777" w:rsidR="0053646F" w:rsidRPr="0053646F" w:rsidRDefault="0053646F" w:rsidP="0053646F">
      <w:pPr>
        <w:rPr>
          <w:rFonts w:ascii="Helvetica" w:hAnsi="Helvetica" w:cs="Helvetica"/>
          <w:b/>
          <w:bCs/>
          <w:color w:val="222222"/>
          <w:sz w:val="21"/>
          <w:szCs w:val="21"/>
        </w:rPr>
      </w:pPr>
    </w:p>
    <w:p w14:paraId="0FB79C03"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1.1.4. </w:t>
      </w:r>
      <w:r w:rsidRPr="0053646F">
        <w:rPr>
          <w:rFonts w:ascii="Helvetica" w:hAnsi="Helvetica" w:cs="Helvetica" w:hint="eastAsia"/>
          <w:b/>
          <w:bCs/>
          <w:color w:val="222222"/>
          <w:sz w:val="21"/>
          <w:szCs w:val="21"/>
        </w:rPr>
        <w:t>Субстратная</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специфичность</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p>
    <w:p w14:paraId="11E8D8A3" w14:textId="77777777" w:rsidR="0053646F" w:rsidRPr="0053646F" w:rsidRDefault="0053646F" w:rsidP="0053646F">
      <w:pPr>
        <w:rPr>
          <w:rFonts w:ascii="Helvetica" w:hAnsi="Helvetica" w:cs="Helvetica"/>
          <w:b/>
          <w:bCs/>
          <w:color w:val="222222"/>
          <w:sz w:val="21"/>
          <w:szCs w:val="21"/>
        </w:rPr>
      </w:pPr>
    </w:p>
    <w:p w14:paraId="2CCBABE0"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1.1.5. </w:t>
      </w:r>
      <w:r w:rsidRPr="0053646F">
        <w:rPr>
          <w:rFonts w:ascii="Helvetica" w:hAnsi="Helvetica" w:cs="Helvetica" w:hint="eastAsia"/>
          <w:b/>
          <w:bCs/>
          <w:color w:val="222222"/>
          <w:sz w:val="21"/>
          <w:szCs w:val="21"/>
        </w:rPr>
        <w:t>Ингибиторы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r w:rsidRPr="0053646F">
        <w:rPr>
          <w:rFonts w:ascii="Helvetica" w:hAnsi="Helvetica" w:cs="Helvetica"/>
          <w:b/>
          <w:bCs/>
          <w:color w:val="222222"/>
          <w:sz w:val="21"/>
          <w:szCs w:val="21"/>
        </w:rPr>
        <w:t>.</w:t>
      </w:r>
    </w:p>
    <w:p w14:paraId="1C8D6EDE" w14:textId="77777777" w:rsidR="0053646F" w:rsidRPr="0053646F" w:rsidRDefault="0053646F" w:rsidP="0053646F">
      <w:pPr>
        <w:rPr>
          <w:rFonts w:ascii="Helvetica" w:hAnsi="Helvetica" w:cs="Helvetica"/>
          <w:b/>
          <w:bCs/>
          <w:color w:val="222222"/>
          <w:sz w:val="21"/>
          <w:szCs w:val="21"/>
        </w:rPr>
      </w:pPr>
    </w:p>
    <w:p w14:paraId="78E300DA"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1.1.6. </w:t>
      </w:r>
      <w:r w:rsidRPr="0053646F">
        <w:rPr>
          <w:rFonts w:ascii="Helvetica" w:hAnsi="Helvetica" w:cs="Helvetica" w:hint="eastAsia"/>
          <w:b/>
          <w:bCs/>
          <w:color w:val="222222"/>
          <w:sz w:val="21"/>
          <w:szCs w:val="21"/>
        </w:rPr>
        <w:t>Функция</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эритроцитах</w:t>
      </w:r>
    </w:p>
    <w:p w14:paraId="37A4B2F7" w14:textId="77777777" w:rsidR="0053646F" w:rsidRPr="0053646F" w:rsidRDefault="0053646F" w:rsidP="0053646F">
      <w:pPr>
        <w:rPr>
          <w:rFonts w:ascii="Helvetica" w:hAnsi="Helvetica" w:cs="Helvetica"/>
          <w:b/>
          <w:bCs/>
          <w:color w:val="222222"/>
          <w:sz w:val="21"/>
          <w:szCs w:val="21"/>
        </w:rPr>
      </w:pPr>
    </w:p>
    <w:p w14:paraId="44728CAA"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1.2, </w:t>
      </w:r>
      <w:r w:rsidRPr="0053646F">
        <w:rPr>
          <w:rFonts w:ascii="Helvetica" w:hAnsi="Helvetica" w:cs="Helvetica" w:hint="eastAsia"/>
          <w:b/>
          <w:bCs/>
          <w:color w:val="222222"/>
          <w:sz w:val="21"/>
          <w:szCs w:val="21"/>
        </w:rPr>
        <w:t>Наследственные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энзимопатии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эритроцитов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человека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молекулярные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механизмы</w:t>
      </w:r>
    </w:p>
    <w:p w14:paraId="798B34EA" w14:textId="77777777" w:rsidR="0053646F" w:rsidRPr="0053646F" w:rsidRDefault="0053646F" w:rsidP="0053646F">
      <w:pPr>
        <w:rPr>
          <w:rFonts w:ascii="Helvetica" w:hAnsi="Helvetica" w:cs="Helvetica"/>
          <w:b/>
          <w:bCs/>
          <w:color w:val="222222"/>
          <w:sz w:val="21"/>
          <w:szCs w:val="21"/>
        </w:rPr>
      </w:pPr>
    </w:p>
    <w:p w14:paraId="6C79E912"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1.2</w:t>
      </w:r>
      <w:r w:rsidRPr="0053646F">
        <w:rPr>
          <w:rFonts w:ascii="Helvetica" w:hAnsi="Helvetica" w:cs="Helvetica" w:hint="eastAsia"/>
          <w:b/>
          <w:bCs/>
          <w:color w:val="222222"/>
          <w:sz w:val="21"/>
          <w:szCs w:val="21"/>
        </w:rPr>
        <w:t>Д</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Наследственная</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недостаточность</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Ш</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эритроцитов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человека</w:t>
      </w:r>
      <w:r w:rsidRPr="0053646F">
        <w:rPr>
          <w:rFonts w:ascii="Helvetica" w:hAnsi="Helvetica" w:cs="Helvetica"/>
          <w:b/>
          <w:bCs/>
          <w:color w:val="222222"/>
          <w:sz w:val="21"/>
          <w:szCs w:val="21"/>
        </w:rPr>
        <w:t>.</w:t>
      </w:r>
    </w:p>
    <w:p w14:paraId="1BEF3F51" w14:textId="77777777" w:rsidR="0053646F" w:rsidRPr="0053646F" w:rsidRDefault="0053646F" w:rsidP="0053646F">
      <w:pPr>
        <w:rPr>
          <w:rFonts w:ascii="Helvetica" w:hAnsi="Helvetica" w:cs="Helvetica"/>
          <w:b/>
          <w:bCs/>
          <w:color w:val="222222"/>
          <w:sz w:val="21"/>
          <w:szCs w:val="21"/>
        </w:rPr>
      </w:pPr>
    </w:p>
    <w:p w14:paraId="445CCFEE"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1.2.2. </w:t>
      </w:r>
      <w:r w:rsidRPr="0053646F">
        <w:rPr>
          <w:rFonts w:ascii="Helvetica" w:hAnsi="Helvetica" w:cs="Helvetica" w:hint="eastAsia"/>
          <w:b/>
          <w:bCs/>
          <w:color w:val="222222"/>
          <w:sz w:val="21"/>
          <w:szCs w:val="21"/>
        </w:rPr>
        <w:t>Биохимический</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полиморфизм</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ГД</w:t>
      </w:r>
      <w:r w:rsidRPr="0053646F">
        <w:rPr>
          <w:rFonts w:ascii="Helvetica" w:hAnsi="Helvetica" w:cs="Helvetica"/>
          <w:b/>
          <w:bCs/>
          <w:color w:val="222222"/>
          <w:sz w:val="21"/>
          <w:szCs w:val="21"/>
        </w:rPr>
        <w:t xml:space="preserve"> </w:t>
      </w:r>
      <w:proofErr w:type="gramStart"/>
      <w:r w:rsidRPr="0053646F">
        <w:rPr>
          <w:rFonts w:ascii="Helvetica" w:hAnsi="Helvetica" w:cs="Helvetica"/>
          <w:b/>
          <w:bCs/>
          <w:color w:val="222222"/>
          <w:sz w:val="21"/>
          <w:szCs w:val="21"/>
        </w:rPr>
        <w:t xml:space="preserve">. . . </w:t>
      </w:r>
      <w:r w:rsidRPr="0053646F">
        <w:rPr>
          <w:rFonts w:ascii="Helvetica" w:hAnsi="Helvetica" w:cs="Helvetica" w:hint="eastAsia"/>
          <w:b/>
          <w:bCs/>
          <w:color w:val="222222"/>
          <w:sz w:val="21"/>
          <w:szCs w:val="21"/>
        </w:rPr>
        <w:t>»</w:t>
      </w:r>
      <w:proofErr w:type="gramEnd"/>
      <w:r w:rsidRPr="0053646F">
        <w:rPr>
          <w:rFonts w:ascii="Helvetica" w:hAnsi="Helvetica" w:cs="Helvetica"/>
          <w:b/>
          <w:bCs/>
          <w:color w:val="222222"/>
          <w:sz w:val="21"/>
          <w:szCs w:val="21"/>
        </w:rPr>
        <w:t>.</w:t>
      </w:r>
    </w:p>
    <w:p w14:paraId="37A1BE92" w14:textId="77777777" w:rsidR="0053646F" w:rsidRPr="0053646F" w:rsidRDefault="0053646F" w:rsidP="0053646F">
      <w:pPr>
        <w:rPr>
          <w:rFonts w:ascii="Helvetica" w:hAnsi="Helvetica" w:cs="Helvetica"/>
          <w:b/>
          <w:bCs/>
          <w:color w:val="222222"/>
          <w:sz w:val="21"/>
          <w:szCs w:val="21"/>
        </w:rPr>
      </w:pPr>
    </w:p>
    <w:p w14:paraId="5318AA19"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ГЛАВА</w:t>
      </w:r>
      <w:r w:rsidRPr="0053646F">
        <w:rPr>
          <w:rFonts w:ascii="Helvetica" w:hAnsi="Helvetica" w:cs="Helvetica"/>
          <w:b/>
          <w:bCs/>
          <w:color w:val="222222"/>
          <w:sz w:val="21"/>
          <w:szCs w:val="21"/>
        </w:rPr>
        <w:t xml:space="preserve"> 2. </w:t>
      </w:r>
      <w:r w:rsidRPr="0053646F">
        <w:rPr>
          <w:rFonts w:ascii="Helvetica" w:hAnsi="Helvetica" w:cs="Helvetica" w:hint="eastAsia"/>
          <w:b/>
          <w:bCs/>
          <w:color w:val="222222"/>
          <w:sz w:val="21"/>
          <w:szCs w:val="21"/>
        </w:rPr>
        <w:t>МАТЕРИАЛЫ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МЕТОДЫ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ИССЛЕДОВАНИЙ</w:t>
      </w:r>
      <w:r w:rsidRPr="0053646F">
        <w:rPr>
          <w:rFonts w:ascii="Helvetica" w:hAnsi="Helvetica" w:cs="Helvetica"/>
          <w:b/>
          <w:bCs/>
          <w:color w:val="222222"/>
          <w:sz w:val="21"/>
          <w:szCs w:val="21"/>
        </w:rPr>
        <w:t>.</w:t>
      </w:r>
    </w:p>
    <w:p w14:paraId="744270B9" w14:textId="77777777" w:rsidR="0053646F" w:rsidRPr="0053646F" w:rsidRDefault="0053646F" w:rsidP="0053646F">
      <w:pPr>
        <w:rPr>
          <w:rFonts w:ascii="Helvetica" w:hAnsi="Helvetica" w:cs="Helvetica"/>
          <w:b/>
          <w:bCs/>
          <w:color w:val="222222"/>
          <w:sz w:val="21"/>
          <w:szCs w:val="21"/>
        </w:rPr>
      </w:pPr>
    </w:p>
    <w:p w14:paraId="33EB5BC6"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2.1. </w:t>
      </w:r>
      <w:r w:rsidRPr="0053646F">
        <w:rPr>
          <w:rFonts w:ascii="Helvetica" w:hAnsi="Helvetica" w:cs="Helvetica" w:hint="eastAsia"/>
          <w:b/>
          <w:bCs/>
          <w:color w:val="222222"/>
          <w:sz w:val="21"/>
          <w:szCs w:val="21"/>
        </w:rPr>
        <w:t>Материалы</w:t>
      </w:r>
      <w:r w:rsidRPr="0053646F">
        <w:rPr>
          <w:rFonts w:ascii="Helvetica" w:hAnsi="Helvetica" w:cs="Helvetica"/>
          <w:b/>
          <w:bCs/>
          <w:color w:val="222222"/>
          <w:sz w:val="21"/>
          <w:szCs w:val="21"/>
        </w:rPr>
        <w:t>.</w:t>
      </w:r>
    </w:p>
    <w:p w14:paraId="672C8A6D" w14:textId="77777777" w:rsidR="0053646F" w:rsidRPr="0053646F" w:rsidRDefault="0053646F" w:rsidP="0053646F">
      <w:pPr>
        <w:rPr>
          <w:rFonts w:ascii="Helvetica" w:hAnsi="Helvetica" w:cs="Helvetica"/>
          <w:b/>
          <w:bCs/>
          <w:color w:val="222222"/>
          <w:sz w:val="21"/>
          <w:szCs w:val="21"/>
        </w:rPr>
      </w:pPr>
    </w:p>
    <w:p w14:paraId="32C76D16"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2.2. </w:t>
      </w:r>
      <w:r w:rsidRPr="0053646F">
        <w:rPr>
          <w:rFonts w:ascii="Helvetica" w:hAnsi="Helvetica" w:cs="Helvetica" w:hint="eastAsia"/>
          <w:b/>
          <w:bCs/>
          <w:color w:val="222222"/>
          <w:sz w:val="21"/>
          <w:szCs w:val="21"/>
        </w:rPr>
        <w:t>Методы</w:t>
      </w:r>
      <w:r w:rsidRPr="0053646F">
        <w:rPr>
          <w:rFonts w:ascii="Helvetica" w:hAnsi="Helvetica" w:cs="Helvetica"/>
          <w:b/>
          <w:bCs/>
          <w:color w:val="222222"/>
          <w:sz w:val="21"/>
          <w:szCs w:val="21"/>
        </w:rPr>
        <w:t>.</w:t>
      </w:r>
    </w:p>
    <w:p w14:paraId="27B0B7A4" w14:textId="77777777" w:rsidR="0053646F" w:rsidRPr="0053646F" w:rsidRDefault="0053646F" w:rsidP="0053646F">
      <w:pPr>
        <w:rPr>
          <w:rFonts w:ascii="Helvetica" w:hAnsi="Helvetica" w:cs="Helvetica"/>
          <w:b/>
          <w:bCs/>
          <w:color w:val="222222"/>
          <w:sz w:val="21"/>
          <w:szCs w:val="21"/>
        </w:rPr>
      </w:pPr>
    </w:p>
    <w:p w14:paraId="4181CF77"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2.2.1. </w:t>
      </w:r>
      <w:r w:rsidRPr="0053646F">
        <w:rPr>
          <w:rFonts w:ascii="Helvetica" w:hAnsi="Helvetica" w:cs="Helvetica" w:hint="eastAsia"/>
          <w:b/>
          <w:bCs/>
          <w:color w:val="222222"/>
          <w:sz w:val="21"/>
          <w:szCs w:val="21"/>
        </w:rPr>
        <w:t>Скрининг</w:t>
      </w:r>
      <w:r w:rsidRPr="0053646F">
        <w:rPr>
          <w:rFonts w:ascii="Helvetica" w:hAnsi="Helvetica" w:cs="Helvetica"/>
          <w:b/>
          <w:bCs/>
          <w:color w:val="222222"/>
          <w:sz w:val="21"/>
          <w:szCs w:val="21"/>
        </w:rPr>
        <w:t>-^</w:t>
      </w:r>
      <w:r w:rsidRPr="0053646F">
        <w:rPr>
          <w:rFonts w:ascii="Helvetica" w:hAnsi="Helvetica" w:cs="Helvetica" w:hint="eastAsia"/>
          <w:b/>
          <w:bCs/>
          <w:color w:val="222222"/>
          <w:sz w:val="21"/>
          <w:szCs w:val="21"/>
        </w:rPr>
        <w:t>ест</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для</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выявления</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недостаточност</w:t>
      </w:r>
      <w:r w:rsidRPr="0053646F">
        <w:rPr>
          <w:rFonts w:ascii="Helvetica" w:hAnsi="Helvetica" w:cs="Helvetica" w:hint="eastAsia"/>
          <w:b/>
          <w:bCs/>
          <w:color w:val="222222"/>
          <w:sz w:val="21"/>
          <w:szCs w:val="21"/>
        </w:rPr>
        <w:lastRenderedPageBreak/>
        <w:t>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Ш</w:t>
      </w:r>
      <w:r w:rsidRPr="0053646F">
        <w:rPr>
          <w:rFonts w:ascii="Helvetica" w:hAnsi="Helvetica" w:cs="Helvetica"/>
          <w:b/>
          <w:bCs/>
          <w:color w:val="222222"/>
          <w:sz w:val="21"/>
          <w:szCs w:val="21"/>
        </w:rPr>
        <w:t xml:space="preserve"> 36 2.2*2. </w:t>
      </w:r>
      <w:r w:rsidRPr="0053646F">
        <w:rPr>
          <w:rFonts w:ascii="Helvetica" w:hAnsi="Helvetica" w:cs="Helvetica" w:hint="eastAsia"/>
          <w:b/>
          <w:bCs/>
          <w:color w:val="222222"/>
          <w:sz w:val="21"/>
          <w:szCs w:val="21"/>
        </w:rPr>
        <w:t>Количественное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определение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других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ферментов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гемолизате</w:t>
      </w:r>
      <w:r w:rsidRPr="0053646F">
        <w:rPr>
          <w:rFonts w:ascii="Helvetica" w:hAnsi="Helvetica" w:cs="Helvetica"/>
          <w:b/>
          <w:bCs/>
          <w:color w:val="222222"/>
          <w:sz w:val="21"/>
          <w:szCs w:val="21"/>
        </w:rPr>
        <w:t>.</w:t>
      </w:r>
    </w:p>
    <w:p w14:paraId="2C00ED9C" w14:textId="77777777" w:rsidR="0053646F" w:rsidRPr="0053646F" w:rsidRDefault="0053646F" w:rsidP="0053646F">
      <w:pPr>
        <w:rPr>
          <w:rFonts w:ascii="Helvetica" w:hAnsi="Helvetica" w:cs="Helvetica"/>
          <w:b/>
          <w:bCs/>
          <w:color w:val="222222"/>
          <w:sz w:val="21"/>
          <w:szCs w:val="21"/>
        </w:rPr>
      </w:pPr>
    </w:p>
    <w:p w14:paraId="3AA84A4C"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2.2.3. </w:t>
      </w:r>
      <w:r w:rsidRPr="0053646F">
        <w:rPr>
          <w:rFonts w:ascii="Helvetica" w:hAnsi="Helvetica" w:cs="Helvetica" w:hint="eastAsia"/>
          <w:b/>
          <w:bCs/>
          <w:color w:val="222222"/>
          <w:sz w:val="21"/>
          <w:szCs w:val="21"/>
        </w:rPr>
        <w:t>Очистка</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из</w:t>
      </w:r>
      <w:r w:rsidRPr="0053646F">
        <w:rPr>
          <w:rFonts w:ascii="Helvetica" w:hAnsi="Helvetica" w:cs="Helvetica"/>
          <w:b/>
          <w:bCs/>
          <w:color w:val="222222"/>
          <w:sz w:val="21"/>
          <w:szCs w:val="21"/>
        </w:rPr>
        <w:t xml:space="preserve"> </w:t>
      </w:r>
      <w:proofErr w:type="gramStart"/>
      <w:r w:rsidRPr="0053646F">
        <w:rPr>
          <w:rFonts w:ascii="Helvetica" w:hAnsi="Helvetica" w:cs="Helvetica" w:hint="eastAsia"/>
          <w:b/>
          <w:bCs/>
          <w:color w:val="222222"/>
          <w:sz w:val="21"/>
          <w:szCs w:val="21"/>
        </w:rPr>
        <w:t>эритроцитов</w:t>
      </w:r>
      <w:r w:rsidRPr="0053646F">
        <w:rPr>
          <w:rFonts w:ascii="Helvetica" w:hAnsi="Helvetica" w:cs="Helvetica"/>
          <w:b/>
          <w:bCs/>
          <w:color w:val="222222"/>
          <w:sz w:val="21"/>
          <w:szCs w:val="21"/>
        </w:rPr>
        <w:t xml:space="preserve"> .</w:t>
      </w:r>
      <w:proofErr w:type="gramEnd"/>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w:t>
      </w:r>
    </w:p>
    <w:p w14:paraId="65370A2B" w14:textId="77777777" w:rsidR="0053646F" w:rsidRPr="0053646F" w:rsidRDefault="0053646F" w:rsidP="0053646F">
      <w:pPr>
        <w:rPr>
          <w:rFonts w:ascii="Helvetica" w:hAnsi="Helvetica" w:cs="Helvetica"/>
          <w:b/>
          <w:bCs/>
          <w:color w:val="222222"/>
          <w:sz w:val="21"/>
          <w:szCs w:val="21"/>
        </w:rPr>
      </w:pPr>
    </w:p>
    <w:p w14:paraId="0B8DF52E"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2.2.4. </w:t>
      </w:r>
      <w:r w:rsidRPr="0053646F">
        <w:rPr>
          <w:rFonts w:ascii="Helvetica" w:hAnsi="Helvetica" w:cs="Helvetica" w:hint="eastAsia"/>
          <w:b/>
          <w:bCs/>
          <w:color w:val="222222"/>
          <w:sz w:val="21"/>
          <w:szCs w:val="21"/>
        </w:rPr>
        <w:t>Исследование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кинетики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физико</w:t>
      </w:r>
      <w:r w:rsidRPr="0053646F">
        <w:rPr>
          <w:rFonts w:ascii="Helvetica" w:hAnsi="Helvetica" w:cs="Helvetica"/>
          <w:b/>
          <w:bCs/>
          <w:color w:val="222222"/>
          <w:sz w:val="21"/>
          <w:szCs w:val="21"/>
        </w:rPr>
        <w:t>-</w:t>
      </w:r>
      <w:r w:rsidRPr="0053646F">
        <w:rPr>
          <w:rFonts w:ascii="Helvetica" w:hAnsi="Helvetica" w:cs="Helvetica" w:hint="eastAsia"/>
          <w:b/>
          <w:bCs/>
          <w:color w:val="222222"/>
          <w:sz w:val="21"/>
          <w:szCs w:val="21"/>
        </w:rPr>
        <w:t>химических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свойств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p>
    <w:p w14:paraId="6003AC38" w14:textId="77777777" w:rsidR="0053646F" w:rsidRPr="0053646F" w:rsidRDefault="0053646F" w:rsidP="0053646F">
      <w:pPr>
        <w:rPr>
          <w:rFonts w:ascii="Helvetica" w:hAnsi="Helvetica" w:cs="Helvetica"/>
          <w:b/>
          <w:bCs/>
          <w:color w:val="222222"/>
          <w:sz w:val="21"/>
          <w:szCs w:val="21"/>
        </w:rPr>
      </w:pPr>
    </w:p>
    <w:p w14:paraId="07F2B744"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ГЛАВА</w:t>
      </w:r>
      <w:r w:rsidRPr="0053646F">
        <w:rPr>
          <w:rFonts w:ascii="Helvetica" w:hAnsi="Helvetica" w:cs="Helvetica"/>
          <w:b/>
          <w:bCs/>
          <w:color w:val="222222"/>
          <w:sz w:val="21"/>
          <w:szCs w:val="21"/>
        </w:rPr>
        <w:t xml:space="preserve"> 3. </w:t>
      </w:r>
      <w:r w:rsidRPr="0053646F">
        <w:rPr>
          <w:rFonts w:ascii="Helvetica" w:hAnsi="Helvetica" w:cs="Helvetica" w:hint="eastAsia"/>
          <w:b/>
          <w:bCs/>
          <w:color w:val="222222"/>
          <w:sz w:val="21"/>
          <w:szCs w:val="21"/>
        </w:rPr>
        <w:t>РЕЗУЛЬТАТЫ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ИССЛЕДОВАНИЙ</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ОБСУ</w:t>
      </w:r>
      <w:r w:rsidRPr="0053646F">
        <w:rPr>
          <w:rFonts w:ascii="Helvetica" w:hAnsi="Helvetica" w:cs="Helvetica"/>
          <w:b/>
          <w:bCs/>
          <w:color w:val="222222"/>
          <w:sz w:val="21"/>
          <w:szCs w:val="21"/>
        </w:rPr>
        <w:t>2</w:t>
      </w:r>
      <w:r w:rsidRPr="0053646F">
        <w:rPr>
          <w:rFonts w:ascii="Helvetica" w:hAnsi="Helvetica" w:cs="Helvetica" w:hint="eastAsia"/>
          <w:b/>
          <w:bCs/>
          <w:color w:val="222222"/>
          <w:sz w:val="21"/>
          <w:szCs w:val="21"/>
        </w:rPr>
        <w:t>ЩЕНИЕ</w:t>
      </w:r>
    </w:p>
    <w:p w14:paraId="056D53CB" w14:textId="77777777" w:rsidR="0053646F" w:rsidRPr="0053646F" w:rsidRDefault="0053646F" w:rsidP="0053646F">
      <w:pPr>
        <w:rPr>
          <w:rFonts w:ascii="Helvetica" w:hAnsi="Helvetica" w:cs="Helvetica"/>
          <w:b/>
          <w:bCs/>
          <w:color w:val="222222"/>
          <w:sz w:val="21"/>
          <w:szCs w:val="21"/>
        </w:rPr>
      </w:pPr>
    </w:p>
    <w:p w14:paraId="4E344D0A"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hint="eastAsia"/>
          <w:b/>
          <w:bCs/>
          <w:color w:val="222222"/>
          <w:sz w:val="21"/>
          <w:szCs w:val="21"/>
        </w:rPr>
        <w:t>ЗЛ</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Исследование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активности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эритроцитах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здоровых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людей</w:t>
      </w:r>
    </w:p>
    <w:p w14:paraId="477C5E9C" w14:textId="77777777" w:rsidR="0053646F" w:rsidRPr="0053646F" w:rsidRDefault="0053646F" w:rsidP="0053646F">
      <w:pPr>
        <w:rPr>
          <w:rFonts w:ascii="Helvetica" w:hAnsi="Helvetica" w:cs="Helvetica"/>
          <w:b/>
          <w:bCs/>
          <w:color w:val="222222"/>
          <w:sz w:val="21"/>
          <w:szCs w:val="21"/>
        </w:rPr>
      </w:pPr>
    </w:p>
    <w:p w14:paraId="094668AF"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3.2. </w:t>
      </w:r>
      <w:r w:rsidRPr="0053646F">
        <w:rPr>
          <w:rFonts w:ascii="Helvetica" w:hAnsi="Helvetica" w:cs="Helvetica" w:hint="eastAsia"/>
          <w:b/>
          <w:bCs/>
          <w:color w:val="222222"/>
          <w:sz w:val="21"/>
          <w:szCs w:val="21"/>
        </w:rPr>
        <w:t>Модификация</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скрининг</w:t>
      </w:r>
      <w:r w:rsidRPr="0053646F">
        <w:rPr>
          <w:rFonts w:ascii="Helvetica" w:hAnsi="Helvetica" w:cs="Helvetica"/>
          <w:b/>
          <w:bCs/>
          <w:color w:val="222222"/>
          <w:sz w:val="21"/>
          <w:szCs w:val="21"/>
        </w:rPr>
        <w:t>-</w:t>
      </w:r>
      <w:r w:rsidRPr="0053646F">
        <w:rPr>
          <w:rFonts w:ascii="Helvetica" w:hAnsi="Helvetica" w:cs="Helvetica" w:hint="eastAsia"/>
          <w:b/>
          <w:bCs/>
          <w:color w:val="222222"/>
          <w:sz w:val="21"/>
          <w:szCs w:val="21"/>
        </w:rPr>
        <w:t>метода</w:t>
      </w:r>
    </w:p>
    <w:p w14:paraId="6D2AA52A" w14:textId="77777777" w:rsidR="0053646F" w:rsidRPr="0053646F" w:rsidRDefault="0053646F" w:rsidP="0053646F">
      <w:pPr>
        <w:rPr>
          <w:rFonts w:ascii="Helvetica" w:hAnsi="Helvetica" w:cs="Helvetica"/>
          <w:b/>
          <w:bCs/>
          <w:color w:val="222222"/>
          <w:sz w:val="21"/>
          <w:szCs w:val="21"/>
        </w:rPr>
      </w:pPr>
    </w:p>
    <w:p w14:paraId="180F20D0"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3.3. </w:t>
      </w:r>
      <w:r w:rsidRPr="0053646F">
        <w:rPr>
          <w:rFonts w:ascii="Helvetica" w:hAnsi="Helvetica" w:cs="Helvetica" w:hint="eastAsia"/>
          <w:b/>
          <w:bCs/>
          <w:color w:val="222222"/>
          <w:sz w:val="21"/>
          <w:szCs w:val="21"/>
        </w:rPr>
        <w:t>Выявление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носителей</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недостаточности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Ш</w:t>
      </w:r>
      <w:r w:rsidRPr="0053646F">
        <w:rPr>
          <w:rFonts w:ascii="Helvetica" w:hAnsi="Helvetica" w:cs="Helvetica"/>
          <w:b/>
          <w:bCs/>
          <w:color w:val="222222"/>
          <w:sz w:val="21"/>
          <w:szCs w:val="21"/>
        </w:rPr>
        <w:t xml:space="preserve"> ♦</w:t>
      </w:r>
    </w:p>
    <w:p w14:paraId="176A9C6A" w14:textId="77777777" w:rsidR="0053646F" w:rsidRPr="0053646F" w:rsidRDefault="0053646F" w:rsidP="0053646F">
      <w:pPr>
        <w:rPr>
          <w:rFonts w:ascii="Helvetica" w:hAnsi="Helvetica" w:cs="Helvetica"/>
          <w:b/>
          <w:bCs/>
          <w:color w:val="222222"/>
          <w:sz w:val="21"/>
          <w:szCs w:val="21"/>
        </w:rPr>
      </w:pPr>
    </w:p>
    <w:p w14:paraId="6FFF419B"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3.3.1. </w:t>
      </w:r>
      <w:r w:rsidRPr="0053646F">
        <w:rPr>
          <w:rFonts w:ascii="Helvetica" w:hAnsi="Helvetica" w:cs="Helvetica" w:hint="eastAsia"/>
          <w:b/>
          <w:bCs/>
          <w:color w:val="222222"/>
          <w:sz w:val="21"/>
          <w:szCs w:val="21"/>
        </w:rPr>
        <w:t>Исследование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образцов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крови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Масаллинском</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районе</w:t>
      </w:r>
      <w:r w:rsidRPr="0053646F">
        <w:rPr>
          <w:rFonts w:ascii="Helvetica" w:hAnsi="Helvetica" w:cs="Helvetica"/>
          <w:b/>
          <w:bCs/>
          <w:color w:val="222222"/>
          <w:sz w:val="21"/>
          <w:szCs w:val="21"/>
        </w:rPr>
        <w:t>.</w:t>
      </w:r>
    </w:p>
    <w:p w14:paraId="2E84D2DE" w14:textId="77777777" w:rsidR="0053646F" w:rsidRPr="0053646F" w:rsidRDefault="0053646F" w:rsidP="0053646F">
      <w:pPr>
        <w:rPr>
          <w:rFonts w:ascii="Helvetica" w:hAnsi="Helvetica" w:cs="Helvetica"/>
          <w:b/>
          <w:bCs/>
          <w:color w:val="222222"/>
          <w:sz w:val="21"/>
          <w:szCs w:val="21"/>
        </w:rPr>
      </w:pPr>
    </w:p>
    <w:p w14:paraId="389A565B"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3.3.2. </w:t>
      </w:r>
      <w:r w:rsidRPr="0053646F">
        <w:rPr>
          <w:rFonts w:ascii="Helvetica" w:hAnsi="Helvetica" w:cs="Helvetica" w:hint="eastAsia"/>
          <w:b/>
          <w:bCs/>
          <w:color w:val="222222"/>
          <w:sz w:val="21"/>
          <w:szCs w:val="21"/>
        </w:rPr>
        <w:t>Исследование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образцов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крови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Таузском</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районе</w:t>
      </w:r>
    </w:p>
    <w:p w14:paraId="13EFB462" w14:textId="77777777" w:rsidR="0053646F" w:rsidRPr="0053646F" w:rsidRDefault="0053646F" w:rsidP="0053646F">
      <w:pPr>
        <w:rPr>
          <w:rFonts w:ascii="Helvetica" w:hAnsi="Helvetica" w:cs="Helvetica"/>
          <w:b/>
          <w:bCs/>
          <w:color w:val="222222"/>
          <w:sz w:val="21"/>
          <w:szCs w:val="21"/>
        </w:rPr>
      </w:pPr>
    </w:p>
    <w:p w14:paraId="6DE7C67A"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3.3.3. </w:t>
      </w:r>
      <w:r w:rsidRPr="0053646F">
        <w:rPr>
          <w:rFonts w:ascii="Helvetica" w:hAnsi="Helvetica" w:cs="Helvetica" w:hint="eastAsia"/>
          <w:b/>
          <w:bCs/>
          <w:color w:val="222222"/>
          <w:sz w:val="21"/>
          <w:szCs w:val="21"/>
        </w:rPr>
        <w:t>Исследование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образцов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крови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Баку</w:t>
      </w:r>
    </w:p>
    <w:p w14:paraId="6FB61CF8" w14:textId="77777777" w:rsidR="0053646F" w:rsidRPr="0053646F" w:rsidRDefault="0053646F" w:rsidP="0053646F">
      <w:pPr>
        <w:rPr>
          <w:rFonts w:ascii="Helvetica" w:hAnsi="Helvetica" w:cs="Helvetica"/>
          <w:b/>
          <w:bCs/>
          <w:color w:val="222222"/>
          <w:sz w:val="21"/>
          <w:szCs w:val="21"/>
        </w:rPr>
      </w:pPr>
    </w:p>
    <w:p w14:paraId="3882509A"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3.4. </w:t>
      </w:r>
      <w:r w:rsidRPr="0053646F">
        <w:rPr>
          <w:rFonts w:ascii="Helvetica" w:hAnsi="Helvetica" w:cs="Helvetica" w:hint="eastAsia"/>
          <w:b/>
          <w:bCs/>
          <w:color w:val="222222"/>
          <w:sz w:val="21"/>
          <w:szCs w:val="21"/>
        </w:rPr>
        <w:t>Исследование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нормальных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молекулярных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вариантов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глутатионпероксидазы</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эритроцитов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человека</w:t>
      </w:r>
    </w:p>
    <w:p w14:paraId="7A5AFD2F" w14:textId="77777777" w:rsidR="0053646F" w:rsidRPr="0053646F" w:rsidRDefault="0053646F" w:rsidP="0053646F">
      <w:pPr>
        <w:rPr>
          <w:rFonts w:ascii="Helvetica" w:hAnsi="Helvetica" w:cs="Helvetica"/>
          <w:b/>
          <w:bCs/>
          <w:color w:val="222222"/>
          <w:sz w:val="21"/>
          <w:szCs w:val="21"/>
        </w:rPr>
      </w:pPr>
    </w:p>
    <w:p w14:paraId="0FAFDABB"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3.4.1. </w:t>
      </w:r>
      <w:r w:rsidRPr="0053646F">
        <w:rPr>
          <w:rFonts w:ascii="Helvetica" w:hAnsi="Helvetica" w:cs="Helvetica" w:hint="eastAsia"/>
          <w:b/>
          <w:bCs/>
          <w:color w:val="222222"/>
          <w:sz w:val="21"/>
          <w:szCs w:val="21"/>
        </w:rPr>
        <w:t>Выделение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ГП</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из</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эритроцитов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донорской</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кров</w:t>
      </w:r>
      <w:r w:rsidRPr="0053646F">
        <w:rPr>
          <w:rFonts w:ascii="Helvetica" w:hAnsi="Helvetica" w:cs="Helvetica" w:hint="eastAsia"/>
          <w:b/>
          <w:bCs/>
          <w:color w:val="222222"/>
          <w:sz w:val="21"/>
          <w:szCs w:val="21"/>
        </w:rPr>
        <w:lastRenderedPageBreak/>
        <w:t>и</w:t>
      </w:r>
    </w:p>
    <w:p w14:paraId="6866E5B6" w14:textId="77777777" w:rsidR="0053646F" w:rsidRPr="0053646F" w:rsidRDefault="0053646F" w:rsidP="0053646F">
      <w:pPr>
        <w:rPr>
          <w:rFonts w:ascii="Helvetica" w:hAnsi="Helvetica" w:cs="Helvetica"/>
          <w:b/>
          <w:bCs/>
          <w:color w:val="222222"/>
          <w:sz w:val="21"/>
          <w:szCs w:val="21"/>
        </w:rPr>
      </w:pPr>
    </w:p>
    <w:p w14:paraId="4E8776A5" w14:textId="77777777" w:rsidR="0053646F" w:rsidRPr="0053646F" w:rsidRDefault="0053646F" w:rsidP="0053646F">
      <w:pPr>
        <w:rPr>
          <w:rFonts w:ascii="Helvetica" w:hAnsi="Helvetica" w:cs="Helvetica"/>
          <w:b/>
          <w:bCs/>
          <w:color w:val="222222"/>
          <w:sz w:val="21"/>
          <w:szCs w:val="21"/>
        </w:rPr>
      </w:pPr>
      <w:r w:rsidRPr="0053646F">
        <w:rPr>
          <w:rFonts w:ascii="Helvetica" w:hAnsi="Helvetica" w:cs="Helvetica"/>
          <w:b/>
          <w:bCs/>
          <w:color w:val="222222"/>
          <w:sz w:val="21"/>
          <w:szCs w:val="21"/>
        </w:rPr>
        <w:t xml:space="preserve">3.4.2. </w:t>
      </w:r>
      <w:r w:rsidRPr="0053646F">
        <w:rPr>
          <w:rFonts w:ascii="Helvetica" w:hAnsi="Helvetica" w:cs="Helvetica" w:hint="eastAsia"/>
          <w:b/>
          <w:bCs/>
          <w:color w:val="222222"/>
          <w:sz w:val="21"/>
          <w:szCs w:val="21"/>
        </w:rPr>
        <w:t>Изучение</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кинетических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и</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физико</w:t>
      </w:r>
      <w:r w:rsidRPr="0053646F">
        <w:rPr>
          <w:rFonts w:ascii="Helvetica" w:hAnsi="Helvetica" w:cs="Helvetica"/>
          <w:b/>
          <w:bCs/>
          <w:color w:val="222222"/>
          <w:sz w:val="21"/>
          <w:szCs w:val="21"/>
        </w:rPr>
        <w:t>-</w:t>
      </w:r>
      <w:r w:rsidRPr="0053646F">
        <w:rPr>
          <w:rFonts w:ascii="Helvetica" w:hAnsi="Helvetica" w:cs="Helvetica" w:hint="eastAsia"/>
          <w:b/>
          <w:bCs/>
          <w:color w:val="222222"/>
          <w:sz w:val="21"/>
          <w:szCs w:val="21"/>
        </w:rPr>
        <w:t>химических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свойств</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Ш</w:t>
      </w:r>
      <w:r w:rsidRPr="0053646F">
        <w:rPr>
          <w:rFonts w:ascii="Helvetica" w:hAnsi="Helvetica" w:cs="Helvetica"/>
          <w:b/>
          <w:bCs/>
          <w:color w:val="222222"/>
          <w:sz w:val="21"/>
          <w:szCs w:val="21"/>
        </w:rPr>
        <w:t>.</w:t>
      </w:r>
    </w:p>
    <w:p w14:paraId="3DDF77A0" w14:textId="77777777" w:rsidR="0053646F" w:rsidRPr="0053646F" w:rsidRDefault="0053646F" w:rsidP="0053646F">
      <w:pPr>
        <w:rPr>
          <w:rFonts w:ascii="Helvetica" w:hAnsi="Helvetica" w:cs="Helvetica"/>
          <w:b/>
          <w:bCs/>
          <w:color w:val="222222"/>
          <w:sz w:val="21"/>
          <w:szCs w:val="21"/>
        </w:rPr>
      </w:pPr>
    </w:p>
    <w:p w14:paraId="109CC004" w14:textId="40FD0D3E" w:rsidR="00484EB4" w:rsidRPr="0053646F" w:rsidRDefault="0053646F" w:rsidP="0053646F">
      <w:r w:rsidRPr="0053646F">
        <w:rPr>
          <w:rFonts w:ascii="Helvetica" w:hAnsi="Helvetica" w:cs="Helvetica"/>
          <w:b/>
          <w:bCs/>
          <w:color w:val="222222"/>
          <w:sz w:val="21"/>
          <w:szCs w:val="21"/>
        </w:rPr>
        <w:t xml:space="preserve">3.5. </w:t>
      </w:r>
      <w:r w:rsidRPr="0053646F">
        <w:rPr>
          <w:rFonts w:ascii="Helvetica" w:hAnsi="Helvetica" w:cs="Helvetica" w:hint="eastAsia"/>
          <w:b/>
          <w:bCs/>
          <w:color w:val="222222"/>
          <w:sz w:val="21"/>
          <w:szCs w:val="21"/>
        </w:rPr>
        <w:t>Идентификация</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мутантных</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аллелей</w:t>
      </w:r>
      <w:r w:rsidRPr="0053646F">
        <w:rPr>
          <w:rFonts w:ascii="Helvetica" w:hAnsi="Helvetica" w:cs="Helvetica"/>
          <w:b/>
          <w:bCs/>
          <w:color w:val="222222"/>
          <w:sz w:val="21"/>
          <w:szCs w:val="21"/>
        </w:rPr>
        <w:t xml:space="preserve"> </w:t>
      </w:r>
      <w:r w:rsidRPr="0053646F">
        <w:rPr>
          <w:rFonts w:ascii="Helvetica" w:hAnsi="Helvetica" w:cs="Helvetica" w:hint="eastAsia"/>
          <w:b/>
          <w:bCs/>
          <w:color w:val="222222"/>
          <w:sz w:val="21"/>
          <w:szCs w:val="21"/>
        </w:rPr>
        <w:t>Ш</w:t>
      </w:r>
      <w:r w:rsidRPr="0053646F">
        <w:rPr>
          <w:rFonts w:ascii="Helvetica" w:hAnsi="Helvetica" w:cs="Helvetica"/>
          <w:b/>
          <w:bCs/>
          <w:color w:val="222222"/>
          <w:sz w:val="21"/>
          <w:szCs w:val="21"/>
        </w:rPr>
        <w:t>.</w:t>
      </w:r>
    </w:p>
    <w:sectPr w:rsidR="00484EB4" w:rsidRPr="005364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7B7B" w14:textId="77777777" w:rsidR="00C25C29" w:rsidRDefault="00C25C29">
      <w:pPr>
        <w:spacing w:after="0" w:line="240" w:lineRule="auto"/>
      </w:pPr>
      <w:r>
        <w:separator/>
      </w:r>
    </w:p>
  </w:endnote>
  <w:endnote w:type="continuationSeparator" w:id="0">
    <w:p w14:paraId="195D75CA" w14:textId="77777777" w:rsidR="00C25C29" w:rsidRDefault="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2608" w14:textId="77777777" w:rsidR="00C25C29" w:rsidRDefault="00C25C29"/>
    <w:p w14:paraId="73C9BB33" w14:textId="77777777" w:rsidR="00C25C29" w:rsidRDefault="00C25C29"/>
    <w:p w14:paraId="1D1F7982" w14:textId="77777777" w:rsidR="00C25C29" w:rsidRDefault="00C25C29"/>
    <w:p w14:paraId="5B852BF1" w14:textId="77777777" w:rsidR="00C25C29" w:rsidRDefault="00C25C29"/>
    <w:p w14:paraId="1EF3B3D7" w14:textId="77777777" w:rsidR="00C25C29" w:rsidRDefault="00C25C29"/>
    <w:p w14:paraId="0646F92E" w14:textId="77777777" w:rsidR="00C25C29" w:rsidRDefault="00C25C29"/>
    <w:p w14:paraId="6BD2046B" w14:textId="77777777" w:rsidR="00C25C29" w:rsidRDefault="00C25C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9F4392" wp14:editId="49EFEB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8D934" w14:textId="77777777" w:rsidR="00C25C29" w:rsidRDefault="00C25C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9F43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58D934" w14:textId="77777777" w:rsidR="00C25C29" w:rsidRDefault="00C25C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006B3D" w14:textId="77777777" w:rsidR="00C25C29" w:rsidRDefault="00C25C29"/>
    <w:p w14:paraId="721EF26D" w14:textId="77777777" w:rsidR="00C25C29" w:rsidRDefault="00C25C29"/>
    <w:p w14:paraId="284735C3" w14:textId="77777777" w:rsidR="00C25C29" w:rsidRDefault="00C25C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2538E3" wp14:editId="730417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A7690" w14:textId="77777777" w:rsidR="00C25C29" w:rsidRDefault="00C25C29"/>
                          <w:p w14:paraId="7243561D" w14:textId="77777777" w:rsidR="00C25C29" w:rsidRDefault="00C25C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2538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1A7690" w14:textId="77777777" w:rsidR="00C25C29" w:rsidRDefault="00C25C29"/>
                    <w:p w14:paraId="7243561D" w14:textId="77777777" w:rsidR="00C25C29" w:rsidRDefault="00C25C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E63E8C" w14:textId="77777777" w:rsidR="00C25C29" w:rsidRDefault="00C25C29"/>
    <w:p w14:paraId="71FA705A" w14:textId="77777777" w:rsidR="00C25C29" w:rsidRDefault="00C25C29">
      <w:pPr>
        <w:rPr>
          <w:sz w:val="2"/>
          <w:szCs w:val="2"/>
        </w:rPr>
      </w:pPr>
    </w:p>
    <w:p w14:paraId="2FB51153" w14:textId="77777777" w:rsidR="00C25C29" w:rsidRDefault="00C25C29"/>
    <w:p w14:paraId="506674E5" w14:textId="77777777" w:rsidR="00C25C29" w:rsidRDefault="00C25C29">
      <w:pPr>
        <w:spacing w:after="0" w:line="240" w:lineRule="auto"/>
      </w:pPr>
    </w:p>
  </w:footnote>
  <w:footnote w:type="continuationSeparator" w:id="0">
    <w:p w14:paraId="0A3402E1" w14:textId="77777777" w:rsidR="00C25C29" w:rsidRDefault="00C25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29"/>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203762</TotalTime>
  <Pages>4</Pages>
  <Words>358</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1376</cp:revision>
  <cp:lastPrinted>2009-02-06T05:36:00Z</cp:lastPrinted>
  <dcterms:created xsi:type="dcterms:W3CDTF">2024-01-07T13:43:00Z</dcterms:created>
  <dcterms:modified xsi:type="dcterms:W3CDTF">2025-11-09T21:56:00Z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