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B6" w:rsidRDefault="000B6CB6" w:rsidP="000B6CB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Кірюхіна Марина Володимирівна</w:t>
      </w:r>
      <w:r>
        <w:rPr>
          <w:rFonts w:ascii="CIDFont+F3" w:hAnsi="CIDFont+F3" w:cs="CIDFont+F3"/>
          <w:kern w:val="0"/>
          <w:sz w:val="28"/>
          <w:szCs w:val="28"/>
          <w:lang w:eastAsia="ru-RU"/>
        </w:rPr>
        <w:t>, голова циклової комісії соціально-</w:t>
      </w:r>
    </w:p>
    <w:p w:rsidR="000B6CB6" w:rsidRDefault="000B6CB6" w:rsidP="000B6CB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гуманітарних дисциплін та фізичної підготовки Кременчуцького</w:t>
      </w:r>
    </w:p>
    <w:p w:rsidR="000B6CB6" w:rsidRDefault="000B6CB6" w:rsidP="000B6CB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льотного коледжу Харківського національного університету внутрішніх</w:t>
      </w:r>
    </w:p>
    <w:p w:rsidR="000B6CB6" w:rsidRDefault="000B6CB6" w:rsidP="000B6CB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справ, тема дисертації: «Гуманітарна підготовка майбутніх технічних</w:t>
      </w:r>
    </w:p>
    <w:p w:rsidR="000B6CB6" w:rsidRDefault="000B6CB6" w:rsidP="000B6CB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фахівців авіаційної</w:t>
      </w:r>
    </w:p>
    <w:p w:rsidR="000B6CB6" w:rsidRDefault="000B6CB6" w:rsidP="000B6CB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галузі бакалаврського рівня із використанням інноваційних технологій»,</w:t>
      </w:r>
    </w:p>
    <w:p w:rsidR="000B6CB6" w:rsidRDefault="000B6CB6" w:rsidP="000B6CB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(015 – професійна освіта (за спеціалізаціями). Спеціалізована вчена</w:t>
      </w:r>
    </w:p>
    <w:p w:rsidR="000B6CB6" w:rsidRDefault="000B6CB6" w:rsidP="000B6CB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рада ДФ 08.120.003 у Вищому навчальному закладі «Університет імені</w:t>
      </w:r>
    </w:p>
    <w:p w:rsidR="00623B9C" w:rsidRPr="000B6CB6" w:rsidRDefault="000B6CB6" w:rsidP="000B6CB6">
      <w:r>
        <w:rPr>
          <w:rFonts w:ascii="CIDFont+F3" w:hAnsi="CIDFont+F3" w:cs="CIDFont+F3"/>
          <w:kern w:val="0"/>
          <w:sz w:val="28"/>
          <w:szCs w:val="28"/>
          <w:lang w:eastAsia="ru-RU"/>
        </w:rPr>
        <w:t>Альфреда Нобеля»</w:t>
      </w:r>
    </w:p>
    <w:sectPr w:rsidR="00623B9C" w:rsidRPr="000B6CB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0B6CB6" w:rsidRPr="000B6CB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7AA1E-EFF7-44CE-BAAB-57314BD5A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1679</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137</cp:revision>
  <cp:lastPrinted>2009-02-06T05:36:00Z</cp:lastPrinted>
  <dcterms:created xsi:type="dcterms:W3CDTF">2021-12-17T08:06:00Z</dcterms:created>
  <dcterms:modified xsi:type="dcterms:W3CDTF">2021-12-20T12:11:00Z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