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89F78" w14:textId="0F81716A" w:rsidR="00A1592E" w:rsidRDefault="00551B5A" w:rsidP="00551B5A">
      <w:pPr>
        <w:rPr>
          <w:lang w:val="en-US"/>
        </w:rPr>
      </w:pPr>
      <w:r w:rsidRPr="00551B5A">
        <w:rPr>
          <w:rFonts w:hint="eastAsia"/>
        </w:rPr>
        <w:t>Коррекция</w:t>
      </w:r>
      <w:r w:rsidRPr="00551B5A">
        <w:t xml:space="preserve"> </w:t>
      </w:r>
      <w:r w:rsidRPr="00551B5A">
        <w:rPr>
          <w:rFonts w:hint="eastAsia"/>
        </w:rPr>
        <w:t>иммунобиохимического</w:t>
      </w:r>
      <w:r w:rsidRPr="00551B5A">
        <w:t xml:space="preserve"> </w:t>
      </w:r>
      <w:r w:rsidRPr="00551B5A">
        <w:rPr>
          <w:rFonts w:hint="eastAsia"/>
        </w:rPr>
        <w:t>статуса</w:t>
      </w:r>
      <w:r w:rsidRPr="00551B5A">
        <w:t xml:space="preserve"> </w:t>
      </w:r>
      <w:r w:rsidRPr="00551B5A">
        <w:rPr>
          <w:rFonts w:hint="eastAsia"/>
        </w:rPr>
        <w:t>у</w:t>
      </w:r>
      <w:r w:rsidRPr="00551B5A">
        <w:t xml:space="preserve"> </w:t>
      </w:r>
      <w:r w:rsidRPr="00551B5A">
        <w:rPr>
          <w:rFonts w:hint="eastAsia"/>
        </w:rPr>
        <w:t>собак</w:t>
      </w:r>
      <w:r w:rsidRPr="00551B5A">
        <w:t xml:space="preserve">, </w:t>
      </w:r>
      <w:r w:rsidRPr="00551B5A">
        <w:rPr>
          <w:rFonts w:hint="eastAsia"/>
        </w:rPr>
        <w:t>больных</w:t>
      </w:r>
      <w:r w:rsidRPr="00551B5A">
        <w:t xml:space="preserve"> </w:t>
      </w:r>
      <w:r w:rsidRPr="00551B5A">
        <w:rPr>
          <w:rFonts w:hint="eastAsia"/>
        </w:rPr>
        <w:t>чумой</w:t>
      </w:r>
      <w:r w:rsidRPr="00551B5A">
        <w:t xml:space="preserve"> </w:t>
      </w:r>
      <w:r w:rsidRPr="00551B5A">
        <w:rPr>
          <w:rFonts w:hint="eastAsia"/>
        </w:rPr>
        <w:t>плотоядных</w:t>
      </w:r>
      <w:r>
        <w:rPr>
          <w:lang w:val="en-US"/>
        </w:rPr>
        <w:t xml:space="preserve"> </w:t>
      </w:r>
      <w:r w:rsidRPr="00551B5A">
        <w:rPr>
          <w:rFonts w:hint="eastAsia"/>
          <w:lang w:val="en-US"/>
        </w:rPr>
        <w:t>Машадиева</w:t>
      </w:r>
      <w:r w:rsidRPr="00551B5A">
        <w:rPr>
          <w:lang w:val="en-US"/>
        </w:rPr>
        <w:t xml:space="preserve">, </w:t>
      </w:r>
      <w:r w:rsidRPr="00551B5A">
        <w:rPr>
          <w:rFonts w:hint="eastAsia"/>
          <w:lang w:val="en-US"/>
        </w:rPr>
        <w:t>Виктория</w:t>
      </w:r>
      <w:r w:rsidRPr="00551B5A">
        <w:rPr>
          <w:lang w:val="en-US"/>
        </w:rPr>
        <w:t xml:space="preserve"> </w:t>
      </w:r>
      <w:r w:rsidRPr="00551B5A">
        <w:rPr>
          <w:rFonts w:hint="eastAsia"/>
          <w:lang w:val="en-US"/>
        </w:rPr>
        <w:t>Васильевна</w:t>
      </w:r>
    </w:p>
    <w:p w14:paraId="234BBEC3" w14:textId="77777777" w:rsidR="00551B5A" w:rsidRPr="00551B5A" w:rsidRDefault="00551B5A" w:rsidP="00551B5A">
      <w:pPr>
        <w:rPr>
          <w:lang w:val="en-US"/>
        </w:rPr>
      </w:pPr>
      <w:r w:rsidRPr="00551B5A">
        <w:rPr>
          <w:rFonts w:hint="eastAsia"/>
          <w:lang w:val="en-US"/>
        </w:rPr>
        <w:t>ОГЛАВЛЕНИЕ</w:t>
      </w:r>
      <w:r w:rsidRPr="00551B5A">
        <w:rPr>
          <w:lang w:val="en-US"/>
        </w:rPr>
        <w:t xml:space="preserve"> </w:t>
      </w:r>
      <w:r w:rsidRPr="00551B5A">
        <w:rPr>
          <w:rFonts w:hint="eastAsia"/>
          <w:lang w:val="en-US"/>
        </w:rPr>
        <w:t>ДИССЕРТАЦИИ</w:t>
      </w:r>
    </w:p>
    <w:p w14:paraId="2BE1FC0F" w14:textId="77777777" w:rsidR="00551B5A" w:rsidRPr="00551B5A" w:rsidRDefault="00551B5A" w:rsidP="00551B5A">
      <w:pPr>
        <w:rPr>
          <w:lang w:val="en-US"/>
        </w:rPr>
      </w:pPr>
      <w:r w:rsidRPr="00551B5A">
        <w:rPr>
          <w:rFonts w:hint="eastAsia"/>
          <w:lang w:val="en-US"/>
        </w:rPr>
        <w:t>кандидат</w:t>
      </w:r>
      <w:r w:rsidRPr="00551B5A">
        <w:rPr>
          <w:lang w:val="en-US"/>
        </w:rPr>
        <w:t xml:space="preserve"> </w:t>
      </w:r>
      <w:r w:rsidRPr="00551B5A">
        <w:rPr>
          <w:rFonts w:hint="eastAsia"/>
          <w:lang w:val="en-US"/>
        </w:rPr>
        <w:t>ветеринарных</w:t>
      </w:r>
      <w:r w:rsidRPr="00551B5A">
        <w:rPr>
          <w:lang w:val="en-US"/>
        </w:rPr>
        <w:t xml:space="preserve"> </w:t>
      </w:r>
      <w:r w:rsidRPr="00551B5A">
        <w:rPr>
          <w:rFonts w:hint="eastAsia"/>
          <w:lang w:val="en-US"/>
        </w:rPr>
        <w:t>наук</w:t>
      </w:r>
      <w:r w:rsidRPr="00551B5A">
        <w:rPr>
          <w:lang w:val="en-US"/>
        </w:rPr>
        <w:t xml:space="preserve"> </w:t>
      </w:r>
      <w:r w:rsidRPr="00551B5A">
        <w:rPr>
          <w:rFonts w:hint="eastAsia"/>
          <w:lang w:val="en-US"/>
        </w:rPr>
        <w:t>Машадиева</w:t>
      </w:r>
      <w:r w:rsidRPr="00551B5A">
        <w:rPr>
          <w:lang w:val="en-US"/>
        </w:rPr>
        <w:t xml:space="preserve">, </w:t>
      </w:r>
      <w:r w:rsidRPr="00551B5A">
        <w:rPr>
          <w:rFonts w:hint="eastAsia"/>
          <w:lang w:val="en-US"/>
        </w:rPr>
        <w:t>Виктория</w:t>
      </w:r>
      <w:r w:rsidRPr="00551B5A">
        <w:rPr>
          <w:lang w:val="en-US"/>
        </w:rPr>
        <w:t xml:space="preserve"> </w:t>
      </w:r>
      <w:r w:rsidRPr="00551B5A">
        <w:rPr>
          <w:rFonts w:hint="eastAsia"/>
          <w:lang w:val="en-US"/>
        </w:rPr>
        <w:t>Васильевна</w:t>
      </w:r>
    </w:p>
    <w:p w14:paraId="178F8E4A" w14:textId="77777777" w:rsidR="00551B5A" w:rsidRPr="00551B5A" w:rsidRDefault="00551B5A" w:rsidP="00551B5A">
      <w:pPr>
        <w:rPr>
          <w:lang w:val="en-US"/>
        </w:rPr>
      </w:pPr>
      <w:r w:rsidRPr="00551B5A">
        <w:rPr>
          <w:lang w:val="en-US"/>
        </w:rPr>
        <w:t xml:space="preserve">1. </w:t>
      </w:r>
      <w:r w:rsidRPr="00551B5A">
        <w:rPr>
          <w:rFonts w:hint="eastAsia"/>
          <w:lang w:val="en-US"/>
        </w:rPr>
        <w:t>ВВЕДЕНИЕ</w:t>
      </w:r>
      <w:r w:rsidRPr="00551B5A">
        <w:rPr>
          <w:lang w:val="en-US"/>
        </w:rPr>
        <w:t>.</w:t>
      </w:r>
    </w:p>
    <w:p w14:paraId="79526141" w14:textId="77777777" w:rsidR="00551B5A" w:rsidRPr="00551B5A" w:rsidRDefault="00551B5A" w:rsidP="00551B5A">
      <w:pPr>
        <w:rPr>
          <w:lang w:val="en-US"/>
        </w:rPr>
      </w:pPr>
    </w:p>
    <w:p w14:paraId="6869F98A" w14:textId="77777777" w:rsidR="00551B5A" w:rsidRPr="00551B5A" w:rsidRDefault="00551B5A" w:rsidP="00551B5A">
      <w:pPr>
        <w:rPr>
          <w:lang w:val="en-US"/>
        </w:rPr>
      </w:pPr>
      <w:r w:rsidRPr="00551B5A">
        <w:rPr>
          <w:lang w:val="en-US"/>
        </w:rPr>
        <w:t xml:space="preserve">2. </w:t>
      </w:r>
      <w:r w:rsidRPr="00551B5A">
        <w:rPr>
          <w:rFonts w:hint="eastAsia"/>
          <w:lang w:val="en-US"/>
        </w:rPr>
        <w:t>ОБЗОР</w:t>
      </w:r>
      <w:r w:rsidRPr="00551B5A">
        <w:rPr>
          <w:lang w:val="en-US"/>
        </w:rPr>
        <w:t xml:space="preserve"> </w:t>
      </w:r>
      <w:r w:rsidRPr="00551B5A">
        <w:rPr>
          <w:rFonts w:hint="eastAsia"/>
          <w:lang w:val="en-US"/>
        </w:rPr>
        <w:t>ЛИТЕРАТУРЫ</w:t>
      </w:r>
      <w:r w:rsidRPr="00551B5A">
        <w:rPr>
          <w:lang w:val="en-US"/>
        </w:rPr>
        <w:t>.</w:t>
      </w:r>
    </w:p>
    <w:p w14:paraId="449717F2" w14:textId="77777777" w:rsidR="00551B5A" w:rsidRPr="00551B5A" w:rsidRDefault="00551B5A" w:rsidP="00551B5A">
      <w:pPr>
        <w:rPr>
          <w:lang w:val="en-US"/>
        </w:rPr>
      </w:pPr>
    </w:p>
    <w:p w14:paraId="737E7F92" w14:textId="77777777" w:rsidR="00551B5A" w:rsidRPr="00551B5A" w:rsidRDefault="00551B5A" w:rsidP="00551B5A">
      <w:pPr>
        <w:rPr>
          <w:lang w:val="en-US"/>
        </w:rPr>
      </w:pPr>
      <w:r w:rsidRPr="00551B5A">
        <w:rPr>
          <w:lang w:val="en-US"/>
        </w:rPr>
        <w:t xml:space="preserve">2.1. </w:t>
      </w:r>
      <w:r w:rsidRPr="00551B5A">
        <w:rPr>
          <w:rFonts w:hint="eastAsia"/>
          <w:lang w:val="en-US"/>
        </w:rPr>
        <w:t>Этиология</w:t>
      </w:r>
      <w:r w:rsidRPr="00551B5A">
        <w:rPr>
          <w:lang w:val="en-US"/>
        </w:rPr>
        <w:t xml:space="preserve">, </w:t>
      </w:r>
      <w:r w:rsidRPr="00551B5A">
        <w:rPr>
          <w:rFonts w:hint="eastAsia"/>
          <w:lang w:val="en-US"/>
        </w:rPr>
        <w:t>патогенез</w:t>
      </w:r>
      <w:r w:rsidRPr="00551B5A">
        <w:rPr>
          <w:lang w:val="en-US"/>
        </w:rPr>
        <w:t xml:space="preserve">, </w:t>
      </w:r>
      <w:r w:rsidRPr="00551B5A">
        <w:rPr>
          <w:rFonts w:hint="eastAsia"/>
          <w:lang w:val="en-US"/>
        </w:rPr>
        <w:t>клиника</w:t>
      </w:r>
      <w:r w:rsidRPr="00551B5A">
        <w:rPr>
          <w:lang w:val="en-US"/>
        </w:rPr>
        <w:t xml:space="preserve">, </w:t>
      </w:r>
      <w:r w:rsidRPr="00551B5A">
        <w:rPr>
          <w:rFonts w:hint="eastAsia"/>
          <w:lang w:val="en-US"/>
        </w:rPr>
        <w:t>диагноз</w:t>
      </w:r>
      <w:r w:rsidRPr="00551B5A">
        <w:rPr>
          <w:lang w:val="en-US"/>
        </w:rPr>
        <w:t xml:space="preserve">, </w:t>
      </w:r>
      <w:r w:rsidRPr="00551B5A">
        <w:rPr>
          <w:rFonts w:hint="eastAsia"/>
          <w:lang w:val="en-US"/>
        </w:rPr>
        <w:t>дифференциальный</w:t>
      </w:r>
      <w:r w:rsidRPr="00551B5A">
        <w:rPr>
          <w:lang w:val="en-US"/>
        </w:rPr>
        <w:t xml:space="preserve"> </w:t>
      </w:r>
      <w:r w:rsidRPr="00551B5A">
        <w:rPr>
          <w:rFonts w:hint="eastAsia"/>
          <w:lang w:val="en-US"/>
        </w:rPr>
        <w:t>диагноз</w:t>
      </w:r>
      <w:r w:rsidRPr="00551B5A">
        <w:rPr>
          <w:lang w:val="en-US"/>
        </w:rPr>
        <w:t xml:space="preserve"> </w:t>
      </w:r>
      <w:r w:rsidRPr="00551B5A">
        <w:rPr>
          <w:rFonts w:hint="eastAsia"/>
          <w:lang w:val="en-US"/>
        </w:rPr>
        <w:t>чумы</w:t>
      </w:r>
      <w:r w:rsidRPr="00551B5A">
        <w:rPr>
          <w:lang w:val="en-US"/>
        </w:rPr>
        <w:t xml:space="preserve"> </w:t>
      </w:r>
      <w:r w:rsidRPr="00551B5A">
        <w:rPr>
          <w:rFonts w:hint="eastAsia"/>
          <w:lang w:val="en-US"/>
        </w:rPr>
        <w:t>плотоядных</w:t>
      </w:r>
      <w:r w:rsidRPr="00551B5A">
        <w:rPr>
          <w:lang w:val="en-US"/>
        </w:rPr>
        <w:t>.</w:t>
      </w:r>
    </w:p>
    <w:p w14:paraId="56F0EA04" w14:textId="77777777" w:rsidR="00551B5A" w:rsidRPr="00551B5A" w:rsidRDefault="00551B5A" w:rsidP="00551B5A">
      <w:pPr>
        <w:rPr>
          <w:lang w:val="en-US"/>
        </w:rPr>
      </w:pPr>
    </w:p>
    <w:p w14:paraId="734E7D88" w14:textId="77777777" w:rsidR="00551B5A" w:rsidRPr="00551B5A" w:rsidRDefault="00551B5A" w:rsidP="00551B5A">
      <w:pPr>
        <w:rPr>
          <w:lang w:val="en-US"/>
        </w:rPr>
      </w:pPr>
      <w:r w:rsidRPr="00551B5A">
        <w:rPr>
          <w:lang w:val="en-US"/>
        </w:rPr>
        <w:t xml:space="preserve">2.2. </w:t>
      </w:r>
      <w:r w:rsidRPr="00551B5A">
        <w:rPr>
          <w:rFonts w:hint="eastAsia"/>
          <w:lang w:val="en-US"/>
        </w:rPr>
        <w:t>Иммунитет</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специфическая</w:t>
      </w:r>
      <w:r w:rsidRPr="00551B5A">
        <w:rPr>
          <w:lang w:val="en-US"/>
        </w:rPr>
        <w:t xml:space="preserve"> </w:t>
      </w:r>
      <w:r w:rsidRPr="00551B5A">
        <w:rPr>
          <w:rFonts w:hint="eastAsia"/>
          <w:lang w:val="en-US"/>
        </w:rPr>
        <w:t>профилактика</w:t>
      </w:r>
      <w:r w:rsidRPr="00551B5A">
        <w:rPr>
          <w:lang w:val="en-US"/>
        </w:rPr>
        <w:t xml:space="preserve"> </w:t>
      </w:r>
      <w:r w:rsidRPr="00551B5A">
        <w:rPr>
          <w:rFonts w:hint="eastAsia"/>
          <w:lang w:val="en-US"/>
        </w:rPr>
        <w:t>в</w:t>
      </w:r>
      <w:r w:rsidRPr="00551B5A">
        <w:rPr>
          <w:lang w:val="en-US"/>
        </w:rPr>
        <w:t xml:space="preserve"> </w:t>
      </w:r>
      <w:r w:rsidRPr="00551B5A">
        <w:rPr>
          <w:rFonts w:hint="eastAsia"/>
          <w:lang w:val="en-US"/>
        </w:rPr>
        <w:t>иммунной</w:t>
      </w:r>
      <w:r w:rsidRPr="00551B5A">
        <w:rPr>
          <w:lang w:val="en-US"/>
        </w:rPr>
        <w:t xml:space="preserve"> </w:t>
      </w:r>
      <w:r w:rsidRPr="00551B5A">
        <w:rPr>
          <w:rFonts w:hint="eastAsia"/>
          <w:lang w:val="en-US"/>
        </w:rPr>
        <w:t>защите</w:t>
      </w:r>
      <w:r w:rsidRPr="00551B5A">
        <w:rPr>
          <w:lang w:val="en-US"/>
        </w:rPr>
        <w:t xml:space="preserve"> </w:t>
      </w:r>
      <w:r w:rsidRPr="00551B5A">
        <w:rPr>
          <w:rFonts w:hint="eastAsia"/>
          <w:lang w:val="en-US"/>
        </w:rPr>
        <w:t>животных</w:t>
      </w:r>
      <w:r w:rsidRPr="00551B5A">
        <w:rPr>
          <w:lang w:val="en-US"/>
        </w:rPr>
        <w:t>.</w:t>
      </w:r>
    </w:p>
    <w:p w14:paraId="2532C1B2" w14:textId="77777777" w:rsidR="00551B5A" w:rsidRPr="00551B5A" w:rsidRDefault="00551B5A" w:rsidP="00551B5A">
      <w:pPr>
        <w:rPr>
          <w:lang w:val="en-US"/>
        </w:rPr>
      </w:pPr>
    </w:p>
    <w:p w14:paraId="273D83BC" w14:textId="77777777" w:rsidR="00551B5A" w:rsidRPr="00551B5A" w:rsidRDefault="00551B5A" w:rsidP="00551B5A">
      <w:pPr>
        <w:rPr>
          <w:lang w:val="en-US"/>
        </w:rPr>
      </w:pPr>
      <w:r w:rsidRPr="00551B5A">
        <w:rPr>
          <w:lang w:val="en-US"/>
        </w:rPr>
        <w:t xml:space="preserve">2.3. </w:t>
      </w:r>
      <w:r w:rsidRPr="00551B5A">
        <w:rPr>
          <w:rFonts w:hint="eastAsia"/>
          <w:lang w:val="en-US"/>
        </w:rPr>
        <w:t>Применение</w:t>
      </w:r>
      <w:r w:rsidRPr="00551B5A">
        <w:rPr>
          <w:lang w:val="en-US"/>
        </w:rPr>
        <w:t xml:space="preserve"> </w:t>
      </w:r>
      <w:r w:rsidRPr="00551B5A">
        <w:rPr>
          <w:rFonts w:hint="eastAsia"/>
          <w:lang w:val="en-US"/>
        </w:rPr>
        <w:t>средств</w:t>
      </w:r>
      <w:r w:rsidRPr="00551B5A">
        <w:rPr>
          <w:lang w:val="en-US"/>
        </w:rPr>
        <w:t xml:space="preserve"> </w:t>
      </w:r>
      <w:r w:rsidRPr="00551B5A">
        <w:rPr>
          <w:rFonts w:hint="eastAsia"/>
          <w:lang w:val="en-US"/>
        </w:rPr>
        <w:t>этиотропной</w:t>
      </w:r>
      <w:r w:rsidRPr="00551B5A">
        <w:rPr>
          <w:lang w:val="en-US"/>
        </w:rPr>
        <w:t xml:space="preserve">, </w:t>
      </w:r>
      <w:r w:rsidRPr="00551B5A">
        <w:rPr>
          <w:rFonts w:hint="eastAsia"/>
          <w:lang w:val="en-US"/>
        </w:rPr>
        <w:t>патогенетической</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симптоматической</w:t>
      </w:r>
      <w:r w:rsidRPr="00551B5A">
        <w:rPr>
          <w:lang w:val="en-US"/>
        </w:rPr>
        <w:t xml:space="preserve"> </w:t>
      </w:r>
      <w:r w:rsidRPr="00551B5A">
        <w:rPr>
          <w:rFonts w:hint="eastAsia"/>
          <w:lang w:val="en-US"/>
        </w:rPr>
        <w:t>терапии</w:t>
      </w:r>
      <w:r w:rsidRPr="00551B5A">
        <w:rPr>
          <w:lang w:val="en-US"/>
        </w:rPr>
        <w:t xml:space="preserve"> </w:t>
      </w:r>
      <w:r w:rsidRPr="00551B5A">
        <w:rPr>
          <w:rFonts w:hint="eastAsia"/>
          <w:lang w:val="en-US"/>
        </w:rPr>
        <w:t>при</w:t>
      </w:r>
      <w:r w:rsidRPr="00551B5A">
        <w:rPr>
          <w:lang w:val="en-US"/>
        </w:rPr>
        <w:t xml:space="preserve"> </w:t>
      </w:r>
      <w:r w:rsidRPr="00551B5A">
        <w:rPr>
          <w:rFonts w:hint="eastAsia"/>
          <w:lang w:val="en-US"/>
        </w:rPr>
        <w:t>лечении</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с</w:t>
      </w:r>
      <w:r w:rsidRPr="00551B5A">
        <w:rPr>
          <w:lang w:val="en-US"/>
        </w:rPr>
        <w:t xml:space="preserve"> </w:t>
      </w:r>
      <w:r w:rsidRPr="00551B5A">
        <w:rPr>
          <w:rFonts w:hint="eastAsia"/>
          <w:lang w:val="en-US"/>
        </w:rPr>
        <w:t>диагнозом</w:t>
      </w:r>
      <w:r w:rsidRPr="00551B5A">
        <w:rPr>
          <w:lang w:val="en-US"/>
        </w:rPr>
        <w:t xml:space="preserve"> </w:t>
      </w:r>
      <w:r w:rsidRPr="00551B5A">
        <w:rPr>
          <w:rFonts w:hint="eastAsia"/>
          <w:lang w:val="en-US"/>
        </w:rPr>
        <w:t>чума</w:t>
      </w:r>
      <w:r w:rsidRPr="00551B5A">
        <w:rPr>
          <w:lang w:val="en-US"/>
        </w:rPr>
        <w:t xml:space="preserve"> </w:t>
      </w:r>
      <w:r w:rsidRPr="00551B5A">
        <w:rPr>
          <w:rFonts w:hint="eastAsia"/>
          <w:lang w:val="en-US"/>
        </w:rPr>
        <w:t>плотоядных</w:t>
      </w:r>
      <w:r w:rsidRPr="00551B5A">
        <w:rPr>
          <w:lang w:val="en-US"/>
        </w:rPr>
        <w:t>.</w:t>
      </w:r>
    </w:p>
    <w:p w14:paraId="7DF3945E" w14:textId="77777777" w:rsidR="00551B5A" w:rsidRPr="00551B5A" w:rsidRDefault="00551B5A" w:rsidP="00551B5A">
      <w:pPr>
        <w:rPr>
          <w:lang w:val="en-US"/>
        </w:rPr>
      </w:pPr>
    </w:p>
    <w:p w14:paraId="048FC886" w14:textId="77777777" w:rsidR="00551B5A" w:rsidRPr="00551B5A" w:rsidRDefault="00551B5A" w:rsidP="00551B5A">
      <w:pPr>
        <w:rPr>
          <w:lang w:val="en-US"/>
        </w:rPr>
      </w:pPr>
      <w:r w:rsidRPr="00551B5A">
        <w:rPr>
          <w:lang w:val="en-US"/>
        </w:rPr>
        <w:t xml:space="preserve">2.4. </w:t>
      </w:r>
      <w:r w:rsidRPr="00551B5A">
        <w:rPr>
          <w:rFonts w:hint="eastAsia"/>
          <w:lang w:val="en-US"/>
        </w:rPr>
        <w:t>Применение</w:t>
      </w:r>
      <w:r w:rsidRPr="00551B5A">
        <w:rPr>
          <w:lang w:val="en-US"/>
        </w:rPr>
        <w:t xml:space="preserve"> </w:t>
      </w:r>
      <w:r w:rsidRPr="00551B5A">
        <w:rPr>
          <w:rFonts w:hint="eastAsia"/>
          <w:lang w:val="en-US"/>
        </w:rPr>
        <w:t>ультрафиолетового</w:t>
      </w:r>
      <w:r w:rsidRPr="00551B5A">
        <w:rPr>
          <w:lang w:val="en-US"/>
        </w:rPr>
        <w:t xml:space="preserve"> </w:t>
      </w:r>
      <w:r w:rsidRPr="00551B5A">
        <w:rPr>
          <w:rFonts w:hint="eastAsia"/>
          <w:lang w:val="en-US"/>
        </w:rPr>
        <w:t>облучения</w:t>
      </w:r>
      <w:r w:rsidRPr="00551B5A">
        <w:rPr>
          <w:lang w:val="en-US"/>
        </w:rPr>
        <w:t xml:space="preserve"> </w:t>
      </w:r>
      <w:r w:rsidRPr="00551B5A">
        <w:rPr>
          <w:rFonts w:hint="eastAsia"/>
          <w:lang w:val="en-US"/>
        </w:rPr>
        <w:t>аутокрови</w:t>
      </w:r>
      <w:r w:rsidRPr="00551B5A">
        <w:rPr>
          <w:lang w:val="en-US"/>
        </w:rPr>
        <w:t xml:space="preserve"> (</w:t>
      </w:r>
      <w:r w:rsidRPr="00551B5A">
        <w:rPr>
          <w:rFonts w:hint="eastAsia"/>
          <w:lang w:val="en-US"/>
        </w:rPr>
        <w:t>УФО</w:t>
      </w:r>
      <w:r w:rsidRPr="00551B5A">
        <w:rPr>
          <w:lang w:val="en-US"/>
        </w:rPr>
        <w:t>-</w:t>
      </w:r>
      <w:r w:rsidRPr="00551B5A">
        <w:rPr>
          <w:rFonts w:hint="eastAsia"/>
          <w:lang w:val="en-US"/>
        </w:rPr>
        <w:t>аутокрови</w:t>
      </w:r>
      <w:r w:rsidRPr="00551B5A">
        <w:rPr>
          <w:lang w:val="en-US"/>
        </w:rPr>
        <w:t xml:space="preserve">) </w:t>
      </w:r>
      <w:r w:rsidRPr="00551B5A">
        <w:rPr>
          <w:rFonts w:hint="eastAsia"/>
          <w:lang w:val="en-US"/>
        </w:rPr>
        <w:t>в</w:t>
      </w:r>
      <w:r w:rsidRPr="00551B5A">
        <w:rPr>
          <w:lang w:val="en-US"/>
        </w:rPr>
        <w:t xml:space="preserve"> </w:t>
      </w:r>
      <w:r w:rsidRPr="00551B5A">
        <w:rPr>
          <w:rFonts w:hint="eastAsia"/>
          <w:lang w:val="en-US"/>
        </w:rPr>
        <w:t>гуманитарной</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ветеринарной</w:t>
      </w:r>
      <w:r w:rsidRPr="00551B5A">
        <w:rPr>
          <w:lang w:val="en-US"/>
        </w:rPr>
        <w:t xml:space="preserve"> </w:t>
      </w:r>
      <w:r w:rsidRPr="00551B5A">
        <w:rPr>
          <w:rFonts w:hint="eastAsia"/>
          <w:lang w:val="en-US"/>
        </w:rPr>
        <w:t>медицине</w:t>
      </w:r>
    </w:p>
    <w:p w14:paraId="1B0C5F39" w14:textId="77777777" w:rsidR="00551B5A" w:rsidRPr="00551B5A" w:rsidRDefault="00551B5A" w:rsidP="00551B5A">
      <w:pPr>
        <w:rPr>
          <w:lang w:val="en-US"/>
        </w:rPr>
      </w:pPr>
    </w:p>
    <w:p w14:paraId="44ADDD6E" w14:textId="77777777" w:rsidR="00551B5A" w:rsidRPr="00551B5A" w:rsidRDefault="00551B5A" w:rsidP="00551B5A">
      <w:pPr>
        <w:rPr>
          <w:lang w:val="en-US"/>
        </w:rPr>
      </w:pPr>
      <w:r w:rsidRPr="00551B5A">
        <w:rPr>
          <w:lang w:val="en-US"/>
        </w:rPr>
        <w:t xml:space="preserve">3. </w:t>
      </w:r>
      <w:r w:rsidRPr="00551B5A">
        <w:rPr>
          <w:rFonts w:hint="eastAsia"/>
          <w:lang w:val="en-US"/>
        </w:rPr>
        <w:t>РЕЗУЛЬТАТЫ</w:t>
      </w:r>
      <w:r w:rsidRPr="00551B5A">
        <w:rPr>
          <w:lang w:val="en-US"/>
        </w:rPr>
        <w:t xml:space="preserve"> </w:t>
      </w:r>
      <w:r w:rsidRPr="00551B5A">
        <w:rPr>
          <w:rFonts w:hint="eastAsia"/>
          <w:lang w:val="en-US"/>
        </w:rPr>
        <w:t>СОБСТВЕННЫХ</w:t>
      </w:r>
      <w:r w:rsidRPr="00551B5A">
        <w:rPr>
          <w:lang w:val="en-US"/>
        </w:rPr>
        <w:t xml:space="preserve"> </w:t>
      </w:r>
      <w:r w:rsidRPr="00551B5A">
        <w:rPr>
          <w:rFonts w:hint="eastAsia"/>
          <w:lang w:val="en-US"/>
        </w:rPr>
        <w:t>ИССЛЕДОВАНИЙ</w:t>
      </w:r>
      <w:r w:rsidRPr="00551B5A">
        <w:rPr>
          <w:lang w:val="en-US"/>
        </w:rPr>
        <w:t>.</w:t>
      </w:r>
    </w:p>
    <w:p w14:paraId="5D14A8FD" w14:textId="77777777" w:rsidR="00551B5A" w:rsidRPr="00551B5A" w:rsidRDefault="00551B5A" w:rsidP="00551B5A">
      <w:pPr>
        <w:rPr>
          <w:lang w:val="en-US"/>
        </w:rPr>
      </w:pPr>
    </w:p>
    <w:p w14:paraId="7CA3DE8E" w14:textId="77777777" w:rsidR="00551B5A" w:rsidRPr="00551B5A" w:rsidRDefault="00551B5A" w:rsidP="00551B5A">
      <w:pPr>
        <w:rPr>
          <w:lang w:val="en-US"/>
        </w:rPr>
      </w:pPr>
      <w:r w:rsidRPr="00551B5A">
        <w:rPr>
          <w:lang w:val="en-US"/>
        </w:rPr>
        <w:t xml:space="preserve">3.1. </w:t>
      </w:r>
      <w:r w:rsidRPr="00551B5A">
        <w:rPr>
          <w:rFonts w:hint="eastAsia"/>
          <w:lang w:val="en-US"/>
        </w:rPr>
        <w:t>Материал</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методы</w:t>
      </w:r>
      <w:r w:rsidRPr="00551B5A">
        <w:rPr>
          <w:lang w:val="en-US"/>
        </w:rPr>
        <w:t>.</w:t>
      </w:r>
    </w:p>
    <w:p w14:paraId="359DD5F6" w14:textId="77777777" w:rsidR="00551B5A" w:rsidRPr="00551B5A" w:rsidRDefault="00551B5A" w:rsidP="00551B5A">
      <w:pPr>
        <w:rPr>
          <w:lang w:val="en-US"/>
        </w:rPr>
      </w:pPr>
    </w:p>
    <w:p w14:paraId="03261942" w14:textId="77777777" w:rsidR="00551B5A" w:rsidRPr="00551B5A" w:rsidRDefault="00551B5A" w:rsidP="00551B5A">
      <w:pPr>
        <w:rPr>
          <w:lang w:val="en-US"/>
        </w:rPr>
      </w:pPr>
      <w:r w:rsidRPr="00551B5A">
        <w:rPr>
          <w:lang w:val="en-US"/>
        </w:rPr>
        <w:t xml:space="preserve">3.2. </w:t>
      </w:r>
      <w:r w:rsidRPr="00551B5A">
        <w:rPr>
          <w:rFonts w:hint="eastAsia"/>
          <w:lang w:val="en-US"/>
        </w:rPr>
        <w:t>Результаты</w:t>
      </w:r>
      <w:r w:rsidRPr="00551B5A">
        <w:rPr>
          <w:lang w:val="en-US"/>
        </w:rPr>
        <w:t xml:space="preserve"> </w:t>
      </w:r>
      <w:r w:rsidRPr="00551B5A">
        <w:rPr>
          <w:rFonts w:hint="eastAsia"/>
          <w:lang w:val="en-US"/>
        </w:rPr>
        <w:t>исследований</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их</w:t>
      </w:r>
      <w:r w:rsidRPr="00551B5A">
        <w:rPr>
          <w:lang w:val="en-US"/>
        </w:rPr>
        <w:t xml:space="preserve"> </w:t>
      </w:r>
      <w:r w:rsidRPr="00551B5A">
        <w:rPr>
          <w:rFonts w:hint="eastAsia"/>
          <w:lang w:val="en-US"/>
        </w:rPr>
        <w:t>обсуждение</w:t>
      </w:r>
      <w:r w:rsidRPr="00551B5A">
        <w:rPr>
          <w:lang w:val="en-US"/>
        </w:rPr>
        <w:t>.</w:t>
      </w:r>
    </w:p>
    <w:p w14:paraId="67A3B91D" w14:textId="77777777" w:rsidR="00551B5A" w:rsidRPr="00551B5A" w:rsidRDefault="00551B5A" w:rsidP="00551B5A">
      <w:pPr>
        <w:rPr>
          <w:lang w:val="en-US"/>
        </w:rPr>
      </w:pPr>
    </w:p>
    <w:p w14:paraId="0F0179F6" w14:textId="77777777" w:rsidR="00551B5A" w:rsidRPr="00551B5A" w:rsidRDefault="00551B5A" w:rsidP="00551B5A">
      <w:pPr>
        <w:rPr>
          <w:lang w:val="en-US"/>
        </w:rPr>
      </w:pPr>
      <w:r w:rsidRPr="00551B5A">
        <w:rPr>
          <w:lang w:val="en-US"/>
        </w:rPr>
        <w:t xml:space="preserve">3.2.1. </w:t>
      </w:r>
      <w:r w:rsidRPr="00551B5A">
        <w:rPr>
          <w:rFonts w:hint="eastAsia"/>
          <w:lang w:val="en-US"/>
        </w:rPr>
        <w:t>Состояние</w:t>
      </w:r>
      <w:r w:rsidRPr="00551B5A">
        <w:rPr>
          <w:lang w:val="en-US"/>
        </w:rPr>
        <w:t xml:space="preserve"> </w:t>
      </w:r>
      <w:r w:rsidRPr="00551B5A">
        <w:rPr>
          <w:rFonts w:hint="eastAsia"/>
          <w:lang w:val="en-US"/>
        </w:rPr>
        <w:t>клинического</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иммунного</w:t>
      </w:r>
      <w:r w:rsidRPr="00551B5A">
        <w:rPr>
          <w:lang w:val="en-US"/>
        </w:rPr>
        <w:t xml:space="preserve"> </w:t>
      </w:r>
      <w:r w:rsidRPr="00551B5A">
        <w:rPr>
          <w:rFonts w:hint="eastAsia"/>
          <w:lang w:val="en-US"/>
        </w:rPr>
        <w:t>статуса</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при</w:t>
      </w:r>
      <w:r w:rsidRPr="00551B5A">
        <w:rPr>
          <w:lang w:val="en-US"/>
        </w:rPr>
        <w:t xml:space="preserve"> </w:t>
      </w:r>
      <w:r w:rsidRPr="00551B5A">
        <w:rPr>
          <w:rFonts w:hint="eastAsia"/>
          <w:lang w:val="en-US"/>
        </w:rPr>
        <w:t>чуме</w:t>
      </w:r>
      <w:r w:rsidRPr="00551B5A">
        <w:rPr>
          <w:lang w:val="en-US"/>
        </w:rPr>
        <w:t xml:space="preserve"> </w:t>
      </w:r>
      <w:r w:rsidRPr="00551B5A">
        <w:rPr>
          <w:rFonts w:hint="eastAsia"/>
          <w:lang w:val="en-US"/>
        </w:rPr>
        <w:t>плотоядных</w:t>
      </w:r>
      <w:r w:rsidRPr="00551B5A">
        <w:rPr>
          <w:lang w:val="en-US"/>
        </w:rPr>
        <w:t>.</w:t>
      </w:r>
    </w:p>
    <w:p w14:paraId="46B0967A" w14:textId="77777777" w:rsidR="00551B5A" w:rsidRPr="00551B5A" w:rsidRDefault="00551B5A" w:rsidP="00551B5A">
      <w:pPr>
        <w:rPr>
          <w:lang w:val="en-US"/>
        </w:rPr>
      </w:pPr>
    </w:p>
    <w:p w14:paraId="7F89A46D" w14:textId="77777777" w:rsidR="00551B5A" w:rsidRPr="00551B5A" w:rsidRDefault="00551B5A" w:rsidP="00551B5A">
      <w:pPr>
        <w:rPr>
          <w:lang w:val="en-US"/>
        </w:rPr>
      </w:pPr>
      <w:r w:rsidRPr="00551B5A">
        <w:rPr>
          <w:lang w:val="en-US"/>
        </w:rPr>
        <w:t xml:space="preserve">3.2.2. </w:t>
      </w:r>
      <w:r w:rsidRPr="00551B5A">
        <w:rPr>
          <w:rFonts w:hint="eastAsia"/>
          <w:lang w:val="en-US"/>
        </w:rPr>
        <w:t>Состояние</w:t>
      </w:r>
      <w:r w:rsidRPr="00551B5A">
        <w:rPr>
          <w:lang w:val="en-US"/>
        </w:rPr>
        <w:t xml:space="preserve"> </w:t>
      </w:r>
      <w:r w:rsidRPr="00551B5A">
        <w:rPr>
          <w:rFonts w:hint="eastAsia"/>
          <w:lang w:val="en-US"/>
        </w:rPr>
        <w:t>клеточного</w:t>
      </w:r>
      <w:r w:rsidRPr="00551B5A">
        <w:rPr>
          <w:lang w:val="en-US"/>
        </w:rPr>
        <w:t xml:space="preserve"> </w:t>
      </w:r>
      <w:r w:rsidRPr="00551B5A">
        <w:rPr>
          <w:rFonts w:hint="eastAsia"/>
          <w:lang w:val="en-US"/>
        </w:rPr>
        <w:t>иммунитета</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при</w:t>
      </w:r>
      <w:r w:rsidRPr="00551B5A">
        <w:rPr>
          <w:lang w:val="en-US"/>
        </w:rPr>
        <w:t xml:space="preserve"> </w:t>
      </w:r>
      <w:r w:rsidRPr="00551B5A">
        <w:rPr>
          <w:rFonts w:hint="eastAsia"/>
          <w:lang w:val="en-US"/>
        </w:rPr>
        <w:t>чуме</w:t>
      </w:r>
      <w:r w:rsidRPr="00551B5A">
        <w:rPr>
          <w:lang w:val="en-US"/>
        </w:rPr>
        <w:t xml:space="preserve"> </w:t>
      </w:r>
      <w:r w:rsidRPr="00551B5A">
        <w:rPr>
          <w:rFonts w:hint="eastAsia"/>
          <w:lang w:val="en-US"/>
        </w:rPr>
        <w:t>плотоядных</w:t>
      </w:r>
      <w:r w:rsidRPr="00551B5A">
        <w:rPr>
          <w:lang w:val="en-US"/>
        </w:rPr>
        <w:t>.</w:t>
      </w:r>
    </w:p>
    <w:p w14:paraId="5E75EF31" w14:textId="77777777" w:rsidR="00551B5A" w:rsidRPr="00551B5A" w:rsidRDefault="00551B5A" w:rsidP="00551B5A">
      <w:pPr>
        <w:rPr>
          <w:lang w:val="en-US"/>
        </w:rPr>
      </w:pPr>
    </w:p>
    <w:p w14:paraId="6D6625E8" w14:textId="77777777" w:rsidR="00551B5A" w:rsidRPr="00551B5A" w:rsidRDefault="00551B5A" w:rsidP="00551B5A">
      <w:pPr>
        <w:rPr>
          <w:lang w:val="en-US"/>
        </w:rPr>
      </w:pPr>
      <w:r w:rsidRPr="00551B5A">
        <w:rPr>
          <w:lang w:val="en-US"/>
        </w:rPr>
        <w:lastRenderedPageBreak/>
        <w:t xml:space="preserve">3.2.3. </w:t>
      </w:r>
      <w:r w:rsidRPr="00551B5A">
        <w:rPr>
          <w:rFonts w:hint="eastAsia"/>
          <w:lang w:val="en-US"/>
        </w:rPr>
        <w:t>Состояние</w:t>
      </w:r>
      <w:r w:rsidRPr="00551B5A">
        <w:rPr>
          <w:lang w:val="en-US"/>
        </w:rPr>
        <w:t xml:space="preserve"> </w:t>
      </w:r>
      <w:r w:rsidRPr="00551B5A">
        <w:rPr>
          <w:rFonts w:hint="eastAsia"/>
          <w:lang w:val="en-US"/>
        </w:rPr>
        <w:t>гуморального</w:t>
      </w:r>
      <w:r w:rsidRPr="00551B5A">
        <w:rPr>
          <w:lang w:val="en-US"/>
        </w:rPr>
        <w:t xml:space="preserve"> </w:t>
      </w:r>
      <w:r w:rsidRPr="00551B5A">
        <w:rPr>
          <w:rFonts w:hint="eastAsia"/>
          <w:lang w:val="en-US"/>
        </w:rPr>
        <w:t>иммунитета</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при</w:t>
      </w:r>
      <w:r w:rsidRPr="00551B5A">
        <w:rPr>
          <w:lang w:val="en-US"/>
        </w:rPr>
        <w:t xml:space="preserve"> </w:t>
      </w:r>
      <w:r w:rsidRPr="00551B5A">
        <w:rPr>
          <w:rFonts w:hint="eastAsia"/>
          <w:lang w:val="en-US"/>
        </w:rPr>
        <w:t>чуме</w:t>
      </w:r>
      <w:r w:rsidRPr="00551B5A">
        <w:rPr>
          <w:lang w:val="en-US"/>
        </w:rPr>
        <w:t xml:space="preserve"> </w:t>
      </w:r>
      <w:r w:rsidRPr="00551B5A">
        <w:rPr>
          <w:rFonts w:hint="eastAsia"/>
          <w:lang w:val="en-US"/>
        </w:rPr>
        <w:t>плотоядных</w:t>
      </w:r>
      <w:r w:rsidRPr="00551B5A">
        <w:rPr>
          <w:lang w:val="en-US"/>
        </w:rPr>
        <w:t>.</w:t>
      </w:r>
    </w:p>
    <w:p w14:paraId="02C91FD5" w14:textId="77777777" w:rsidR="00551B5A" w:rsidRPr="00551B5A" w:rsidRDefault="00551B5A" w:rsidP="00551B5A">
      <w:pPr>
        <w:rPr>
          <w:lang w:val="en-US"/>
        </w:rPr>
      </w:pPr>
    </w:p>
    <w:p w14:paraId="78D6ED3E" w14:textId="77777777" w:rsidR="00551B5A" w:rsidRPr="00551B5A" w:rsidRDefault="00551B5A" w:rsidP="00551B5A">
      <w:pPr>
        <w:rPr>
          <w:lang w:val="en-US"/>
        </w:rPr>
      </w:pPr>
      <w:r w:rsidRPr="00551B5A">
        <w:rPr>
          <w:lang w:val="en-US"/>
        </w:rPr>
        <w:t xml:space="preserve">3.2.4. </w:t>
      </w:r>
      <w:r w:rsidRPr="00551B5A">
        <w:rPr>
          <w:rFonts w:hint="eastAsia"/>
          <w:lang w:val="en-US"/>
        </w:rPr>
        <w:t>Коррекция</w:t>
      </w:r>
      <w:r w:rsidRPr="00551B5A">
        <w:rPr>
          <w:lang w:val="en-US"/>
        </w:rPr>
        <w:t xml:space="preserve"> </w:t>
      </w:r>
      <w:r w:rsidRPr="00551B5A">
        <w:rPr>
          <w:rFonts w:hint="eastAsia"/>
          <w:lang w:val="en-US"/>
        </w:rPr>
        <w:t>ронколейкином</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УФО</w:t>
      </w:r>
      <w:r w:rsidRPr="00551B5A">
        <w:rPr>
          <w:lang w:val="en-US"/>
        </w:rPr>
        <w:t>-</w:t>
      </w:r>
      <w:r w:rsidRPr="00551B5A">
        <w:rPr>
          <w:rFonts w:hint="eastAsia"/>
          <w:lang w:val="en-US"/>
        </w:rPr>
        <w:t>аутокрови</w:t>
      </w:r>
      <w:r w:rsidRPr="00551B5A">
        <w:rPr>
          <w:lang w:val="en-US"/>
        </w:rPr>
        <w:t xml:space="preserve"> </w:t>
      </w:r>
      <w:r w:rsidRPr="00551B5A">
        <w:rPr>
          <w:rFonts w:hint="eastAsia"/>
          <w:lang w:val="en-US"/>
        </w:rPr>
        <w:t>клеточного</w:t>
      </w:r>
      <w:r w:rsidRPr="00551B5A">
        <w:rPr>
          <w:lang w:val="en-US"/>
        </w:rPr>
        <w:t xml:space="preserve"> </w:t>
      </w:r>
      <w:r w:rsidRPr="00551B5A">
        <w:rPr>
          <w:rFonts w:hint="eastAsia"/>
          <w:lang w:val="en-US"/>
        </w:rPr>
        <w:t>иммунитета</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до</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после</w:t>
      </w:r>
      <w:r w:rsidRPr="00551B5A">
        <w:rPr>
          <w:lang w:val="en-US"/>
        </w:rPr>
        <w:t xml:space="preserve"> </w:t>
      </w:r>
      <w:r w:rsidRPr="00551B5A">
        <w:rPr>
          <w:rFonts w:hint="eastAsia"/>
          <w:lang w:val="en-US"/>
        </w:rPr>
        <w:t>лечения</w:t>
      </w:r>
      <w:r w:rsidRPr="00551B5A">
        <w:rPr>
          <w:lang w:val="en-US"/>
        </w:rPr>
        <w:t>.</w:t>
      </w:r>
    </w:p>
    <w:p w14:paraId="68584C93" w14:textId="77777777" w:rsidR="00551B5A" w:rsidRPr="00551B5A" w:rsidRDefault="00551B5A" w:rsidP="00551B5A">
      <w:pPr>
        <w:rPr>
          <w:lang w:val="en-US"/>
        </w:rPr>
      </w:pPr>
    </w:p>
    <w:p w14:paraId="1E7E8749" w14:textId="77777777" w:rsidR="00551B5A" w:rsidRPr="00551B5A" w:rsidRDefault="00551B5A" w:rsidP="00551B5A">
      <w:pPr>
        <w:rPr>
          <w:lang w:val="en-US"/>
        </w:rPr>
      </w:pPr>
      <w:r w:rsidRPr="00551B5A">
        <w:rPr>
          <w:lang w:val="en-US"/>
        </w:rPr>
        <w:t xml:space="preserve">3.2.5. </w:t>
      </w:r>
      <w:r w:rsidRPr="00551B5A">
        <w:rPr>
          <w:rFonts w:hint="eastAsia"/>
          <w:lang w:val="en-US"/>
        </w:rPr>
        <w:t>Коррекция</w:t>
      </w:r>
      <w:r w:rsidRPr="00551B5A">
        <w:rPr>
          <w:lang w:val="en-US"/>
        </w:rPr>
        <w:t xml:space="preserve"> </w:t>
      </w:r>
      <w:r w:rsidRPr="00551B5A">
        <w:rPr>
          <w:rFonts w:hint="eastAsia"/>
          <w:lang w:val="en-US"/>
        </w:rPr>
        <w:t>ронколейкином</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УФО</w:t>
      </w:r>
      <w:r w:rsidRPr="00551B5A">
        <w:rPr>
          <w:lang w:val="en-US"/>
        </w:rPr>
        <w:t>-</w:t>
      </w:r>
      <w:r w:rsidRPr="00551B5A">
        <w:rPr>
          <w:rFonts w:hint="eastAsia"/>
          <w:lang w:val="en-US"/>
        </w:rPr>
        <w:t>аутокрови</w:t>
      </w:r>
      <w:r w:rsidRPr="00551B5A">
        <w:rPr>
          <w:lang w:val="en-US"/>
        </w:rPr>
        <w:t xml:space="preserve"> </w:t>
      </w:r>
      <w:r w:rsidRPr="00551B5A">
        <w:rPr>
          <w:rFonts w:hint="eastAsia"/>
          <w:lang w:val="en-US"/>
        </w:rPr>
        <w:t>гуморального</w:t>
      </w:r>
      <w:r w:rsidRPr="00551B5A">
        <w:rPr>
          <w:lang w:val="en-US"/>
        </w:rPr>
        <w:t xml:space="preserve"> </w:t>
      </w:r>
      <w:r w:rsidRPr="00551B5A">
        <w:rPr>
          <w:rFonts w:hint="eastAsia"/>
          <w:lang w:val="en-US"/>
        </w:rPr>
        <w:t>иммунитета</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до</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после</w:t>
      </w:r>
      <w:r w:rsidRPr="00551B5A">
        <w:rPr>
          <w:lang w:val="en-US"/>
        </w:rPr>
        <w:t xml:space="preserve"> </w:t>
      </w:r>
      <w:r w:rsidRPr="00551B5A">
        <w:rPr>
          <w:rFonts w:hint="eastAsia"/>
          <w:lang w:val="en-US"/>
        </w:rPr>
        <w:t>лечения</w:t>
      </w:r>
      <w:r w:rsidRPr="00551B5A">
        <w:rPr>
          <w:lang w:val="en-US"/>
        </w:rPr>
        <w:t>.</w:t>
      </w:r>
    </w:p>
    <w:p w14:paraId="7718B3DD" w14:textId="77777777" w:rsidR="00551B5A" w:rsidRPr="00551B5A" w:rsidRDefault="00551B5A" w:rsidP="00551B5A">
      <w:pPr>
        <w:rPr>
          <w:lang w:val="en-US"/>
        </w:rPr>
      </w:pPr>
    </w:p>
    <w:p w14:paraId="09B915E8" w14:textId="77777777" w:rsidR="00551B5A" w:rsidRPr="00551B5A" w:rsidRDefault="00551B5A" w:rsidP="00551B5A">
      <w:pPr>
        <w:rPr>
          <w:lang w:val="en-US"/>
        </w:rPr>
      </w:pPr>
      <w:r w:rsidRPr="00551B5A">
        <w:rPr>
          <w:lang w:val="en-US"/>
        </w:rPr>
        <w:t xml:space="preserve">3.2.6. </w:t>
      </w:r>
      <w:r w:rsidRPr="00551B5A">
        <w:rPr>
          <w:rFonts w:hint="eastAsia"/>
          <w:lang w:val="en-US"/>
        </w:rPr>
        <w:t>Биохимические</w:t>
      </w:r>
      <w:r w:rsidRPr="00551B5A">
        <w:rPr>
          <w:lang w:val="en-US"/>
        </w:rPr>
        <w:t xml:space="preserve"> </w:t>
      </w:r>
      <w:r w:rsidRPr="00551B5A">
        <w:rPr>
          <w:rFonts w:hint="eastAsia"/>
          <w:lang w:val="en-US"/>
        </w:rPr>
        <w:t>показатели</w:t>
      </w:r>
      <w:r w:rsidRPr="00551B5A">
        <w:rPr>
          <w:lang w:val="en-US"/>
        </w:rPr>
        <w:t xml:space="preserve"> </w:t>
      </w:r>
      <w:r w:rsidRPr="00551B5A">
        <w:rPr>
          <w:rFonts w:hint="eastAsia"/>
          <w:lang w:val="en-US"/>
        </w:rPr>
        <w:t>крови</w:t>
      </w:r>
      <w:r w:rsidRPr="00551B5A">
        <w:rPr>
          <w:lang w:val="en-US"/>
        </w:rPr>
        <w:t xml:space="preserve"> </w:t>
      </w:r>
      <w:r w:rsidRPr="00551B5A">
        <w:rPr>
          <w:rFonts w:hint="eastAsia"/>
          <w:lang w:val="en-US"/>
        </w:rPr>
        <w:t>у</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при</w:t>
      </w:r>
      <w:r w:rsidRPr="00551B5A">
        <w:rPr>
          <w:lang w:val="en-US"/>
        </w:rPr>
        <w:t xml:space="preserve"> </w:t>
      </w:r>
      <w:r w:rsidRPr="00551B5A">
        <w:rPr>
          <w:rFonts w:hint="eastAsia"/>
          <w:lang w:val="en-US"/>
        </w:rPr>
        <w:t>чуме</w:t>
      </w:r>
      <w:r w:rsidRPr="00551B5A">
        <w:rPr>
          <w:lang w:val="en-US"/>
        </w:rPr>
        <w:t xml:space="preserve"> </w:t>
      </w:r>
      <w:r w:rsidRPr="00551B5A">
        <w:rPr>
          <w:rFonts w:hint="eastAsia"/>
          <w:lang w:val="en-US"/>
        </w:rPr>
        <w:t>плотоядных</w:t>
      </w:r>
      <w:r w:rsidRPr="00551B5A">
        <w:rPr>
          <w:lang w:val="en-US"/>
        </w:rPr>
        <w:t>.</w:t>
      </w:r>
    </w:p>
    <w:p w14:paraId="1C8A190F" w14:textId="77777777" w:rsidR="00551B5A" w:rsidRPr="00551B5A" w:rsidRDefault="00551B5A" w:rsidP="00551B5A">
      <w:pPr>
        <w:rPr>
          <w:lang w:val="en-US"/>
        </w:rPr>
      </w:pPr>
    </w:p>
    <w:p w14:paraId="41F1CA7E" w14:textId="78F01BA1" w:rsidR="00551B5A" w:rsidRPr="00551B5A" w:rsidRDefault="00551B5A" w:rsidP="00551B5A">
      <w:pPr>
        <w:rPr>
          <w:lang w:val="en-US"/>
        </w:rPr>
      </w:pPr>
      <w:r w:rsidRPr="00551B5A">
        <w:rPr>
          <w:lang w:val="en-US"/>
        </w:rPr>
        <w:t xml:space="preserve">3.2.7 </w:t>
      </w:r>
      <w:r w:rsidRPr="00551B5A">
        <w:rPr>
          <w:rFonts w:hint="eastAsia"/>
          <w:lang w:val="en-US"/>
        </w:rPr>
        <w:t>Лечение</w:t>
      </w:r>
      <w:r w:rsidRPr="00551B5A">
        <w:rPr>
          <w:lang w:val="en-US"/>
        </w:rPr>
        <w:t xml:space="preserve"> </w:t>
      </w:r>
      <w:r w:rsidRPr="00551B5A">
        <w:rPr>
          <w:rFonts w:hint="eastAsia"/>
          <w:lang w:val="en-US"/>
        </w:rPr>
        <w:t>больных</w:t>
      </w:r>
      <w:r w:rsidRPr="00551B5A">
        <w:rPr>
          <w:lang w:val="en-US"/>
        </w:rPr>
        <w:t xml:space="preserve"> </w:t>
      </w:r>
      <w:r w:rsidRPr="00551B5A">
        <w:rPr>
          <w:rFonts w:hint="eastAsia"/>
          <w:lang w:val="en-US"/>
        </w:rPr>
        <w:t>собак</w:t>
      </w:r>
      <w:r w:rsidRPr="00551B5A">
        <w:rPr>
          <w:lang w:val="en-US"/>
        </w:rPr>
        <w:t xml:space="preserve"> </w:t>
      </w:r>
      <w:r w:rsidRPr="00551B5A">
        <w:rPr>
          <w:rFonts w:hint="eastAsia"/>
          <w:lang w:val="en-US"/>
        </w:rPr>
        <w:t>и</w:t>
      </w:r>
      <w:r w:rsidRPr="00551B5A">
        <w:rPr>
          <w:lang w:val="en-US"/>
        </w:rPr>
        <w:t xml:space="preserve"> </w:t>
      </w:r>
      <w:r w:rsidRPr="00551B5A">
        <w:rPr>
          <w:rFonts w:hint="eastAsia"/>
          <w:lang w:val="en-US"/>
        </w:rPr>
        <w:t>профилактика</w:t>
      </w:r>
      <w:r w:rsidRPr="00551B5A">
        <w:rPr>
          <w:lang w:val="en-US"/>
        </w:rPr>
        <w:t xml:space="preserve"> </w:t>
      </w:r>
      <w:r w:rsidRPr="00551B5A">
        <w:rPr>
          <w:rFonts w:hint="eastAsia"/>
          <w:lang w:val="en-US"/>
        </w:rPr>
        <w:t>чумы</w:t>
      </w:r>
      <w:r w:rsidRPr="00551B5A">
        <w:rPr>
          <w:lang w:val="en-US"/>
        </w:rPr>
        <w:t xml:space="preserve"> </w:t>
      </w:r>
      <w:r w:rsidRPr="00551B5A">
        <w:rPr>
          <w:rFonts w:hint="eastAsia"/>
          <w:lang w:val="en-US"/>
        </w:rPr>
        <w:t>плотоядных</w:t>
      </w:r>
    </w:p>
    <w:sectPr w:rsidR="00551B5A" w:rsidRPr="00551B5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FD5E" w14:textId="77777777" w:rsidR="008C57A9" w:rsidRPr="008D1934" w:rsidRDefault="008C57A9">
      <w:pPr>
        <w:spacing w:after="0" w:line="240" w:lineRule="auto"/>
      </w:pPr>
      <w:r w:rsidRPr="008D1934">
        <w:separator/>
      </w:r>
    </w:p>
  </w:endnote>
  <w:endnote w:type="continuationSeparator" w:id="0">
    <w:p w14:paraId="76D4A689" w14:textId="77777777" w:rsidR="008C57A9" w:rsidRPr="008D1934" w:rsidRDefault="008C57A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3C2F" w14:textId="77777777" w:rsidR="008C57A9" w:rsidRPr="008D1934" w:rsidRDefault="008C57A9"/>
    <w:p w14:paraId="0B239438" w14:textId="77777777" w:rsidR="008C57A9" w:rsidRPr="008D1934" w:rsidRDefault="008C57A9"/>
    <w:p w14:paraId="6EF9E435" w14:textId="77777777" w:rsidR="008C57A9" w:rsidRPr="008D1934" w:rsidRDefault="008C57A9"/>
    <w:p w14:paraId="03B4CA7B" w14:textId="77777777" w:rsidR="008C57A9" w:rsidRPr="008D1934" w:rsidRDefault="008C57A9"/>
    <w:p w14:paraId="49C882A9" w14:textId="77777777" w:rsidR="008C57A9" w:rsidRPr="008D1934" w:rsidRDefault="008C57A9"/>
    <w:p w14:paraId="2C496D28" w14:textId="77777777" w:rsidR="008C57A9" w:rsidRPr="008D1934" w:rsidRDefault="008C57A9"/>
    <w:p w14:paraId="17ED5041" w14:textId="77777777" w:rsidR="008C57A9" w:rsidRPr="008D1934" w:rsidRDefault="008C57A9">
      <w:pPr>
        <w:rPr>
          <w:sz w:val="2"/>
          <w:szCs w:val="2"/>
        </w:rPr>
      </w:pPr>
      <w:r>
        <w:rPr>
          <w:noProof/>
        </w:rPr>
        <mc:AlternateContent>
          <mc:Choice Requires="wps">
            <w:drawing>
              <wp:anchor distT="0" distB="0" distL="63500" distR="63500" simplePos="0" relativeHeight="251660288" behindDoc="1" locked="0" layoutInCell="1" allowOverlap="1" wp14:anchorId="6A93B069" wp14:editId="3EE3954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366856" w14:textId="77777777" w:rsidR="008C57A9" w:rsidRPr="008D1934" w:rsidRDefault="008C57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3B0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366856" w14:textId="77777777" w:rsidR="008C57A9" w:rsidRPr="008D1934" w:rsidRDefault="008C57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2C9459" w14:textId="77777777" w:rsidR="008C57A9" w:rsidRPr="008D1934" w:rsidRDefault="008C57A9"/>
    <w:p w14:paraId="7743DFCA" w14:textId="77777777" w:rsidR="008C57A9" w:rsidRPr="008D1934" w:rsidRDefault="008C57A9"/>
    <w:p w14:paraId="01ED30D6" w14:textId="77777777" w:rsidR="008C57A9" w:rsidRPr="008D1934" w:rsidRDefault="008C57A9">
      <w:pPr>
        <w:rPr>
          <w:sz w:val="2"/>
          <w:szCs w:val="2"/>
        </w:rPr>
      </w:pPr>
      <w:r>
        <w:rPr>
          <w:noProof/>
        </w:rPr>
        <mc:AlternateContent>
          <mc:Choice Requires="wps">
            <w:drawing>
              <wp:anchor distT="0" distB="0" distL="63500" distR="63500" simplePos="0" relativeHeight="251659264" behindDoc="1" locked="0" layoutInCell="1" allowOverlap="1" wp14:anchorId="3BE24BD6" wp14:editId="73842D6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08B30A" w14:textId="77777777" w:rsidR="008C57A9" w:rsidRPr="008D1934" w:rsidRDefault="008C57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24B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08B30A" w14:textId="77777777" w:rsidR="008C57A9" w:rsidRPr="008D1934" w:rsidRDefault="008C57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773D50" w14:textId="77777777" w:rsidR="008C57A9" w:rsidRPr="008D1934" w:rsidRDefault="008C57A9"/>
    <w:p w14:paraId="1077E90E" w14:textId="77777777" w:rsidR="008C57A9" w:rsidRPr="008D1934" w:rsidRDefault="008C57A9">
      <w:pPr>
        <w:rPr>
          <w:sz w:val="2"/>
          <w:szCs w:val="2"/>
        </w:rPr>
      </w:pPr>
    </w:p>
    <w:p w14:paraId="63347107" w14:textId="77777777" w:rsidR="008C57A9" w:rsidRPr="008D1934" w:rsidRDefault="008C57A9"/>
    <w:p w14:paraId="6DE0F7EA" w14:textId="77777777" w:rsidR="008C57A9" w:rsidRPr="008D1934" w:rsidRDefault="008C57A9">
      <w:pPr>
        <w:spacing w:after="0" w:line="240" w:lineRule="auto"/>
      </w:pPr>
    </w:p>
  </w:footnote>
  <w:footnote w:type="continuationSeparator" w:id="0">
    <w:p w14:paraId="28A8B4B6" w14:textId="77777777" w:rsidR="008C57A9" w:rsidRPr="008D1934" w:rsidRDefault="008C57A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A9"/>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8946</TotalTime>
  <Pages>2</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cp:revision>
  <cp:lastPrinted>2024-05-12T14:21:00Z</cp:lastPrinted>
  <dcterms:created xsi:type="dcterms:W3CDTF">2024-05-20T16:55:00Z</dcterms:created>
  <dcterms:modified xsi:type="dcterms:W3CDTF">2024-06-03T20:22:00Z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