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55434C" w:rsidRDefault="0055434C" w:rsidP="0055434C">
      <w:r w:rsidRPr="007941E4">
        <w:rPr>
          <w:rFonts w:ascii="Times New Roman" w:eastAsia="Times New Roman" w:hAnsi="Times New Roman" w:cs="Times New Roman"/>
          <w:b/>
          <w:sz w:val="24"/>
          <w:szCs w:val="24"/>
          <w:lang w:eastAsia="ru-RU"/>
        </w:rPr>
        <w:t>Дацун Юрій Миколайович</w:t>
      </w:r>
      <w:r w:rsidRPr="007941E4">
        <w:rPr>
          <w:rFonts w:ascii="Times New Roman" w:eastAsia="Times New Roman" w:hAnsi="Times New Roman" w:cs="Times New Roman"/>
          <w:sz w:val="24"/>
          <w:szCs w:val="24"/>
          <w:lang w:eastAsia="ru-RU"/>
        </w:rPr>
        <w:t>, доцент кафедри експлуатації та ремонту рухомого складу, Український державний університет залізничного транспорту. Назва дисертації: «Розвиток наукових основ формування інтелектуалізованої системи ремонту локомотивів». Шифр та назва спеціальності – 05.22.07 – рухомий склад залізниць та тяга поїздів. Спецрада Д 64.820.04 Українського державного університету залізничного транспорту</w:t>
      </w:r>
    </w:p>
    <w:sectPr w:rsidR="0064656E" w:rsidRPr="0055434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0C7C1D">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0C7C1D">
                <w:pPr>
                  <w:spacing w:line="240" w:lineRule="auto"/>
                </w:pPr>
                <w:fldSimple w:instr=" PAGE \* MERGEFORMAT ">
                  <w:r w:rsidR="0055434C" w:rsidRPr="0055434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0C7C1D">
      <w:pPr>
        <w:rPr>
          <w:sz w:val="2"/>
          <w:szCs w:val="2"/>
        </w:rPr>
      </w:pPr>
      <w:r w:rsidRPr="000C7C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0C7C1D">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0C7C1D">
      <w:pPr>
        <w:rPr>
          <w:sz w:val="2"/>
          <w:szCs w:val="2"/>
        </w:rPr>
      </w:pPr>
      <w:r w:rsidRPr="000C7C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EE326-4F0D-4980-98AD-482BC614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2021-04-28T18:13:00Z</dcterms:created>
  <dcterms:modified xsi:type="dcterms:W3CDTF">2021-05-03T19:21:00Z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