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F5B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Пушкарева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Марина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Александровна</w:t>
      </w:r>
      <w:r w:rsidRPr="00660D6A">
        <w:rPr>
          <w:rFonts w:ascii="Helvetica" w:hAnsi="Helvetica" w:cs="Helvetica"/>
          <w:b/>
          <w:bCs/>
          <w:color w:val="222222"/>
          <w:sz w:val="21"/>
          <w:szCs w:val="21"/>
        </w:rPr>
        <w:t>.</w:t>
      </w:r>
    </w:p>
    <w:p w14:paraId="35FF354B"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Адгезия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эндотелием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коллагеном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фибронектином</w:t>
      </w:r>
      <w:r w:rsidRPr="00660D6A">
        <w:rPr>
          <w:rFonts w:ascii="Helvetica" w:hAnsi="Helvetica" w:cs="Helvetica"/>
          <w:b/>
          <w:bCs/>
          <w:color w:val="222222"/>
          <w:sz w:val="21"/>
          <w:szCs w:val="21"/>
        </w:rPr>
        <w:t xml:space="preserve"> : </w:t>
      </w:r>
      <w:r w:rsidRPr="00660D6A">
        <w:rPr>
          <w:rFonts w:ascii="Helvetica" w:hAnsi="Helvetica" w:cs="Helvetica" w:hint="eastAsia"/>
          <w:b/>
          <w:bCs/>
          <w:color w:val="222222"/>
          <w:sz w:val="21"/>
          <w:szCs w:val="21"/>
        </w:rPr>
        <w:t>диссертация</w:t>
      </w:r>
      <w:r w:rsidRPr="00660D6A">
        <w:rPr>
          <w:rFonts w:ascii="Helvetica" w:hAnsi="Helvetica" w:cs="Helvetica"/>
          <w:b/>
          <w:bCs/>
          <w:color w:val="222222"/>
          <w:sz w:val="21"/>
          <w:szCs w:val="21"/>
        </w:rPr>
        <w:t xml:space="preserve"> ... </w:t>
      </w:r>
      <w:r w:rsidRPr="00660D6A">
        <w:rPr>
          <w:rFonts w:ascii="Helvetica" w:hAnsi="Helvetica" w:cs="Helvetica" w:hint="eastAsia"/>
          <w:b/>
          <w:bCs/>
          <w:color w:val="222222"/>
          <w:sz w:val="21"/>
          <w:szCs w:val="21"/>
        </w:rPr>
        <w:t>кандидата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химических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наук</w:t>
      </w:r>
      <w:r w:rsidRPr="00660D6A">
        <w:rPr>
          <w:rFonts w:ascii="Helvetica" w:hAnsi="Helvetica" w:cs="Helvetica"/>
          <w:b/>
          <w:bCs/>
          <w:color w:val="222222"/>
          <w:sz w:val="21"/>
          <w:szCs w:val="21"/>
        </w:rPr>
        <w:t xml:space="preserve"> : 03.00.04. - </w:t>
      </w:r>
      <w:r w:rsidRPr="00660D6A">
        <w:rPr>
          <w:rFonts w:ascii="Helvetica" w:hAnsi="Helvetica" w:cs="Helvetica" w:hint="eastAsia"/>
          <w:b/>
          <w:bCs/>
          <w:color w:val="222222"/>
          <w:sz w:val="21"/>
          <w:szCs w:val="21"/>
        </w:rPr>
        <w:t>Москва</w:t>
      </w:r>
      <w:r w:rsidRPr="00660D6A">
        <w:rPr>
          <w:rFonts w:ascii="Helvetica" w:hAnsi="Helvetica" w:cs="Helvetica"/>
          <w:b/>
          <w:bCs/>
          <w:color w:val="222222"/>
          <w:sz w:val="21"/>
          <w:szCs w:val="21"/>
        </w:rPr>
        <w:t xml:space="preserve">, 1999. - 123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 </w:t>
      </w:r>
      <w:r w:rsidRPr="00660D6A">
        <w:rPr>
          <w:rFonts w:ascii="Helvetica" w:hAnsi="Helvetica" w:cs="Helvetica" w:hint="eastAsia"/>
          <w:b/>
          <w:bCs/>
          <w:color w:val="222222"/>
          <w:sz w:val="21"/>
          <w:szCs w:val="21"/>
        </w:rPr>
        <w:t>ил</w:t>
      </w:r>
      <w:r w:rsidRPr="00660D6A">
        <w:rPr>
          <w:rFonts w:ascii="Helvetica" w:hAnsi="Helvetica" w:cs="Helvetica"/>
          <w:b/>
          <w:bCs/>
          <w:color w:val="222222"/>
          <w:sz w:val="21"/>
          <w:szCs w:val="21"/>
        </w:rPr>
        <w:t>.</w:t>
      </w:r>
    </w:p>
    <w:p w14:paraId="1AAC4BB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больше</w:t>
      </w:r>
    </w:p>
    <w:p w14:paraId="5EE1CB00"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Цитаты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текста</w:t>
      </w:r>
      <w:r w:rsidRPr="00660D6A">
        <w:rPr>
          <w:rFonts w:ascii="Helvetica" w:hAnsi="Helvetica" w:cs="Helvetica"/>
          <w:b/>
          <w:bCs/>
          <w:color w:val="222222"/>
          <w:sz w:val="21"/>
          <w:szCs w:val="21"/>
        </w:rPr>
        <w:t>:</w:t>
      </w:r>
    </w:p>
    <w:p w14:paraId="1735B43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стр</w:t>
      </w:r>
      <w:r w:rsidRPr="00660D6A">
        <w:rPr>
          <w:rFonts w:ascii="Helvetica" w:hAnsi="Helvetica" w:cs="Helvetica"/>
          <w:b/>
          <w:bCs/>
          <w:color w:val="222222"/>
          <w:sz w:val="21"/>
          <w:szCs w:val="21"/>
        </w:rPr>
        <w:t>. 1</w:t>
      </w:r>
    </w:p>
    <w:p w14:paraId="024E7294"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ЛОМОНОСОВА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Ч</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ФАКУЛЬТЕТ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правах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рукописи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УДК</w:t>
      </w:r>
      <w:r w:rsidRPr="00660D6A">
        <w:rPr>
          <w:rFonts w:ascii="Helvetica" w:hAnsi="Helvetica" w:cs="Helvetica"/>
          <w:b/>
          <w:bCs/>
          <w:color w:val="222222"/>
          <w:sz w:val="21"/>
          <w:szCs w:val="21"/>
        </w:rPr>
        <w:t xml:space="preserve"> 577.152.1 </w:t>
      </w:r>
      <w:r w:rsidRPr="00660D6A">
        <w:rPr>
          <w:rFonts w:ascii="Helvetica" w:hAnsi="Helvetica" w:cs="Helvetica" w:hint="eastAsia"/>
          <w:b/>
          <w:bCs/>
          <w:color w:val="222222"/>
          <w:sz w:val="21"/>
          <w:szCs w:val="21"/>
        </w:rPr>
        <w:t>ПУШКЛРЕВА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Марина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Александровна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ЭНДОТЕЛИЕМ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КОЛЛАГЕНОМ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w:t>
      </w:r>
      <w:r w:rsidRPr="00660D6A">
        <w:rPr>
          <w:rFonts w:ascii="Helvetica" w:hAnsi="Helvetica" w:cs="Helvetica"/>
          <w:b/>
          <w:bCs/>
          <w:color w:val="222222"/>
          <w:sz w:val="21"/>
          <w:szCs w:val="21"/>
        </w:rPr>
        <w:t xml:space="preserve"> . 03.00.04. </w:t>
      </w:r>
      <w:r w:rsidRPr="00660D6A">
        <w:rPr>
          <w:rFonts w:ascii="Helvetica" w:hAnsi="Helvetica" w:cs="Helvetica" w:hint="eastAsia"/>
          <w:b/>
          <w:bCs/>
          <w:color w:val="222222"/>
          <w:sz w:val="21"/>
          <w:szCs w:val="21"/>
        </w:rPr>
        <w:t>Б</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Диссертация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соискание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ученой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степени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кандидата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химических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наук</w:t>
      </w:r>
    </w:p>
    <w:p w14:paraId="168E42C7"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стр</w:t>
      </w:r>
      <w:r w:rsidRPr="00660D6A">
        <w:rPr>
          <w:rFonts w:ascii="Helvetica" w:hAnsi="Helvetica" w:cs="Helvetica"/>
          <w:b/>
          <w:bCs/>
          <w:color w:val="222222"/>
          <w:sz w:val="21"/>
          <w:szCs w:val="21"/>
        </w:rPr>
        <w:t>. 81</w:t>
      </w:r>
    </w:p>
    <w:p w14:paraId="6AA489CF"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рис</w:t>
      </w:r>
      <w:r w:rsidRPr="00660D6A">
        <w:rPr>
          <w:rFonts w:ascii="Helvetica" w:hAnsi="Helvetica" w:cs="Helvetica"/>
          <w:b/>
          <w:bCs/>
          <w:color w:val="222222"/>
          <w:sz w:val="21"/>
          <w:szCs w:val="21"/>
        </w:rPr>
        <w:t xml:space="preserve">. 5 </w:t>
      </w:r>
      <w:r w:rsidRPr="00660D6A">
        <w:rPr>
          <w:rFonts w:ascii="Helvetica" w:hAnsi="Helvetica" w:cs="Helvetica" w:hint="eastAsia"/>
          <w:b/>
          <w:bCs/>
          <w:color w:val="222222"/>
          <w:sz w:val="21"/>
          <w:szCs w:val="21"/>
        </w:rPr>
        <w:t>представлены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данные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экспериментов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определению</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активности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активность</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экто</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АТФазы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экто</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АТФазы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рисунка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видно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что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максимальная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наблюдалась</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нестимулированному</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эндотелию</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минимальная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фибронектину</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Т</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трансформация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отличие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коллагена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фибронектина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происходит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большей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скоростью</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Сурамин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всех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случаях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снижал</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экто</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АТФазную</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активность</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рис</w:t>
      </w:r>
      <w:r w:rsidRPr="00660D6A">
        <w:rPr>
          <w:rFonts w:ascii="Helvetica" w:hAnsi="Helvetica" w:cs="Helvetica"/>
          <w:b/>
          <w:bCs/>
          <w:color w:val="222222"/>
          <w:sz w:val="21"/>
          <w:szCs w:val="21"/>
        </w:rPr>
        <w:t xml:space="preserve">. 5). </w:t>
      </w:r>
      <w:r w:rsidRPr="00660D6A">
        <w:rPr>
          <w:rFonts w:ascii="Helvetica" w:hAnsi="Helvetica" w:cs="Helvetica" w:hint="eastAsia"/>
          <w:b/>
          <w:bCs/>
          <w:color w:val="222222"/>
          <w:sz w:val="21"/>
          <w:szCs w:val="21"/>
        </w:rPr>
        <w:t>Ранее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w:t>
      </w:r>
    </w:p>
    <w:p w14:paraId="4547BFE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стр</w:t>
      </w:r>
      <w:r w:rsidRPr="00660D6A">
        <w:rPr>
          <w:rFonts w:ascii="Helvetica" w:hAnsi="Helvetica" w:cs="Helvetica"/>
          <w:b/>
          <w:bCs/>
          <w:color w:val="222222"/>
          <w:sz w:val="21"/>
          <w:szCs w:val="21"/>
        </w:rPr>
        <w:t>. 90</w:t>
      </w:r>
    </w:p>
    <w:p w14:paraId="6C9A353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5</w:t>
      </w:r>
      <w:r w:rsidRPr="00660D6A">
        <w:rPr>
          <w:rFonts w:ascii="Helvetica" w:hAnsi="Helvetica" w:cs="Helvetica" w:hint="eastAsia"/>
          <w:b/>
          <w:bCs/>
          <w:color w:val="222222"/>
          <w:sz w:val="21"/>
          <w:szCs w:val="21"/>
        </w:rPr>
        <w:t>липоксигеназный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метаболизм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суспензии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РММз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был</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исследован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эффект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сурамина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РМКв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эндотелием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коллагеном</w:t>
      </w:r>
      <w:r w:rsidRPr="00660D6A">
        <w:rPr>
          <w:rFonts w:ascii="Helvetica" w:hAnsi="Helvetica" w:cs="Helvetica"/>
          <w:b/>
          <w:bCs/>
          <w:color w:val="222222"/>
          <w:sz w:val="21"/>
          <w:szCs w:val="21"/>
        </w:rPr>
        <w:t xml:space="preserve">. 3.4.1. </w:t>
      </w:r>
      <w:r w:rsidRPr="00660D6A">
        <w:rPr>
          <w:rFonts w:ascii="Helvetica" w:hAnsi="Helvetica" w:cs="Helvetica" w:hint="eastAsia"/>
          <w:b/>
          <w:bCs/>
          <w:color w:val="222222"/>
          <w:sz w:val="21"/>
          <w:szCs w:val="21"/>
        </w:rPr>
        <w:t>Эффект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сурамина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РММ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разными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биологическими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нащей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работе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описали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действие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раздел</w:t>
      </w:r>
    </w:p>
    <w:p w14:paraId="72F79A0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 </w:t>
      </w:r>
    </w:p>
    <w:p w14:paraId="1FDDCB4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Оглавление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диссертации</w:t>
      </w:r>
    </w:p>
    <w:p w14:paraId="1ACD1614"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кандидат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химических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наук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Пушкарева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Марина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Але</w:t>
      </w:r>
      <w:r w:rsidRPr="00660D6A">
        <w:rPr>
          <w:rFonts w:ascii="Helvetica" w:hAnsi="Helvetica" w:cs="Helvetica" w:hint="eastAsia"/>
          <w:b/>
          <w:bCs/>
          <w:color w:val="222222"/>
          <w:sz w:val="21"/>
          <w:szCs w:val="21"/>
        </w:rPr>
        <w:lastRenderedPageBreak/>
        <w:t>ксандровна</w:t>
      </w:r>
    </w:p>
    <w:p w14:paraId="48D4AD38"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СОДЕРЖАНИЕ</w:t>
      </w:r>
    </w:p>
    <w:p w14:paraId="220620C7" w14:textId="77777777" w:rsidR="00660D6A" w:rsidRPr="00660D6A" w:rsidRDefault="00660D6A" w:rsidP="00660D6A">
      <w:pPr>
        <w:rPr>
          <w:rFonts w:ascii="Helvetica" w:hAnsi="Helvetica" w:cs="Helvetica"/>
          <w:b/>
          <w:bCs/>
          <w:color w:val="222222"/>
          <w:sz w:val="21"/>
          <w:szCs w:val="21"/>
        </w:rPr>
      </w:pPr>
    </w:p>
    <w:p w14:paraId="6024273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СПИСОК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СОКРАЩЕНИЙ</w:t>
      </w:r>
    </w:p>
    <w:p w14:paraId="660065C7" w14:textId="77777777" w:rsidR="00660D6A" w:rsidRPr="00660D6A" w:rsidRDefault="00660D6A" w:rsidP="00660D6A">
      <w:pPr>
        <w:rPr>
          <w:rFonts w:ascii="Helvetica" w:hAnsi="Helvetica" w:cs="Helvetica"/>
          <w:b/>
          <w:bCs/>
          <w:color w:val="222222"/>
          <w:sz w:val="21"/>
          <w:szCs w:val="21"/>
        </w:rPr>
      </w:pPr>
    </w:p>
    <w:p w14:paraId="384D817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ВВЕДЕНИЕ</w:t>
      </w:r>
    </w:p>
    <w:p w14:paraId="106CD44E" w14:textId="77777777" w:rsidR="00660D6A" w:rsidRPr="00660D6A" w:rsidRDefault="00660D6A" w:rsidP="00660D6A">
      <w:pPr>
        <w:rPr>
          <w:rFonts w:ascii="Helvetica" w:hAnsi="Helvetica" w:cs="Helvetica"/>
          <w:b/>
          <w:bCs/>
          <w:color w:val="222222"/>
          <w:sz w:val="21"/>
          <w:szCs w:val="21"/>
        </w:rPr>
      </w:pPr>
    </w:p>
    <w:p w14:paraId="3A19638B"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Глава</w:t>
      </w:r>
      <w:r w:rsidRPr="00660D6A">
        <w:rPr>
          <w:rFonts w:ascii="Helvetica" w:hAnsi="Helvetica" w:cs="Helvetica"/>
          <w:b/>
          <w:bCs/>
          <w:color w:val="222222"/>
          <w:sz w:val="21"/>
          <w:szCs w:val="21"/>
        </w:rPr>
        <w:t xml:space="preserve"> 1. </w:t>
      </w:r>
      <w:r w:rsidRPr="00660D6A">
        <w:rPr>
          <w:rFonts w:ascii="Helvetica" w:hAnsi="Helvetica" w:cs="Helvetica" w:hint="eastAsia"/>
          <w:b/>
          <w:bCs/>
          <w:color w:val="222222"/>
          <w:sz w:val="21"/>
          <w:szCs w:val="21"/>
        </w:rPr>
        <w:t>ОБЗОР</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ЛИТЕРАТУРЫ</w:t>
      </w:r>
    </w:p>
    <w:p w14:paraId="7B0C8F9A" w14:textId="77777777" w:rsidR="00660D6A" w:rsidRPr="00660D6A" w:rsidRDefault="00660D6A" w:rsidP="00660D6A">
      <w:pPr>
        <w:rPr>
          <w:rFonts w:ascii="Helvetica" w:hAnsi="Helvetica" w:cs="Helvetica"/>
          <w:b/>
          <w:bCs/>
          <w:color w:val="222222"/>
          <w:sz w:val="21"/>
          <w:szCs w:val="21"/>
        </w:rPr>
      </w:pPr>
    </w:p>
    <w:p w14:paraId="2BEE0B6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1.1. </w:t>
      </w:r>
      <w:r w:rsidRPr="00660D6A">
        <w:rPr>
          <w:rFonts w:ascii="Helvetica" w:hAnsi="Helvetica" w:cs="Helvetica" w:hint="eastAsia"/>
          <w:b/>
          <w:bCs/>
          <w:color w:val="222222"/>
          <w:sz w:val="21"/>
          <w:szCs w:val="21"/>
        </w:rPr>
        <w:t>Ферменты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p>
    <w:p w14:paraId="6638E71A" w14:textId="77777777" w:rsidR="00660D6A" w:rsidRPr="00660D6A" w:rsidRDefault="00660D6A" w:rsidP="00660D6A">
      <w:pPr>
        <w:rPr>
          <w:rFonts w:ascii="Helvetica" w:hAnsi="Helvetica" w:cs="Helvetica"/>
          <w:b/>
          <w:bCs/>
          <w:color w:val="222222"/>
          <w:sz w:val="21"/>
          <w:szCs w:val="21"/>
        </w:rPr>
      </w:pPr>
    </w:p>
    <w:p w14:paraId="3006CB7B"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1.1.1. </w:t>
      </w:r>
      <w:r w:rsidRPr="00660D6A">
        <w:rPr>
          <w:rFonts w:ascii="Helvetica" w:hAnsi="Helvetica" w:cs="Helvetica" w:hint="eastAsia"/>
          <w:b/>
          <w:bCs/>
          <w:color w:val="222222"/>
          <w:sz w:val="21"/>
          <w:szCs w:val="21"/>
        </w:rPr>
        <w:t>Физиологическая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значимость</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p>
    <w:p w14:paraId="0FB8EAE7" w14:textId="77777777" w:rsidR="00660D6A" w:rsidRPr="00660D6A" w:rsidRDefault="00660D6A" w:rsidP="00660D6A">
      <w:pPr>
        <w:rPr>
          <w:rFonts w:ascii="Helvetica" w:hAnsi="Helvetica" w:cs="Helvetica"/>
          <w:b/>
          <w:bCs/>
          <w:color w:val="222222"/>
          <w:sz w:val="21"/>
          <w:szCs w:val="21"/>
        </w:rPr>
      </w:pPr>
    </w:p>
    <w:p w14:paraId="441862C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1.1.2. </w:t>
      </w:r>
      <w:r w:rsidRPr="00660D6A">
        <w:rPr>
          <w:rFonts w:ascii="Helvetica" w:hAnsi="Helvetica" w:cs="Helvetica" w:hint="eastAsia"/>
          <w:b/>
          <w:bCs/>
          <w:color w:val="222222"/>
          <w:sz w:val="21"/>
          <w:szCs w:val="21"/>
        </w:rPr>
        <w:t>Ферменты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освобождения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арахидоновой</w:t>
      </w:r>
    </w:p>
    <w:p w14:paraId="769160D9" w14:textId="77777777" w:rsidR="00660D6A" w:rsidRPr="00660D6A" w:rsidRDefault="00660D6A" w:rsidP="00660D6A">
      <w:pPr>
        <w:rPr>
          <w:rFonts w:ascii="Helvetica" w:hAnsi="Helvetica" w:cs="Helvetica"/>
          <w:b/>
          <w:bCs/>
          <w:color w:val="222222"/>
          <w:sz w:val="21"/>
          <w:szCs w:val="21"/>
        </w:rPr>
      </w:pPr>
    </w:p>
    <w:p w14:paraId="423D63C3"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кислоты</w:t>
      </w:r>
      <w:r w:rsidRPr="00660D6A">
        <w:rPr>
          <w:rFonts w:ascii="Helvetica" w:hAnsi="Helvetica" w:cs="Helvetica"/>
          <w:b/>
          <w:bCs/>
          <w:color w:val="222222"/>
          <w:sz w:val="21"/>
          <w:szCs w:val="21"/>
        </w:rPr>
        <w:t xml:space="preserve"> - </w:t>
      </w:r>
      <w:r w:rsidRPr="00660D6A">
        <w:rPr>
          <w:rFonts w:ascii="Helvetica" w:hAnsi="Helvetica" w:cs="Helvetica" w:hint="eastAsia"/>
          <w:b/>
          <w:bCs/>
          <w:color w:val="222222"/>
          <w:sz w:val="21"/>
          <w:szCs w:val="21"/>
        </w:rPr>
        <w:t>фосфолипазы</w:t>
      </w:r>
    </w:p>
    <w:p w14:paraId="4828FE4A" w14:textId="77777777" w:rsidR="00660D6A" w:rsidRPr="00660D6A" w:rsidRDefault="00660D6A" w:rsidP="00660D6A">
      <w:pPr>
        <w:rPr>
          <w:rFonts w:ascii="Helvetica" w:hAnsi="Helvetica" w:cs="Helvetica"/>
          <w:b/>
          <w:bCs/>
          <w:color w:val="222222"/>
          <w:sz w:val="21"/>
          <w:szCs w:val="21"/>
        </w:rPr>
      </w:pPr>
    </w:p>
    <w:p w14:paraId="67B03D8A"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1.1.3. </w:t>
      </w:r>
      <w:r w:rsidRPr="00660D6A">
        <w:rPr>
          <w:rFonts w:ascii="Helvetica" w:hAnsi="Helvetica" w:cs="Helvetica" w:hint="eastAsia"/>
          <w:b/>
          <w:bCs/>
          <w:color w:val="222222"/>
          <w:sz w:val="21"/>
          <w:szCs w:val="21"/>
        </w:rPr>
        <w:t>Общая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характеристика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липоксигеназ</w:t>
      </w:r>
    </w:p>
    <w:p w14:paraId="6F35BD1C" w14:textId="77777777" w:rsidR="00660D6A" w:rsidRPr="00660D6A" w:rsidRDefault="00660D6A" w:rsidP="00660D6A">
      <w:pPr>
        <w:rPr>
          <w:rFonts w:ascii="Helvetica" w:hAnsi="Helvetica" w:cs="Helvetica"/>
          <w:b/>
          <w:bCs/>
          <w:color w:val="222222"/>
          <w:sz w:val="21"/>
          <w:szCs w:val="21"/>
        </w:rPr>
      </w:pPr>
    </w:p>
    <w:p w14:paraId="7BA4BD2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1.1.4. </w:t>
      </w:r>
      <w:r w:rsidRPr="00660D6A">
        <w:rPr>
          <w:rFonts w:ascii="Helvetica" w:hAnsi="Helvetica" w:cs="Helvetica" w:hint="eastAsia"/>
          <w:b/>
          <w:bCs/>
          <w:color w:val="222222"/>
          <w:sz w:val="21"/>
          <w:szCs w:val="21"/>
        </w:rPr>
        <w:t>Другие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ферменты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участвующие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p>
    <w:p w14:paraId="79FA57A9" w14:textId="77777777" w:rsidR="00660D6A" w:rsidRPr="00660D6A" w:rsidRDefault="00660D6A" w:rsidP="00660D6A">
      <w:pPr>
        <w:rPr>
          <w:rFonts w:ascii="Helvetica" w:hAnsi="Helvetica" w:cs="Helvetica"/>
          <w:b/>
          <w:bCs/>
          <w:color w:val="222222"/>
          <w:sz w:val="21"/>
          <w:szCs w:val="21"/>
        </w:rPr>
      </w:pPr>
    </w:p>
    <w:p w14:paraId="1401F964"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1.2. </w:t>
      </w:r>
      <w:r w:rsidRPr="00660D6A">
        <w:rPr>
          <w:rFonts w:ascii="Helvetica" w:hAnsi="Helvetica" w:cs="Helvetica" w:hint="eastAsia"/>
          <w:b/>
          <w:bCs/>
          <w:color w:val="222222"/>
          <w:sz w:val="21"/>
          <w:szCs w:val="21"/>
        </w:rPr>
        <w:t>Регуляция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активности</w:t>
      </w:r>
      <w:r w:rsidRPr="00660D6A">
        <w:rPr>
          <w:rFonts w:ascii="Helvetica" w:hAnsi="Helvetica" w:cs="Helvetica"/>
          <w:b/>
          <w:bCs/>
          <w:color w:val="222222"/>
          <w:sz w:val="21"/>
          <w:szCs w:val="21"/>
        </w:rPr>
        <w:t xml:space="preserve"> 5-</w:t>
      </w:r>
      <w:r w:rsidRPr="00660D6A">
        <w:rPr>
          <w:rFonts w:ascii="Helvetica" w:hAnsi="Helvetica" w:cs="Helvetica" w:hint="eastAsia"/>
          <w:b/>
          <w:bCs/>
          <w:color w:val="222222"/>
          <w:sz w:val="21"/>
          <w:szCs w:val="21"/>
        </w:rPr>
        <w:t>липоксигеназы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нейтрофилах</w:t>
      </w:r>
    </w:p>
    <w:p w14:paraId="2AC922B5" w14:textId="77777777" w:rsidR="00660D6A" w:rsidRPr="00660D6A" w:rsidRDefault="00660D6A" w:rsidP="00660D6A">
      <w:pPr>
        <w:rPr>
          <w:rFonts w:ascii="Helvetica" w:hAnsi="Helvetica" w:cs="Helvetica"/>
          <w:b/>
          <w:bCs/>
          <w:color w:val="222222"/>
          <w:sz w:val="21"/>
          <w:szCs w:val="21"/>
        </w:rPr>
      </w:pPr>
    </w:p>
    <w:p w14:paraId="01454822"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1.2.1. </w:t>
      </w:r>
      <w:r w:rsidRPr="00660D6A">
        <w:rPr>
          <w:rFonts w:ascii="Helvetica" w:hAnsi="Helvetica" w:cs="Helvetica" w:hint="eastAsia"/>
          <w:b/>
          <w:bCs/>
          <w:color w:val="222222"/>
          <w:sz w:val="21"/>
          <w:szCs w:val="21"/>
        </w:rPr>
        <w:t>Активация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кальцием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p>
    <w:p w14:paraId="59ECF3AD" w14:textId="77777777" w:rsidR="00660D6A" w:rsidRPr="00660D6A" w:rsidRDefault="00660D6A" w:rsidP="00660D6A">
      <w:pPr>
        <w:rPr>
          <w:rFonts w:ascii="Helvetica" w:hAnsi="Helvetica" w:cs="Helvetica"/>
          <w:b/>
          <w:bCs/>
          <w:color w:val="222222"/>
          <w:sz w:val="21"/>
          <w:szCs w:val="21"/>
        </w:rPr>
      </w:pPr>
    </w:p>
    <w:p w14:paraId="724D1DF2"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1.2.2. </w:t>
      </w:r>
      <w:r w:rsidRPr="00660D6A">
        <w:rPr>
          <w:rFonts w:ascii="Helvetica" w:hAnsi="Helvetica" w:cs="Helvetica" w:hint="eastAsia"/>
          <w:b/>
          <w:bCs/>
          <w:color w:val="222222"/>
          <w:sz w:val="21"/>
          <w:szCs w:val="21"/>
        </w:rPr>
        <w:t>Транслокация</w:t>
      </w:r>
      <w:r w:rsidRPr="00660D6A">
        <w:rPr>
          <w:rFonts w:ascii="Helvetica" w:hAnsi="Helvetica" w:cs="Helvetica"/>
          <w:b/>
          <w:bCs/>
          <w:color w:val="222222"/>
          <w:sz w:val="21"/>
          <w:szCs w:val="21"/>
        </w:rPr>
        <w:t xml:space="preserve"> 5-</w:t>
      </w:r>
      <w:r w:rsidRPr="00660D6A">
        <w:rPr>
          <w:rFonts w:ascii="Helvetica" w:hAnsi="Helvetica" w:cs="Helvetica" w:hint="eastAsia"/>
          <w:b/>
          <w:bCs/>
          <w:color w:val="222222"/>
          <w:sz w:val="21"/>
          <w:szCs w:val="21"/>
        </w:rPr>
        <w:t>липоксигеназы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цитозоля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p>
    <w:p w14:paraId="1382BA03" w14:textId="77777777" w:rsidR="00660D6A" w:rsidRPr="00660D6A" w:rsidRDefault="00660D6A" w:rsidP="00660D6A">
      <w:pPr>
        <w:rPr>
          <w:rFonts w:ascii="Helvetica" w:hAnsi="Helvetica" w:cs="Helvetica"/>
          <w:b/>
          <w:bCs/>
          <w:color w:val="222222"/>
          <w:sz w:val="21"/>
          <w:szCs w:val="21"/>
        </w:rPr>
      </w:pPr>
    </w:p>
    <w:p w14:paraId="1926CA8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lastRenderedPageBreak/>
        <w:t>мембране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активации</w:t>
      </w:r>
    </w:p>
    <w:p w14:paraId="00354550" w14:textId="77777777" w:rsidR="00660D6A" w:rsidRPr="00660D6A" w:rsidRDefault="00660D6A" w:rsidP="00660D6A">
      <w:pPr>
        <w:rPr>
          <w:rFonts w:ascii="Helvetica" w:hAnsi="Helvetica" w:cs="Helvetica"/>
          <w:b/>
          <w:bCs/>
          <w:color w:val="222222"/>
          <w:sz w:val="21"/>
          <w:szCs w:val="21"/>
        </w:rPr>
      </w:pPr>
    </w:p>
    <w:p w14:paraId="16B0C97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1.2.3. </w:t>
      </w:r>
      <w:r w:rsidRPr="00660D6A">
        <w:rPr>
          <w:rFonts w:ascii="Helvetica" w:hAnsi="Helvetica" w:cs="Helvetica" w:hint="eastAsia"/>
          <w:b/>
          <w:bCs/>
          <w:color w:val="222222"/>
          <w:sz w:val="21"/>
          <w:szCs w:val="21"/>
        </w:rPr>
        <w:t>Другие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стимулирующие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факторы</w:t>
      </w:r>
    </w:p>
    <w:p w14:paraId="172E4F1A" w14:textId="77777777" w:rsidR="00660D6A" w:rsidRPr="00660D6A" w:rsidRDefault="00660D6A" w:rsidP="00660D6A">
      <w:pPr>
        <w:rPr>
          <w:rFonts w:ascii="Helvetica" w:hAnsi="Helvetica" w:cs="Helvetica"/>
          <w:b/>
          <w:bCs/>
          <w:color w:val="222222"/>
          <w:sz w:val="21"/>
          <w:szCs w:val="21"/>
        </w:rPr>
      </w:pPr>
    </w:p>
    <w:p w14:paraId="669D4B00"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5-</w:t>
      </w:r>
      <w:r w:rsidRPr="00660D6A">
        <w:rPr>
          <w:rFonts w:ascii="Helvetica" w:hAnsi="Helvetica" w:cs="Helvetica" w:hint="eastAsia"/>
          <w:b/>
          <w:bCs/>
          <w:color w:val="222222"/>
          <w:sz w:val="21"/>
          <w:szCs w:val="21"/>
        </w:rPr>
        <w:t>липоксигеназы</w:t>
      </w:r>
    </w:p>
    <w:p w14:paraId="3B5337FE" w14:textId="77777777" w:rsidR="00660D6A" w:rsidRPr="00660D6A" w:rsidRDefault="00660D6A" w:rsidP="00660D6A">
      <w:pPr>
        <w:rPr>
          <w:rFonts w:ascii="Helvetica" w:hAnsi="Helvetica" w:cs="Helvetica"/>
          <w:b/>
          <w:bCs/>
          <w:color w:val="222222"/>
          <w:sz w:val="21"/>
          <w:szCs w:val="21"/>
        </w:rPr>
      </w:pPr>
    </w:p>
    <w:p w14:paraId="0297D408"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1.2.4. </w:t>
      </w:r>
      <w:r w:rsidRPr="00660D6A">
        <w:rPr>
          <w:rFonts w:ascii="Helvetica" w:hAnsi="Helvetica" w:cs="Helvetica" w:hint="eastAsia"/>
          <w:b/>
          <w:bCs/>
          <w:color w:val="222222"/>
          <w:sz w:val="21"/>
          <w:szCs w:val="21"/>
        </w:rPr>
        <w:t>Активация</w:t>
      </w:r>
      <w:r w:rsidRPr="00660D6A">
        <w:rPr>
          <w:rFonts w:ascii="Helvetica" w:hAnsi="Helvetica" w:cs="Helvetica"/>
          <w:b/>
          <w:bCs/>
          <w:color w:val="222222"/>
          <w:sz w:val="21"/>
          <w:szCs w:val="21"/>
        </w:rPr>
        <w:t xml:space="preserve"> 5-</w:t>
      </w:r>
      <w:r w:rsidRPr="00660D6A">
        <w:rPr>
          <w:rFonts w:ascii="Helvetica" w:hAnsi="Helvetica" w:cs="Helvetica" w:hint="eastAsia"/>
          <w:b/>
          <w:bCs/>
          <w:color w:val="222222"/>
          <w:sz w:val="21"/>
          <w:szCs w:val="21"/>
        </w:rPr>
        <w:t>липоксигеназы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малыми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концентрациями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пероксидов</w:t>
      </w:r>
    </w:p>
    <w:p w14:paraId="15ADF8B2" w14:textId="77777777" w:rsidR="00660D6A" w:rsidRPr="00660D6A" w:rsidRDefault="00660D6A" w:rsidP="00660D6A">
      <w:pPr>
        <w:rPr>
          <w:rFonts w:ascii="Helvetica" w:hAnsi="Helvetica" w:cs="Helvetica"/>
          <w:b/>
          <w:bCs/>
          <w:color w:val="222222"/>
          <w:sz w:val="21"/>
          <w:szCs w:val="21"/>
        </w:rPr>
      </w:pPr>
    </w:p>
    <w:p w14:paraId="4E2A8A93"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1.3. </w:t>
      </w:r>
      <w:r w:rsidRPr="00660D6A">
        <w:rPr>
          <w:rFonts w:ascii="Helvetica" w:hAnsi="Helvetica" w:cs="Helvetica" w:hint="eastAsia"/>
          <w:b/>
          <w:bCs/>
          <w:color w:val="222222"/>
          <w:sz w:val="21"/>
          <w:szCs w:val="21"/>
        </w:rPr>
        <w:t>Межклеточная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кооперация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p>
    <w:p w14:paraId="511305F0" w14:textId="77777777" w:rsidR="00660D6A" w:rsidRPr="00660D6A" w:rsidRDefault="00660D6A" w:rsidP="00660D6A">
      <w:pPr>
        <w:rPr>
          <w:rFonts w:ascii="Helvetica" w:hAnsi="Helvetica" w:cs="Helvetica"/>
          <w:b/>
          <w:bCs/>
          <w:color w:val="222222"/>
          <w:sz w:val="21"/>
          <w:szCs w:val="21"/>
        </w:rPr>
      </w:pPr>
    </w:p>
    <w:p w14:paraId="61D7AE8A"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1.4. </w:t>
      </w:r>
      <w:r w:rsidRPr="00660D6A">
        <w:rPr>
          <w:rFonts w:ascii="Helvetica" w:hAnsi="Helvetica" w:cs="Helvetica" w:hint="eastAsia"/>
          <w:b/>
          <w:bCs/>
          <w:color w:val="222222"/>
          <w:sz w:val="21"/>
          <w:szCs w:val="21"/>
        </w:rPr>
        <w:t>Адгезионные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эндотелием</w:t>
      </w:r>
    </w:p>
    <w:p w14:paraId="2A4FC29E" w14:textId="77777777" w:rsidR="00660D6A" w:rsidRPr="00660D6A" w:rsidRDefault="00660D6A" w:rsidP="00660D6A">
      <w:pPr>
        <w:rPr>
          <w:rFonts w:ascii="Helvetica" w:hAnsi="Helvetica" w:cs="Helvetica"/>
          <w:b/>
          <w:bCs/>
          <w:color w:val="222222"/>
          <w:sz w:val="21"/>
          <w:szCs w:val="21"/>
        </w:rPr>
      </w:pPr>
    </w:p>
    <w:p w14:paraId="50EA031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другими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биологическими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поверхностями</w:t>
      </w:r>
    </w:p>
    <w:p w14:paraId="3C862F99" w14:textId="77777777" w:rsidR="00660D6A" w:rsidRPr="00660D6A" w:rsidRDefault="00660D6A" w:rsidP="00660D6A">
      <w:pPr>
        <w:rPr>
          <w:rFonts w:ascii="Helvetica" w:hAnsi="Helvetica" w:cs="Helvetica"/>
          <w:b/>
          <w:bCs/>
          <w:color w:val="222222"/>
          <w:sz w:val="21"/>
          <w:szCs w:val="21"/>
        </w:rPr>
      </w:pPr>
    </w:p>
    <w:p w14:paraId="02DCE60A"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1.4.1. </w:t>
      </w:r>
      <w:r w:rsidRPr="00660D6A">
        <w:rPr>
          <w:rFonts w:ascii="Helvetica" w:hAnsi="Helvetica" w:cs="Helvetica" w:hint="eastAsia"/>
          <w:b/>
          <w:bCs/>
          <w:color w:val="222222"/>
          <w:sz w:val="21"/>
          <w:szCs w:val="21"/>
        </w:rPr>
        <w:t>Адгезионные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между</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клетками</w:t>
      </w:r>
    </w:p>
    <w:p w14:paraId="6F71BEDC" w14:textId="77777777" w:rsidR="00660D6A" w:rsidRPr="00660D6A" w:rsidRDefault="00660D6A" w:rsidP="00660D6A">
      <w:pPr>
        <w:rPr>
          <w:rFonts w:ascii="Helvetica" w:hAnsi="Helvetica" w:cs="Helvetica"/>
          <w:b/>
          <w:bCs/>
          <w:color w:val="222222"/>
          <w:sz w:val="21"/>
          <w:szCs w:val="21"/>
        </w:rPr>
      </w:pPr>
    </w:p>
    <w:p w14:paraId="79B3E4B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1.4.2. </w:t>
      </w:r>
      <w:r w:rsidRPr="00660D6A">
        <w:rPr>
          <w:rFonts w:ascii="Helvetica" w:hAnsi="Helvetica" w:cs="Helvetica" w:hint="eastAsia"/>
          <w:b/>
          <w:bCs/>
          <w:color w:val="222222"/>
          <w:sz w:val="21"/>
          <w:szCs w:val="21"/>
        </w:rPr>
        <w:t>Адгезионные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рецепторы</w:t>
      </w:r>
    </w:p>
    <w:p w14:paraId="055A8638" w14:textId="77777777" w:rsidR="00660D6A" w:rsidRPr="00660D6A" w:rsidRDefault="00660D6A" w:rsidP="00660D6A">
      <w:pPr>
        <w:rPr>
          <w:rFonts w:ascii="Helvetica" w:hAnsi="Helvetica" w:cs="Helvetica"/>
          <w:b/>
          <w:bCs/>
          <w:color w:val="222222"/>
          <w:sz w:val="21"/>
          <w:szCs w:val="21"/>
        </w:rPr>
      </w:pPr>
    </w:p>
    <w:p w14:paraId="7CDBD34E"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1.4.3. </w:t>
      </w:r>
      <w:r w:rsidRPr="00660D6A">
        <w:rPr>
          <w:rFonts w:ascii="Helvetica" w:hAnsi="Helvetica" w:cs="Helvetica" w:hint="eastAsia"/>
          <w:b/>
          <w:bCs/>
          <w:color w:val="222222"/>
          <w:sz w:val="21"/>
          <w:szCs w:val="21"/>
        </w:rPr>
        <w:t>Адгезионные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между</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нейтрофилами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эндотелием</w:t>
      </w:r>
    </w:p>
    <w:p w14:paraId="184643AF" w14:textId="77777777" w:rsidR="00660D6A" w:rsidRPr="00660D6A" w:rsidRDefault="00660D6A" w:rsidP="00660D6A">
      <w:pPr>
        <w:rPr>
          <w:rFonts w:ascii="Helvetica" w:hAnsi="Helvetica" w:cs="Helvetica"/>
          <w:b/>
          <w:bCs/>
          <w:color w:val="222222"/>
          <w:sz w:val="21"/>
          <w:szCs w:val="21"/>
        </w:rPr>
      </w:pPr>
    </w:p>
    <w:p w14:paraId="5A9F5D3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1.4.4. </w:t>
      </w:r>
      <w:r w:rsidRPr="00660D6A">
        <w:rPr>
          <w:rFonts w:ascii="Helvetica" w:hAnsi="Helvetica" w:cs="Helvetica" w:hint="eastAsia"/>
          <w:b/>
          <w:bCs/>
          <w:color w:val="222222"/>
          <w:sz w:val="21"/>
          <w:szCs w:val="21"/>
        </w:rPr>
        <w:t>Взаимодействие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компонентами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экстраклеточного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матрикса</w:t>
      </w:r>
    </w:p>
    <w:p w14:paraId="2EC84CF1" w14:textId="77777777" w:rsidR="00660D6A" w:rsidRPr="00660D6A" w:rsidRDefault="00660D6A" w:rsidP="00660D6A">
      <w:pPr>
        <w:rPr>
          <w:rFonts w:ascii="Helvetica" w:hAnsi="Helvetica" w:cs="Helvetica"/>
          <w:b/>
          <w:bCs/>
          <w:color w:val="222222"/>
          <w:sz w:val="21"/>
          <w:szCs w:val="21"/>
        </w:rPr>
      </w:pPr>
    </w:p>
    <w:p w14:paraId="553C8F58"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1.5. </w:t>
      </w:r>
      <w:r w:rsidRPr="00660D6A">
        <w:rPr>
          <w:rFonts w:ascii="Helvetica" w:hAnsi="Helvetica" w:cs="Helvetica" w:hint="eastAsia"/>
          <w:b/>
          <w:bCs/>
          <w:color w:val="222222"/>
          <w:sz w:val="21"/>
          <w:szCs w:val="21"/>
        </w:rPr>
        <w:t>Влияние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системы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передачи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сигнала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нейтрофилах</w:t>
      </w:r>
    </w:p>
    <w:p w14:paraId="0F53FBFD" w14:textId="77777777" w:rsidR="00660D6A" w:rsidRPr="00660D6A" w:rsidRDefault="00660D6A" w:rsidP="00660D6A">
      <w:pPr>
        <w:rPr>
          <w:rFonts w:ascii="Helvetica" w:hAnsi="Helvetica" w:cs="Helvetica"/>
          <w:b/>
          <w:bCs/>
          <w:color w:val="222222"/>
          <w:sz w:val="21"/>
          <w:szCs w:val="21"/>
        </w:rPr>
      </w:pPr>
    </w:p>
    <w:p w14:paraId="23F6C44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lastRenderedPageBreak/>
        <w:t xml:space="preserve">1.6. </w:t>
      </w:r>
      <w:r w:rsidRPr="00660D6A">
        <w:rPr>
          <w:rFonts w:ascii="Helvetica" w:hAnsi="Helvetica" w:cs="Helvetica" w:hint="eastAsia"/>
          <w:b/>
          <w:bCs/>
          <w:color w:val="222222"/>
          <w:sz w:val="21"/>
          <w:szCs w:val="21"/>
        </w:rPr>
        <w:t>Регуляция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адгезионных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под</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действием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продуктов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его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гидролиза</w:t>
      </w:r>
    </w:p>
    <w:p w14:paraId="4CD5519A" w14:textId="77777777" w:rsidR="00660D6A" w:rsidRPr="00660D6A" w:rsidRDefault="00660D6A" w:rsidP="00660D6A">
      <w:pPr>
        <w:rPr>
          <w:rFonts w:ascii="Helvetica" w:hAnsi="Helvetica" w:cs="Helvetica"/>
          <w:b/>
          <w:bCs/>
          <w:color w:val="222222"/>
          <w:sz w:val="21"/>
          <w:szCs w:val="21"/>
        </w:rPr>
      </w:pPr>
    </w:p>
    <w:p w14:paraId="2EA8716A"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1.6.1. </w:t>
      </w:r>
      <w:r w:rsidRPr="00660D6A">
        <w:rPr>
          <w:rFonts w:ascii="Helvetica" w:hAnsi="Helvetica" w:cs="Helvetica" w:hint="eastAsia"/>
          <w:b/>
          <w:bCs/>
          <w:color w:val="222222"/>
          <w:sz w:val="21"/>
          <w:szCs w:val="21"/>
        </w:rPr>
        <w:t>Роль</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p>
    <w:p w14:paraId="0F13BBA3" w14:textId="77777777" w:rsidR="00660D6A" w:rsidRPr="00660D6A" w:rsidRDefault="00660D6A" w:rsidP="00660D6A">
      <w:pPr>
        <w:rPr>
          <w:rFonts w:ascii="Helvetica" w:hAnsi="Helvetica" w:cs="Helvetica"/>
          <w:b/>
          <w:bCs/>
          <w:color w:val="222222"/>
          <w:sz w:val="21"/>
          <w:szCs w:val="21"/>
        </w:rPr>
      </w:pPr>
    </w:p>
    <w:p w14:paraId="031224A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1.6.2. </w:t>
      </w:r>
      <w:r w:rsidRPr="00660D6A">
        <w:rPr>
          <w:rFonts w:ascii="Helvetica" w:hAnsi="Helvetica" w:cs="Helvetica" w:hint="eastAsia"/>
          <w:b/>
          <w:bCs/>
          <w:color w:val="222222"/>
          <w:sz w:val="21"/>
          <w:szCs w:val="21"/>
        </w:rPr>
        <w:t>Влияние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продуктов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гидролиза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адгезию</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p>
    <w:p w14:paraId="6A15A6C2" w14:textId="77777777" w:rsidR="00660D6A" w:rsidRPr="00660D6A" w:rsidRDefault="00660D6A" w:rsidP="00660D6A">
      <w:pPr>
        <w:rPr>
          <w:rFonts w:ascii="Helvetica" w:hAnsi="Helvetica" w:cs="Helvetica"/>
          <w:b/>
          <w:bCs/>
          <w:color w:val="222222"/>
          <w:sz w:val="21"/>
          <w:szCs w:val="21"/>
        </w:rPr>
      </w:pPr>
    </w:p>
    <w:p w14:paraId="5BAB5D3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1.6.3. </w:t>
      </w:r>
      <w:r w:rsidRPr="00660D6A">
        <w:rPr>
          <w:rFonts w:ascii="Helvetica" w:hAnsi="Helvetica" w:cs="Helvetica" w:hint="eastAsia"/>
          <w:b/>
          <w:bCs/>
          <w:color w:val="222222"/>
          <w:sz w:val="21"/>
          <w:szCs w:val="21"/>
        </w:rPr>
        <w:t>Передача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сигналов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нейтрофилах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посредством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p>
    <w:p w14:paraId="5824A1D5" w14:textId="77777777" w:rsidR="00660D6A" w:rsidRPr="00660D6A" w:rsidRDefault="00660D6A" w:rsidP="00660D6A">
      <w:pPr>
        <w:rPr>
          <w:rFonts w:ascii="Helvetica" w:hAnsi="Helvetica" w:cs="Helvetica"/>
          <w:b/>
          <w:bCs/>
          <w:color w:val="222222"/>
          <w:sz w:val="21"/>
          <w:szCs w:val="21"/>
        </w:rPr>
      </w:pPr>
    </w:p>
    <w:p w14:paraId="10615CD2"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1.7. </w:t>
      </w:r>
      <w:r w:rsidRPr="00660D6A">
        <w:rPr>
          <w:rFonts w:ascii="Helvetica" w:hAnsi="Helvetica" w:cs="Helvetica" w:hint="eastAsia"/>
          <w:b/>
          <w:bCs/>
          <w:color w:val="222222"/>
          <w:sz w:val="21"/>
          <w:szCs w:val="21"/>
        </w:rPr>
        <w:t>Агенты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используемые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работе</w:t>
      </w:r>
    </w:p>
    <w:p w14:paraId="0232A21C" w14:textId="77777777" w:rsidR="00660D6A" w:rsidRPr="00660D6A" w:rsidRDefault="00660D6A" w:rsidP="00660D6A">
      <w:pPr>
        <w:rPr>
          <w:rFonts w:ascii="Helvetica" w:hAnsi="Helvetica" w:cs="Helvetica"/>
          <w:b/>
          <w:bCs/>
          <w:color w:val="222222"/>
          <w:sz w:val="21"/>
          <w:szCs w:val="21"/>
        </w:rPr>
      </w:pPr>
    </w:p>
    <w:p w14:paraId="6B81BA07"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1.7.1. </w:t>
      </w:r>
      <w:r w:rsidRPr="00660D6A">
        <w:rPr>
          <w:rFonts w:ascii="Helvetica" w:hAnsi="Helvetica" w:cs="Helvetica" w:hint="eastAsia"/>
          <w:b/>
          <w:bCs/>
          <w:color w:val="222222"/>
          <w:sz w:val="21"/>
          <w:szCs w:val="21"/>
        </w:rPr>
        <w:t>Сурамин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Reactive blue 2 (RB2)</w:t>
      </w:r>
    </w:p>
    <w:p w14:paraId="6ACA7EAD" w14:textId="77777777" w:rsidR="00660D6A" w:rsidRPr="00660D6A" w:rsidRDefault="00660D6A" w:rsidP="00660D6A">
      <w:pPr>
        <w:rPr>
          <w:rFonts w:ascii="Helvetica" w:hAnsi="Helvetica" w:cs="Helvetica"/>
          <w:b/>
          <w:bCs/>
          <w:color w:val="222222"/>
          <w:sz w:val="21"/>
          <w:szCs w:val="21"/>
        </w:rPr>
      </w:pPr>
    </w:p>
    <w:p w14:paraId="756AA56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1.7.2. Jasplakinolide 60 </w:t>
      </w:r>
      <w:r w:rsidRPr="00660D6A">
        <w:rPr>
          <w:rFonts w:ascii="Helvetica" w:hAnsi="Helvetica" w:cs="Helvetica" w:hint="eastAsia"/>
          <w:b/>
          <w:bCs/>
          <w:color w:val="222222"/>
          <w:sz w:val="21"/>
          <w:szCs w:val="21"/>
        </w:rPr>
        <w:t>Глава</w:t>
      </w:r>
      <w:r w:rsidRPr="00660D6A">
        <w:rPr>
          <w:rFonts w:ascii="Helvetica" w:hAnsi="Helvetica" w:cs="Helvetica"/>
          <w:b/>
          <w:bCs/>
          <w:color w:val="222222"/>
          <w:sz w:val="21"/>
          <w:szCs w:val="21"/>
        </w:rPr>
        <w:t xml:space="preserve"> 2. </w:t>
      </w:r>
      <w:r w:rsidRPr="00660D6A">
        <w:rPr>
          <w:rFonts w:ascii="Helvetica" w:hAnsi="Helvetica" w:cs="Helvetica" w:hint="eastAsia"/>
          <w:b/>
          <w:bCs/>
          <w:color w:val="222222"/>
          <w:sz w:val="21"/>
          <w:szCs w:val="21"/>
        </w:rPr>
        <w:t>МАТЕРИАЛЫ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МЕТОДЫ</w:t>
      </w:r>
      <w:r w:rsidRPr="00660D6A">
        <w:rPr>
          <w:rFonts w:ascii="Helvetica" w:hAnsi="Helvetica" w:cs="Helvetica"/>
          <w:b/>
          <w:bCs/>
          <w:color w:val="222222"/>
          <w:sz w:val="21"/>
          <w:szCs w:val="21"/>
        </w:rPr>
        <w:t xml:space="preserve"> 61 </w:t>
      </w:r>
      <w:r w:rsidRPr="00660D6A">
        <w:rPr>
          <w:rFonts w:ascii="Helvetica" w:hAnsi="Helvetica" w:cs="Helvetica" w:hint="eastAsia"/>
          <w:b/>
          <w:bCs/>
          <w:color w:val="222222"/>
          <w:sz w:val="21"/>
          <w:szCs w:val="21"/>
        </w:rPr>
        <w:t>Глава</w:t>
      </w:r>
      <w:r w:rsidRPr="00660D6A">
        <w:rPr>
          <w:rFonts w:ascii="Helvetica" w:hAnsi="Helvetica" w:cs="Helvetica"/>
          <w:b/>
          <w:bCs/>
          <w:color w:val="222222"/>
          <w:sz w:val="21"/>
          <w:szCs w:val="21"/>
        </w:rPr>
        <w:t xml:space="preserve"> 3. </w:t>
      </w:r>
      <w:r w:rsidRPr="00660D6A">
        <w:rPr>
          <w:rFonts w:ascii="Helvetica" w:hAnsi="Helvetica" w:cs="Helvetica" w:hint="eastAsia"/>
          <w:b/>
          <w:bCs/>
          <w:color w:val="222222"/>
          <w:sz w:val="21"/>
          <w:szCs w:val="21"/>
        </w:rPr>
        <w:t>РЕЗУЛЬТАТЫ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ОБСУЖДЕНИЕ</w:t>
      </w:r>
    </w:p>
    <w:p w14:paraId="1758A302" w14:textId="77777777" w:rsidR="00660D6A" w:rsidRPr="00660D6A" w:rsidRDefault="00660D6A" w:rsidP="00660D6A">
      <w:pPr>
        <w:rPr>
          <w:rFonts w:ascii="Helvetica" w:hAnsi="Helvetica" w:cs="Helvetica"/>
          <w:b/>
          <w:bCs/>
          <w:color w:val="222222"/>
          <w:sz w:val="21"/>
          <w:szCs w:val="21"/>
        </w:rPr>
      </w:pPr>
    </w:p>
    <w:p w14:paraId="3E7252E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3.1. </w:t>
      </w:r>
      <w:r w:rsidRPr="00660D6A">
        <w:rPr>
          <w:rFonts w:ascii="Helvetica" w:hAnsi="Helvetica" w:cs="Helvetica" w:hint="eastAsia"/>
          <w:b/>
          <w:bCs/>
          <w:color w:val="222222"/>
          <w:sz w:val="21"/>
          <w:szCs w:val="21"/>
        </w:rPr>
        <w:t>Введение</w:t>
      </w:r>
    </w:p>
    <w:p w14:paraId="42E427B6" w14:textId="77777777" w:rsidR="00660D6A" w:rsidRPr="00660D6A" w:rsidRDefault="00660D6A" w:rsidP="00660D6A">
      <w:pPr>
        <w:rPr>
          <w:rFonts w:ascii="Helvetica" w:hAnsi="Helvetica" w:cs="Helvetica"/>
          <w:b/>
          <w:bCs/>
          <w:color w:val="222222"/>
          <w:sz w:val="21"/>
          <w:szCs w:val="21"/>
        </w:rPr>
      </w:pPr>
    </w:p>
    <w:p w14:paraId="45D4543F"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3.2. </w:t>
      </w:r>
      <w:r w:rsidRPr="00660D6A">
        <w:rPr>
          <w:rFonts w:ascii="Helvetica" w:hAnsi="Helvetica" w:cs="Helvetica" w:hint="eastAsia"/>
          <w:b/>
          <w:bCs/>
          <w:color w:val="222222"/>
          <w:sz w:val="21"/>
          <w:szCs w:val="21"/>
        </w:rPr>
        <w:t>Адгезия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разным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биологическим</w:t>
      </w:r>
    </w:p>
    <w:p w14:paraId="7DB0DAA3" w14:textId="77777777" w:rsidR="00660D6A" w:rsidRPr="00660D6A" w:rsidRDefault="00660D6A" w:rsidP="00660D6A">
      <w:pPr>
        <w:rPr>
          <w:rFonts w:ascii="Helvetica" w:hAnsi="Helvetica" w:cs="Helvetica"/>
          <w:b/>
          <w:bCs/>
          <w:color w:val="222222"/>
          <w:sz w:val="21"/>
          <w:szCs w:val="21"/>
        </w:rPr>
      </w:pPr>
    </w:p>
    <w:p w14:paraId="04C092AF"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поверхностям</w:t>
      </w:r>
    </w:p>
    <w:p w14:paraId="6AC7F39A" w14:textId="77777777" w:rsidR="00660D6A" w:rsidRPr="00660D6A" w:rsidRDefault="00660D6A" w:rsidP="00660D6A">
      <w:pPr>
        <w:rPr>
          <w:rFonts w:ascii="Helvetica" w:hAnsi="Helvetica" w:cs="Helvetica"/>
          <w:b/>
          <w:bCs/>
          <w:color w:val="222222"/>
          <w:sz w:val="21"/>
          <w:szCs w:val="21"/>
        </w:rPr>
      </w:pPr>
    </w:p>
    <w:p w14:paraId="13D9455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3.3. </w:t>
      </w:r>
      <w:r w:rsidRPr="00660D6A">
        <w:rPr>
          <w:rFonts w:ascii="Helvetica" w:hAnsi="Helvetica" w:cs="Helvetica" w:hint="eastAsia"/>
          <w:b/>
          <w:bCs/>
          <w:color w:val="222222"/>
          <w:sz w:val="21"/>
          <w:szCs w:val="21"/>
        </w:rPr>
        <w:t>Роль</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экто</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АТФазы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разным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w:t>
      </w:r>
      <w:r w:rsidRPr="00660D6A">
        <w:rPr>
          <w:rFonts w:ascii="Helvetica" w:hAnsi="Helvetica" w:cs="Helvetica"/>
          <w:b/>
          <w:bCs/>
          <w:color w:val="222222"/>
          <w:sz w:val="21"/>
          <w:szCs w:val="21"/>
        </w:rPr>
        <w:t xml:space="preserve"> 74 3.3.1. </w:t>
      </w:r>
      <w:r w:rsidRPr="00660D6A">
        <w:rPr>
          <w:rFonts w:ascii="Helvetica" w:hAnsi="Helvetica" w:cs="Helvetica" w:hint="eastAsia"/>
          <w:b/>
          <w:bCs/>
          <w:color w:val="222222"/>
          <w:sz w:val="21"/>
          <w:szCs w:val="21"/>
        </w:rPr>
        <w:t>Действие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ингибиторов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АТФаз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адгезию</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p>
    <w:p w14:paraId="1146181D" w14:textId="77777777" w:rsidR="00660D6A" w:rsidRPr="00660D6A" w:rsidRDefault="00660D6A" w:rsidP="00660D6A">
      <w:pPr>
        <w:rPr>
          <w:rFonts w:ascii="Helvetica" w:hAnsi="Helvetica" w:cs="Helvetica"/>
          <w:b/>
          <w:bCs/>
          <w:color w:val="222222"/>
          <w:sz w:val="21"/>
          <w:szCs w:val="21"/>
        </w:rPr>
      </w:pPr>
    </w:p>
    <w:p w14:paraId="4917CD87"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3.3.2. </w:t>
      </w:r>
      <w:r w:rsidRPr="00660D6A">
        <w:rPr>
          <w:rFonts w:ascii="Helvetica" w:hAnsi="Helvetica" w:cs="Helvetica" w:hint="eastAsia"/>
          <w:b/>
          <w:bCs/>
          <w:color w:val="222222"/>
          <w:sz w:val="21"/>
          <w:szCs w:val="21"/>
        </w:rPr>
        <w:t>Гидролиз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экстраклеточного</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p>
    <w:p w14:paraId="31348857" w14:textId="77777777" w:rsidR="00660D6A" w:rsidRPr="00660D6A" w:rsidRDefault="00660D6A" w:rsidP="00660D6A">
      <w:pPr>
        <w:rPr>
          <w:rFonts w:ascii="Helvetica" w:hAnsi="Helvetica" w:cs="Helvetica"/>
          <w:b/>
          <w:bCs/>
          <w:color w:val="222222"/>
          <w:sz w:val="21"/>
          <w:szCs w:val="21"/>
        </w:rPr>
      </w:pPr>
    </w:p>
    <w:p w14:paraId="475F3258"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lastRenderedPageBreak/>
        <w:t>нейтрофилов</w:t>
      </w:r>
    </w:p>
    <w:p w14:paraId="2A1B3169" w14:textId="77777777" w:rsidR="00660D6A" w:rsidRPr="00660D6A" w:rsidRDefault="00660D6A" w:rsidP="00660D6A">
      <w:pPr>
        <w:rPr>
          <w:rFonts w:ascii="Helvetica" w:hAnsi="Helvetica" w:cs="Helvetica"/>
          <w:b/>
          <w:bCs/>
          <w:color w:val="222222"/>
          <w:sz w:val="21"/>
          <w:szCs w:val="21"/>
        </w:rPr>
      </w:pPr>
    </w:p>
    <w:p w14:paraId="70436202"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3.3.3. </w:t>
      </w:r>
      <w:r w:rsidRPr="00660D6A">
        <w:rPr>
          <w:rFonts w:ascii="Helvetica" w:hAnsi="Helvetica" w:cs="Helvetica" w:hint="eastAsia"/>
          <w:b/>
          <w:bCs/>
          <w:color w:val="222222"/>
          <w:sz w:val="21"/>
          <w:szCs w:val="21"/>
        </w:rPr>
        <w:t>Секреция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нейтрофилами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контакте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различными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поверхностями</w:t>
      </w:r>
    </w:p>
    <w:p w14:paraId="6413D0E6" w14:textId="77777777" w:rsidR="00660D6A" w:rsidRPr="00660D6A" w:rsidRDefault="00660D6A" w:rsidP="00660D6A">
      <w:pPr>
        <w:rPr>
          <w:rFonts w:ascii="Helvetica" w:hAnsi="Helvetica" w:cs="Helvetica"/>
          <w:b/>
          <w:bCs/>
          <w:color w:val="222222"/>
          <w:sz w:val="21"/>
          <w:szCs w:val="21"/>
        </w:rPr>
      </w:pPr>
    </w:p>
    <w:p w14:paraId="6741F03A"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3.3.4. </w:t>
      </w:r>
      <w:r w:rsidRPr="00660D6A">
        <w:rPr>
          <w:rFonts w:ascii="Helvetica" w:hAnsi="Helvetica" w:cs="Helvetica" w:hint="eastAsia"/>
          <w:b/>
          <w:bCs/>
          <w:color w:val="222222"/>
          <w:sz w:val="21"/>
          <w:szCs w:val="21"/>
        </w:rPr>
        <w:t>Влияние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продуктов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гидролиза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процесс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биологическим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w:t>
      </w:r>
    </w:p>
    <w:p w14:paraId="67A9D7C1" w14:textId="77777777" w:rsidR="00660D6A" w:rsidRPr="00660D6A" w:rsidRDefault="00660D6A" w:rsidP="00660D6A">
      <w:pPr>
        <w:rPr>
          <w:rFonts w:ascii="Helvetica" w:hAnsi="Helvetica" w:cs="Helvetica"/>
          <w:b/>
          <w:bCs/>
          <w:color w:val="222222"/>
          <w:sz w:val="21"/>
          <w:szCs w:val="21"/>
        </w:rPr>
      </w:pPr>
    </w:p>
    <w:p w14:paraId="79C6FC86"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3.4. </w:t>
      </w:r>
      <w:r w:rsidRPr="00660D6A">
        <w:rPr>
          <w:rFonts w:ascii="Helvetica" w:hAnsi="Helvetica" w:cs="Helvetica" w:hint="eastAsia"/>
          <w:b/>
          <w:bCs/>
          <w:color w:val="222222"/>
          <w:sz w:val="21"/>
          <w:szCs w:val="21"/>
        </w:rPr>
        <w:t>Влияние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адгезии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разным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биологическим</w:t>
      </w:r>
    </w:p>
    <w:p w14:paraId="61D292B8" w14:textId="77777777" w:rsidR="00660D6A" w:rsidRPr="00660D6A" w:rsidRDefault="00660D6A" w:rsidP="00660D6A">
      <w:pPr>
        <w:rPr>
          <w:rFonts w:ascii="Helvetica" w:hAnsi="Helvetica" w:cs="Helvetica"/>
          <w:b/>
          <w:bCs/>
          <w:color w:val="222222"/>
          <w:sz w:val="21"/>
          <w:szCs w:val="21"/>
        </w:rPr>
      </w:pPr>
    </w:p>
    <w:p w14:paraId="6653885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поверхностям</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p>
    <w:p w14:paraId="2DA34ABA" w14:textId="77777777" w:rsidR="00660D6A" w:rsidRPr="00660D6A" w:rsidRDefault="00660D6A" w:rsidP="00660D6A">
      <w:pPr>
        <w:rPr>
          <w:rFonts w:ascii="Helvetica" w:hAnsi="Helvetica" w:cs="Helvetica"/>
          <w:b/>
          <w:bCs/>
          <w:color w:val="222222"/>
          <w:sz w:val="21"/>
          <w:szCs w:val="21"/>
        </w:rPr>
      </w:pPr>
    </w:p>
    <w:p w14:paraId="6C768D78"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3.4.1. </w:t>
      </w:r>
      <w:r w:rsidRPr="00660D6A">
        <w:rPr>
          <w:rFonts w:ascii="Helvetica" w:hAnsi="Helvetica" w:cs="Helvetica" w:hint="eastAsia"/>
          <w:b/>
          <w:bCs/>
          <w:color w:val="222222"/>
          <w:sz w:val="21"/>
          <w:szCs w:val="21"/>
        </w:rPr>
        <w:t>Эффект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сурамина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разными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биологическими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поверхностями</w:t>
      </w:r>
    </w:p>
    <w:p w14:paraId="1B1E34E0" w14:textId="77777777" w:rsidR="00660D6A" w:rsidRPr="00660D6A" w:rsidRDefault="00660D6A" w:rsidP="00660D6A">
      <w:pPr>
        <w:rPr>
          <w:rFonts w:ascii="Helvetica" w:hAnsi="Helvetica" w:cs="Helvetica"/>
          <w:b/>
          <w:bCs/>
          <w:color w:val="222222"/>
          <w:sz w:val="21"/>
          <w:szCs w:val="21"/>
        </w:rPr>
      </w:pPr>
    </w:p>
    <w:p w14:paraId="70DF27A6"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3.4.2. </w:t>
      </w:r>
      <w:r w:rsidRPr="00660D6A">
        <w:rPr>
          <w:rFonts w:ascii="Helvetica" w:hAnsi="Helvetica" w:cs="Helvetica" w:hint="eastAsia"/>
          <w:b/>
          <w:bCs/>
          <w:color w:val="222222"/>
          <w:sz w:val="21"/>
          <w:szCs w:val="21"/>
        </w:rPr>
        <w:t>Снижение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эффекта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сурамина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добавлении</w:t>
      </w:r>
      <w:r w:rsidRPr="00660D6A">
        <w:rPr>
          <w:rFonts w:ascii="Helvetica" w:hAnsi="Helvetica" w:cs="Helvetica"/>
          <w:b/>
          <w:bCs/>
          <w:color w:val="222222"/>
          <w:sz w:val="21"/>
          <w:szCs w:val="21"/>
        </w:rPr>
        <w:t xml:space="preserve"> Jasplakinolide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декстран</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сульфата</w:t>
      </w:r>
    </w:p>
    <w:p w14:paraId="3C0106F0" w14:textId="77777777" w:rsidR="00660D6A" w:rsidRPr="00660D6A" w:rsidRDefault="00660D6A" w:rsidP="00660D6A">
      <w:pPr>
        <w:rPr>
          <w:rFonts w:ascii="Helvetica" w:hAnsi="Helvetica" w:cs="Helvetica"/>
          <w:b/>
          <w:bCs/>
          <w:color w:val="222222"/>
          <w:sz w:val="21"/>
          <w:szCs w:val="21"/>
        </w:rPr>
      </w:pPr>
    </w:p>
    <w:p w14:paraId="0E73F3F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3.4.3. </w:t>
      </w:r>
      <w:r w:rsidRPr="00660D6A">
        <w:rPr>
          <w:rFonts w:ascii="Helvetica" w:hAnsi="Helvetica" w:cs="Helvetica" w:hint="eastAsia"/>
          <w:b/>
          <w:bCs/>
          <w:color w:val="222222"/>
          <w:sz w:val="21"/>
          <w:szCs w:val="21"/>
        </w:rPr>
        <w:t>Эффект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сурамина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высвобождение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арахидоновой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5-</w:t>
      </w:r>
      <w:r w:rsidRPr="00660D6A">
        <w:rPr>
          <w:rFonts w:ascii="Helvetica" w:hAnsi="Helvetica" w:cs="Helvetica" w:hint="eastAsia"/>
          <w:b/>
          <w:bCs/>
          <w:color w:val="222222"/>
          <w:sz w:val="21"/>
          <w:szCs w:val="21"/>
        </w:rPr>
        <w:t>липоксигеназных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метаболитов</w:t>
      </w:r>
    </w:p>
    <w:p w14:paraId="1162145C" w14:textId="77777777" w:rsidR="00660D6A" w:rsidRPr="00660D6A" w:rsidRDefault="00660D6A" w:rsidP="00660D6A">
      <w:pPr>
        <w:rPr>
          <w:rFonts w:ascii="Helvetica" w:hAnsi="Helvetica" w:cs="Helvetica"/>
          <w:b/>
          <w:bCs/>
          <w:color w:val="222222"/>
          <w:sz w:val="21"/>
          <w:szCs w:val="21"/>
        </w:rPr>
      </w:pPr>
    </w:p>
    <w:p w14:paraId="7AB3BC8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3.4.4. </w:t>
      </w:r>
      <w:r w:rsidRPr="00660D6A">
        <w:rPr>
          <w:rFonts w:ascii="Helvetica" w:hAnsi="Helvetica" w:cs="Helvetica" w:hint="eastAsia"/>
          <w:b/>
          <w:bCs/>
          <w:color w:val="222222"/>
          <w:sz w:val="21"/>
          <w:szCs w:val="21"/>
        </w:rPr>
        <w:t>Эффект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экзогенной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арахидоновой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биосинтез</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при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взаимодействии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нейтрофилов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разными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поверхностями</w:t>
      </w:r>
    </w:p>
    <w:p w14:paraId="5C5550BA" w14:textId="77777777" w:rsidR="00660D6A" w:rsidRPr="00660D6A" w:rsidRDefault="00660D6A" w:rsidP="00660D6A">
      <w:pPr>
        <w:rPr>
          <w:rFonts w:ascii="Helvetica" w:hAnsi="Helvetica" w:cs="Helvetica"/>
          <w:b/>
          <w:bCs/>
          <w:color w:val="222222"/>
          <w:sz w:val="21"/>
          <w:szCs w:val="21"/>
        </w:rPr>
      </w:pPr>
    </w:p>
    <w:p w14:paraId="5006D1C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ВЫВОДЫ</w:t>
      </w:r>
    </w:p>
    <w:p w14:paraId="30AB8455" w14:textId="77777777" w:rsidR="00660D6A" w:rsidRPr="00660D6A" w:rsidRDefault="00660D6A" w:rsidP="00660D6A">
      <w:pPr>
        <w:rPr>
          <w:rFonts w:ascii="Helvetica" w:hAnsi="Helvetica" w:cs="Helvetica"/>
          <w:b/>
          <w:bCs/>
          <w:color w:val="222222"/>
          <w:sz w:val="21"/>
          <w:szCs w:val="21"/>
        </w:rPr>
      </w:pPr>
    </w:p>
    <w:p w14:paraId="3F008912"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Список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литературы</w:t>
      </w:r>
    </w:p>
    <w:p w14:paraId="1297495D" w14:textId="77777777" w:rsidR="00660D6A" w:rsidRPr="00660D6A" w:rsidRDefault="00660D6A" w:rsidP="00660D6A">
      <w:pPr>
        <w:rPr>
          <w:rFonts w:ascii="Helvetica" w:hAnsi="Helvetica" w:cs="Helvetica"/>
          <w:b/>
          <w:bCs/>
          <w:color w:val="222222"/>
          <w:sz w:val="21"/>
          <w:szCs w:val="21"/>
        </w:rPr>
      </w:pPr>
    </w:p>
    <w:p w14:paraId="50E635BF"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lastRenderedPageBreak/>
        <w:t>СПИСОК</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СОКРАЩЕНИЙ</w:t>
      </w:r>
    </w:p>
    <w:p w14:paraId="2AA8CCBC" w14:textId="77777777" w:rsidR="00660D6A" w:rsidRPr="00660D6A" w:rsidRDefault="00660D6A" w:rsidP="00660D6A">
      <w:pPr>
        <w:rPr>
          <w:rFonts w:ascii="Helvetica" w:hAnsi="Helvetica" w:cs="Helvetica"/>
          <w:b/>
          <w:bCs/>
          <w:color w:val="222222"/>
          <w:sz w:val="21"/>
          <w:szCs w:val="21"/>
        </w:rPr>
      </w:pPr>
    </w:p>
    <w:p w14:paraId="28C314C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АА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арахидоновая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кислота</w:t>
      </w:r>
      <w:r w:rsidRPr="00660D6A">
        <w:rPr>
          <w:rFonts w:ascii="Helvetica" w:hAnsi="Helvetica" w:cs="Helvetica"/>
          <w:b/>
          <w:bCs/>
          <w:color w:val="222222"/>
          <w:sz w:val="21"/>
          <w:szCs w:val="21"/>
        </w:rPr>
        <w:t>, 5,8,11,14-</w:t>
      </w:r>
      <w:r w:rsidRPr="00660D6A">
        <w:rPr>
          <w:rFonts w:ascii="Helvetica" w:hAnsi="Helvetica" w:cs="Helvetica" w:hint="eastAsia"/>
          <w:b/>
          <w:bCs/>
          <w:color w:val="222222"/>
          <w:sz w:val="21"/>
          <w:szCs w:val="21"/>
        </w:rPr>
        <w:t>цис</w:t>
      </w:r>
      <w:r w:rsidRPr="00660D6A">
        <w:rPr>
          <w:rFonts w:ascii="Helvetica" w:hAnsi="Helvetica" w:cs="Helvetica"/>
          <w:b/>
          <w:bCs/>
          <w:color w:val="222222"/>
          <w:sz w:val="21"/>
          <w:szCs w:val="21"/>
        </w:rPr>
        <w:t>-</w:t>
      </w:r>
    </w:p>
    <w:p w14:paraId="5F01C168" w14:textId="77777777" w:rsidR="00660D6A" w:rsidRPr="00660D6A" w:rsidRDefault="00660D6A" w:rsidP="00660D6A">
      <w:pPr>
        <w:rPr>
          <w:rFonts w:ascii="Helvetica" w:hAnsi="Helvetica" w:cs="Helvetica"/>
          <w:b/>
          <w:bCs/>
          <w:color w:val="222222"/>
          <w:sz w:val="21"/>
          <w:szCs w:val="21"/>
        </w:rPr>
      </w:pPr>
    </w:p>
    <w:p w14:paraId="616590D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эйкозатетраеновая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кислота</w:t>
      </w:r>
      <w:r w:rsidRPr="00660D6A">
        <w:rPr>
          <w:rFonts w:ascii="Helvetica" w:hAnsi="Helvetica" w:cs="Helvetica"/>
          <w:b/>
          <w:bCs/>
          <w:color w:val="222222"/>
          <w:sz w:val="21"/>
          <w:szCs w:val="21"/>
        </w:rPr>
        <w:t xml:space="preserve"> LTA4 </w:t>
      </w:r>
      <w:r w:rsidRPr="00660D6A">
        <w:rPr>
          <w:rFonts w:ascii="Helvetica" w:hAnsi="Helvetica" w:cs="Helvetica" w:hint="eastAsia"/>
          <w:b/>
          <w:bCs/>
          <w:color w:val="222222"/>
          <w:sz w:val="21"/>
          <w:szCs w:val="21"/>
        </w:rPr>
        <w:t>лейкотриен</w:t>
      </w:r>
      <w:r w:rsidRPr="00660D6A">
        <w:rPr>
          <w:rFonts w:ascii="Helvetica" w:hAnsi="Helvetica" w:cs="Helvetica"/>
          <w:b/>
          <w:bCs/>
          <w:color w:val="222222"/>
          <w:sz w:val="21"/>
          <w:szCs w:val="21"/>
        </w:rPr>
        <w:t xml:space="preserve"> A4, - 5S,6S-5(6)-okciw)-7,9-</w:t>
      </w:r>
    </w:p>
    <w:p w14:paraId="10717A32" w14:textId="77777777" w:rsidR="00660D6A" w:rsidRPr="00660D6A" w:rsidRDefault="00660D6A" w:rsidP="00660D6A">
      <w:pPr>
        <w:rPr>
          <w:rFonts w:ascii="Helvetica" w:hAnsi="Helvetica" w:cs="Helvetica"/>
          <w:b/>
          <w:bCs/>
          <w:color w:val="222222"/>
          <w:sz w:val="21"/>
          <w:szCs w:val="21"/>
        </w:rPr>
      </w:pPr>
    </w:p>
    <w:p w14:paraId="6C698297"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цис</w:t>
      </w:r>
      <w:r w:rsidRPr="00660D6A">
        <w:rPr>
          <w:rFonts w:ascii="Helvetica" w:hAnsi="Helvetica" w:cs="Helvetica"/>
          <w:b/>
          <w:bCs/>
          <w:color w:val="222222"/>
          <w:sz w:val="21"/>
          <w:szCs w:val="21"/>
        </w:rPr>
        <w:t>-11,4-</w:t>
      </w:r>
      <w:r w:rsidRPr="00660D6A">
        <w:rPr>
          <w:rFonts w:ascii="Helvetica" w:hAnsi="Helvetica" w:cs="Helvetica" w:hint="eastAsia"/>
          <w:b/>
          <w:bCs/>
          <w:color w:val="222222"/>
          <w:sz w:val="21"/>
          <w:szCs w:val="21"/>
        </w:rPr>
        <w:t>транс</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эйкозатетраеновая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кислота</w:t>
      </w:r>
      <w:r w:rsidRPr="00660D6A">
        <w:rPr>
          <w:rFonts w:ascii="Helvetica" w:hAnsi="Helvetica" w:cs="Helvetica"/>
          <w:b/>
          <w:bCs/>
          <w:color w:val="222222"/>
          <w:sz w:val="21"/>
          <w:szCs w:val="21"/>
        </w:rPr>
        <w:t xml:space="preserve"> LTB4 </w:t>
      </w:r>
      <w:r w:rsidRPr="00660D6A">
        <w:rPr>
          <w:rFonts w:ascii="Helvetica" w:hAnsi="Helvetica" w:cs="Helvetica" w:hint="eastAsia"/>
          <w:b/>
          <w:bCs/>
          <w:color w:val="222222"/>
          <w:sz w:val="21"/>
          <w:szCs w:val="21"/>
        </w:rPr>
        <w:t>лейкотриен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4, 58,12</w:t>
      </w:r>
      <w:r w:rsidRPr="00660D6A">
        <w:rPr>
          <w:rFonts w:ascii="Helvetica" w:hAnsi="Helvetica" w:cs="Helvetica" w:hint="eastAsia"/>
          <w:b/>
          <w:bCs/>
          <w:color w:val="222222"/>
          <w:sz w:val="21"/>
          <w:szCs w:val="21"/>
        </w:rPr>
        <w:t>К</w:t>
      </w:r>
      <w:r w:rsidRPr="00660D6A">
        <w:rPr>
          <w:rFonts w:ascii="Helvetica" w:hAnsi="Helvetica" w:cs="Helvetica"/>
          <w:b/>
          <w:bCs/>
          <w:color w:val="222222"/>
          <w:sz w:val="21"/>
          <w:szCs w:val="21"/>
        </w:rPr>
        <w:t>-5,12-</w:t>
      </w:r>
      <w:r w:rsidRPr="00660D6A">
        <w:rPr>
          <w:rFonts w:ascii="Helvetica" w:hAnsi="Helvetica" w:cs="Helvetica" w:hint="eastAsia"/>
          <w:b/>
          <w:bCs/>
          <w:color w:val="222222"/>
          <w:sz w:val="21"/>
          <w:szCs w:val="21"/>
        </w:rPr>
        <w:t>дигидрокси</w:t>
      </w:r>
      <w:r w:rsidRPr="00660D6A">
        <w:rPr>
          <w:rFonts w:ascii="Helvetica" w:hAnsi="Helvetica" w:cs="Helvetica"/>
          <w:b/>
          <w:bCs/>
          <w:color w:val="222222"/>
          <w:sz w:val="21"/>
          <w:szCs w:val="21"/>
        </w:rPr>
        <w:t>-6-</w:t>
      </w:r>
    </w:p>
    <w:p w14:paraId="26C3BE10" w14:textId="77777777" w:rsidR="00660D6A" w:rsidRPr="00660D6A" w:rsidRDefault="00660D6A" w:rsidP="00660D6A">
      <w:pPr>
        <w:rPr>
          <w:rFonts w:ascii="Helvetica" w:hAnsi="Helvetica" w:cs="Helvetica"/>
          <w:b/>
          <w:bCs/>
          <w:color w:val="222222"/>
          <w:sz w:val="21"/>
          <w:szCs w:val="21"/>
        </w:rPr>
      </w:pPr>
    </w:p>
    <w:p w14:paraId="3E5F322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цис</w:t>
      </w:r>
      <w:r w:rsidRPr="00660D6A">
        <w:rPr>
          <w:rFonts w:ascii="Helvetica" w:hAnsi="Helvetica" w:cs="Helvetica"/>
          <w:b/>
          <w:bCs/>
          <w:color w:val="222222"/>
          <w:sz w:val="21"/>
          <w:szCs w:val="21"/>
        </w:rPr>
        <w:t>-8,10-</w:t>
      </w:r>
      <w:r w:rsidRPr="00660D6A">
        <w:rPr>
          <w:rFonts w:ascii="Helvetica" w:hAnsi="Helvetica" w:cs="Helvetica" w:hint="eastAsia"/>
          <w:b/>
          <w:bCs/>
          <w:color w:val="222222"/>
          <w:sz w:val="21"/>
          <w:szCs w:val="21"/>
        </w:rPr>
        <w:t>транс</w:t>
      </w:r>
      <w:r w:rsidRPr="00660D6A">
        <w:rPr>
          <w:rFonts w:ascii="Helvetica" w:hAnsi="Helvetica" w:cs="Helvetica"/>
          <w:b/>
          <w:bCs/>
          <w:color w:val="222222"/>
          <w:sz w:val="21"/>
          <w:szCs w:val="21"/>
        </w:rPr>
        <w:t>- 14-</w:t>
      </w:r>
      <w:r w:rsidRPr="00660D6A">
        <w:rPr>
          <w:rFonts w:ascii="Helvetica" w:hAnsi="Helvetica" w:cs="Helvetica" w:hint="eastAsia"/>
          <w:b/>
          <w:bCs/>
          <w:color w:val="222222"/>
          <w:sz w:val="21"/>
          <w:szCs w:val="21"/>
        </w:rPr>
        <w:t>цис</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эйкозатетраеновая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кислота</w:t>
      </w:r>
      <w:r w:rsidRPr="00660D6A">
        <w:rPr>
          <w:rFonts w:ascii="Helvetica" w:hAnsi="Helvetica" w:cs="Helvetica"/>
          <w:b/>
          <w:bCs/>
          <w:color w:val="222222"/>
          <w:sz w:val="21"/>
          <w:szCs w:val="21"/>
        </w:rPr>
        <w:t xml:space="preserve"> 2o-OH-LTB4 20-</w:t>
      </w:r>
      <w:r w:rsidRPr="00660D6A">
        <w:rPr>
          <w:rFonts w:ascii="Helvetica" w:hAnsi="Helvetica" w:cs="Helvetica" w:hint="eastAsia"/>
          <w:b/>
          <w:bCs/>
          <w:color w:val="222222"/>
          <w:sz w:val="21"/>
          <w:szCs w:val="21"/>
        </w:rPr>
        <w:t>гидрокси</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лейкотриен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4</w:t>
      </w:r>
    </w:p>
    <w:p w14:paraId="65148AF6" w14:textId="77777777" w:rsidR="00660D6A" w:rsidRPr="00660D6A" w:rsidRDefault="00660D6A" w:rsidP="00660D6A">
      <w:pPr>
        <w:rPr>
          <w:rFonts w:ascii="Helvetica" w:hAnsi="Helvetica" w:cs="Helvetica"/>
          <w:b/>
          <w:bCs/>
          <w:color w:val="222222"/>
          <w:sz w:val="21"/>
          <w:szCs w:val="21"/>
        </w:rPr>
      </w:pPr>
    </w:p>
    <w:p w14:paraId="6023FC6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20-</w:t>
      </w:r>
      <w:r w:rsidRPr="00660D6A">
        <w:rPr>
          <w:rFonts w:ascii="Helvetica" w:hAnsi="Helvetica" w:cs="Helvetica" w:hint="eastAsia"/>
          <w:b/>
          <w:bCs/>
          <w:color w:val="222222"/>
          <w:sz w:val="21"/>
          <w:szCs w:val="21"/>
        </w:rPr>
        <w:t>СООН</w:t>
      </w:r>
      <w:r w:rsidRPr="00660D6A">
        <w:rPr>
          <w:rFonts w:ascii="Helvetica" w:hAnsi="Helvetica" w:cs="Helvetica"/>
          <w:b/>
          <w:bCs/>
          <w:color w:val="222222"/>
          <w:sz w:val="21"/>
          <w:szCs w:val="21"/>
        </w:rPr>
        <w:t>- LTB4 20-</w:t>
      </w:r>
      <w:r w:rsidRPr="00660D6A">
        <w:rPr>
          <w:rFonts w:ascii="Helvetica" w:hAnsi="Helvetica" w:cs="Helvetica" w:hint="eastAsia"/>
          <w:b/>
          <w:bCs/>
          <w:color w:val="222222"/>
          <w:sz w:val="21"/>
          <w:szCs w:val="21"/>
        </w:rPr>
        <w:t>карбокси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лейкотриен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w:t>
      </w:r>
      <w:r w:rsidRPr="00660D6A">
        <w:rPr>
          <w:rFonts w:ascii="Helvetica" w:hAnsi="Helvetica" w:cs="Helvetica"/>
          <w:b/>
          <w:bCs/>
          <w:color w:val="222222"/>
          <w:sz w:val="21"/>
          <w:szCs w:val="21"/>
        </w:rPr>
        <w:t>4 5-</w:t>
      </w:r>
      <w:r w:rsidRPr="00660D6A">
        <w:rPr>
          <w:rFonts w:ascii="Helvetica" w:hAnsi="Helvetica" w:cs="Helvetica" w:hint="eastAsia"/>
          <w:b/>
          <w:bCs/>
          <w:color w:val="222222"/>
          <w:sz w:val="21"/>
          <w:szCs w:val="21"/>
        </w:rPr>
        <w:t>НЕТЕ</w:t>
      </w:r>
      <w:r w:rsidRPr="00660D6A">
        <w:rPr>
          <w:rFonts w:ascii="Helvetica" w:hAnsi="Helvetica" w:cs="Helvetica"/>
          <w:b/>
          <w:bCs/>
          <w:color w:val="222222"/>
          <w:sz w:val="21"/>
          <w:szCs w:val="21"/>
        </w:rPr>
        <w:t xml:space="preserve"> 5(8)-</w:t>
      </w:r>
      <w:r w:rsidRPr="00660D6A">
        <w:rPr>
          <w:rFonts w:ascii="Helvetica" w:hAnsi="Helvetica" w:cs="Helvetica" w:hint="eastAsia"/>
          <w:b/>
          <w:bCs/>
          <w:color w:val="222222"/>
          <w:sz w:val="21"/>
          <w:szCs w:val="21"/>
        </w:rPr>
        <w:t>гидрокси</w:t>
      </w:r>
      <w:r w:rsidRPr="00660D6A">
        <w:rPr>
          <w:rFonts w:ascii="Helvetica" w:hAnsi="Helvetica" w:cs="Helvetica"/>
          <w:b/>
          <w:bCs/>
          <w:color w:val="222222"/>
          <w:sz w:val="21"/>
          <w:szCs w:val="21"/>
        </w:rPr>
        <w:t>-6-</w:t>
      </w:r>
      <w:r w:rsidRPr="00660D6A">
        <w:rPr>
          <w:rFonts w:ascii="Helvetica" w:hAnsi="Helvetica" w:cs="Helvetica" w:hint="eastAsia"/>
          <w:b/>
          <w:bCs/>
          <w:color w:val="222222"/>
          <w:sz w:val="21"/>
          <w:szCs w:val="21"/>
        </w:rPr>
        <w:t>транс</w:t>
      </w:r>
      <w:r w:rsidRPr="00660D6A">
        <w:rPr>
          <w:rFonts w:ascii="Helvetica" w:hAnsi="Helvetica" w:cs="Helvetica"/>
          <w:b/>
          <w:bCs/>
          <w:color w:val="222222"/>
          <w:sz w:val="21"/>
          <w:szCs w:val="21"/>
        </w:rPr>
        <w:t>-8,11,14-</w:t>
      </w:r>
      <w:r w:rsidRPr="00660D6A">
        <w:rPr>
          <w:rFonts w:ascii="Helvetica" w:hAnsi="Helvetica" w:cs="Helvetica" w:hint="eastAsia"/>
          <w:b/>
          <w:bCs/>
          <w:color w:val="222222"/>
          <w:sz w:val="21"/>
          <w:szCs w:val="21"/>
        </w:rPr>
        <w:t>цис</w:t>
      </w:r>
    </w:p>
    <w:p w14:paraId="5F979B24" w14:textId="77777777" w:rsidR="00660D6A" w:rsidRPr="00660D6A" w:rsidRDefault="00660D6A" w:rsidP="00660D6A">
      <w:pPr>
        <w:rPr>
          <w:rFonts w:ascii="Helvetica" w:hAnsi="Helvetica" w:cs="Helvetica"/>
          <w:b/>
          <w:bCs/>
          <w:color w:val="222222"/>
          <w:sz w:val="21"/>
          <w:szCs w:val="21"/>
        </w:rPr>
      </w:pPr>
    </w:p>
    <w:p w14:paraId="5627A11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эйкозатетраеновая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кислота</w:t>
      </w:r>
      <w:r w:rsidRPr="00660D6A">
        <w:rPr>
          <w:rFonts w:ascii="Helvetica" w:hAnsi="Helvetica" w:cs="Helvetica"/>
          <w:b/>
          <w:bCs/>
          <w:color w:val="222222"/>
          <w:sz w:val="21"/>
          <w:szCs w:val="21"/>
        </w:rPr>
        <w:t xml:space="preserve"> 5-</w:t>
      </w:r>
      <w:r w:rsidRPr="00660D6A">
        <w:rPr>
          <w:rFonts w:ascii="Helvetica" w:hAnsi="Helvetica" w:cs="Helvetica" w:hint="eastAsia"/>
          <w:b/>
          <w:bCs/>
          <w:color w:val="222222"/>
          <w:sz w:val="21"/>
          <w:szCs w:val="21"/>
        </w:rPr>
        <w:t>НРЕТЕ</w:t>
      </w:r>
      <w:r w:rsidRPr="00660D6A">
        <w:rPr>
          <w:rFonts w:ascii="Helvetica" w:hAnsi="Helvetica" w:cs="Helvetica"/>
          <w:b/>
          <w:bCs/>
          <w:color w:val="222222"/>
          <w:sz w:val="21"/>
          <w:szCs w:val="21"/>
        </w:rPr>
        <w:t xml:space="preserve"> 5(8)-</w:t>
      </w:r>
      <w:r w:rsidRPr="00660D6A">
        <w:rPr>
          <w:rFonts w:ascii="Helvetica" w:hAnsi="Helvetica" w:cs="Helvetica" w:hint="eastAsia"/>
          <w:b/>
          <w:bCs/>
          <w:color w:val="222222"/>
          <w:sz w:val="21"/>
          <w:szCs w:val="21"/>
        </w:rPr>
        <w:t>гидроперокси</w:t>
      </w:r>
      <w:r w:rsidRPr="00660D6A">
        <w:rPr>
          <w:rFonts w:ascii="Helvetica" w:hAnsi="Helvetica" w:cs="Helvetica"/>
          <w:b/>
          <w:bCs/>
          <w:color w:val="222222"/>
          <w:sz w:val="21"/>
          <w:szCs w:val="21"/>
        </w:rPr>
        <w:t>-6-</w:t>
      </w:r>
      <w:r w:rsidRPr="00660D6A">
        <w:rPr>
          <w:rFonts w:ascii="Helvetica" w:hAnsi="Helvetica" w:cs="Helvetica" w:hint="eastAsia"/>
          <w:b/>
          <w:bCs/>
          <w:color w:val="222222"/>
          <w:sz w:val="21"/>
          <w:szCs w:val="21"/>
        </w:rPr>
        <w:t>транс</w:t>
      </w:r>
      <w:r w:rsidRPr="00660D6A">
        <w:rPr>
          <w:rFonts w:ascii="Helvetica" w:hAnsi="Helvetica" w:cs="Helvetica"/>
          <w:b/>
          <w:bCs/>
          <w:color w:val="222222"/>
          <w:sz w:val="21"/>
          <w:szCs w:val="21"/>
        </w:rPr>
        <w:t>-8,11,14-</w:t>
      </w:r>
      <w:r w:rsidRPr="00660D6A">
        <w:rPr>
          <w:rFonts w:ascii="Helvetica" w:hAnsi="Helvetica" w:cs="Helvetica" w:hint="eastAsia"/>
          <w:b/>
          <w:bCs/>
          <w:color w:val="222222"/>
          <w:sz w:val="21"/>
          <w:szCs w:val="21"/>
        </w:rPr>
        <w:t>цис</w:t>
      </w:r>
      <w:r w:rsidRPr="00660D6A">
        <w:rPr>
          <w:rFonts w:ascii="Helvetica" w:hAnsi="Helvetica" w:cs="Helvetica"/>
          <w:b/>
          <w:bCs/>
          <w:color w:val="222222"/>
          <w:sz w:val="21"/>
          <w:szCs w:val="21"/>
        </w:rPr>
        <w:t>-</w:t>
      </w:r>
    </w:p>
    <w:p w14:paraId="495C20EF" w14:textId="77777777" w:rsidR="00660D6A" w:rsidRPr="00660D6A" w:rsidRDefault="00660D6A" w:rsidP="00660D6A">
      <w:pPr>
        <w:rPr>
          <w:rFonts w:ascii="Helvetica" w:hAnsi="Helvetica" w:cs="Helvetica"/>
          <w:b/>
          <w:bCs/>
          <w:color w:val="222222"/>
          <w:sz w:val="21"/>
          <w:szCs w:val="21"/>
        </w:rPr>
      </w:pPr>
    </w:p>
    <w:p w14:paraId="6E685D65"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эйкозатетраеновая</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кислота</w:t>
      </w:r>
      <w:r w:rsidRPr="00660D6A">
        <w:rPr>
          <w:rFonts w:ascii="Helvetica" w:hAnsi="Helvetica" w:cs="Helvetica"/>
          <w:b/>
          <w:bCs/>
          <w:color w:val="222222"/>
          <w:sz w:val="21"/>
          <w:szCs w:val="21"/>
        </w:rPr>
        <w:t xml:space="preserve"> 5-LO 5-</w:t>
      </w:r>
      <w:r w:rsidRPr="00660D6A">
        <w:rPr>
          <w:rFonts w:ascii="Helvetica" w:hAnsi="Helvetica" w:cs="Helvetica" w:hint="eastAsia"/>
          <w:b/>
          <w:bCs/>
          <w:color w:val="222222"/>
          <w:sz w:val="21"/>
          <w:szCs w:val="21"/>
        </w:rPr>
        <w:t>липоксигеназа</w:t>
      </w:r>
    </w:p>
    <w:p w14:paraId="34D3CD19" w14:textId="77777777" w:rsidR="00660D6A" w:rsidRPr="00660D6A" w:rsidRDefault="00660D6A" w:rsidP="00660D6A">
      <w:pPr>
        <w:rPr>
          <w:rFonts w:ascii="Helvetica" w:hAnsi="Helvetica" w:cs="Helvetica"/>
          <w:b/>
          <w:bCs/>
          <w:color w:val="222222"/>
          <w:sz w:val="21"/>
          <w:szCs w:val="21"/>
        </w:rPr>
      </w:pPr>
    </w:p>
    <w:p w14:paraId="3C701704"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Î</w:t>
      </w:r>
      <w:r w:rsidRPr="00660D6A">
        <w:rPr>
          <w:rFonts w:ascii="Helvetica" w:hAnsi="Helvetica" w:cs="Helvetica"/>
          <w:b/>
          <w:bCs/>
          <w:color w:val="222222"/>
          <w:sz w:val="21"/>
          <w:szCs w:val="21"/>
        </w:rPr>
        <w:t xml:space="preserve">MLP </w:t>
      </w:r>
      <w:r w:rsidRPr="00660D6A">
        <w:rPr>
          <w:rFonts w:ascii="Helvetica" w:hAnsi="Helvetica" w:cs="Helvetica" w:hint="eastAsia"/>
          <w:b/>
          <w:bCs/>
          <w:color w:val="222222"/>
          <w:sz w:val="21"/>
          <w:szCs w:val="21"/>
        </w:rPr>
        <w:t>формилметионил</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лейцил</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фенилаланин</w:t>
      </w:r>
    </w:p>
    <w:p w14:paraId="332FD39D" w14:textId="77777777" w:rsidR="00660D6A" w:rsidRPr="00660D6A" w:rsidRDefault="00660D6A" w:rsidP="00660D6A">
      <w:pPr>
        <w:rPr>
          <w:rFonts w:ascii="Helvetica" w:hAnsi="Helvetica" w:cs="Helvetica"/>
          <w:b/>
          <w:bCs/>
          <w:color w:val="222222"/>
          <w:sz w:val="21"/>
          <w:szCs w:val="21"/>
        </w:rPr>
      </w:pPr>
    </w:p>
    <w:p w14:paraId="4CD5FBB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АТФ</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аденозин</w:t>
      </w:r>
      <w:r w:rsidRPr="00660D6A">
        <w:rPr>
          <w:rFonts w:ascii="Helvetica" w:hAnsi="Helvetica" w:cs="Helvetica"/>
          <w:b/>
          <w:bCs/>
          <w:color w:val="222222"/>
          <w:sz w:val="21"/>
          <w:szCs w:val="21"/>
        </w:rPr>
        <w:t>-5'-</w:t>
      </w:r>
      <w:r w:rsidRPr="00660D6A">
        <w:rPr>
          <w:rFonts w:ascii="Helvetica" w:hAnsi="Helvetica" w:cs="Helvetica" w:hint="eastAsia"/>
          <w:b/>
          <w:bCs/>
          <w:color w:val="222222"/>
          <w:sz w:val="21"/>
          <w:szCs w:val="21"/>
        </w:rPr>
        <w:t>трифосфат</w:t>
      </w:r>
    </w:p>
    <w:p w14:paraId="482742FF" w14:textId="77777777" w:rsidR="00660D6A" w:rsidRPr="00660D6A" w:rsidRDefault="00660D6A" w:rsidP="00660D6A">
      <w:pPr>
        <w:rPr>
          <w:rFonts w:ascii="Helvetica" w:hAnsi="Helvetica" w:cs="Helvetica"/>
          <w:b/>
          <w:bCs/>
          <w:color w:val="222222"/>
          <w:sz w:val="21"/>
          <w:szCs w:val="21"/>
        </w:rPr>
      </w:pPr>
    </w:p>
    <w:p w14:paraId="25421977"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PMNs </w:t>
      </w:r>
      <w:r w:rsidRPr="00660D6A">
        <w:rPr>
          <w:rFonts w:ascii="Helvetica" w:hAnsi="Helvetica" w:cs="Helvetica" w:hint="eastAsia"/>
          <w:b/>
          <w:bCs/>
          <w:color w:val="222222"/>
          <w:sz w:val="21"/>
          <w:szCs w:val="21"/>
        </w:rPr>
        <w:t>полиморфноядерные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лейкоциты</w:t>
      </w:r>
    </w:p>
    <w:p w14:paraId="73D7A220" w14:textId="77777777" w:rsidR="00660D6A" w:rsidRPr="00660D6A" w:rsidRDefault="00660D6A" w:rsidP="00660D6A">
      <w:pPr>
        <w:rPr>
          <w:rFonts w:ascii="Helvetica" w:hAnsi="Helvetica" w:cs="Helvetica"/>
          <w:b/>
          <w:bCs/>
          <w:color w:val="222222"/>
          <w:sz w:val="21"/>
          <w:szCs w:val="21"/>
        </w:rPr>
      </w:pPr>
    </w:p>
    <w:p w14:paraId="327392CC"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TNFa </w:t>
      </w:r>
      <w:r w:rsidRPr="00660D6A">
        <w:rPr>
          <w:rFonts w:ascii="Helvetica" w:hAnsi="Helvetica" w:cs="Helvetica" w:hint="eastAsia"/>
          <w:b/>
          <w:bCs/>
          <w:color w:val="222222"/>
          <w:sz w:val="21"/>
          <w:szCs w:val="21"/>
        </w:rPr>
        <w:t>фактор</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некроза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опухоли</w:t>
      </w:r>
    </w:p>
    <w:p w14:paraId="16D3689D" w14:textId="77777777" w:rsidR="00660D6A" w:rsidRPr="00660D6A" w:rsidRDefault="00660D6A" w:rsidP="00660D6A">
      <w:pPr>
        <w:rPr>
          <w:rFonts w:ascii="Helvetica" w:hAnsi="Helvetica" w:cs="Helvetica"/>
          <w:b/>
          <w:bCs/>
          <w:color w:val="222222"/>
          <w:sz w:val="21"/>
          <w:szCs w:val="21"/>
        </w:rPr>
      </w:pPr>
    </w:p>
    <w:p w14:paraId="476113F8"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PAF </w:t>
      </w:r>
      <w:r w:rsidRPr="00660D6A">
        <w:rPr>
          <w:rFonts w:ascii="Helvetica" w:hAnsi="Helvetica" w:cs="Helvetica" w:hint="eastAsia"/>
          <w:b/>
          <w:bCs/>
          <w:color w:val="222222"/>
          <w:sz w:val="21"/>
          <w:szCs w:val="21"/>
        </w:rPr>
        <w:t>фактор</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активации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тромбоцитов</w:t>
      </w:r>
    </w:p>
    <w:p w14:paraId="7247EF20" w14:textId="77777777" w:rsidR="00660D6A" w:rsidRPr="00660D6A" w:rsidRDefault="00660D6A" w:rsidP="00660D6A">
      <w:pPr>
        <w:rPr>
          <w:rFonts w:ascii="Helvetica" w:hAnsi="Helvetica" w:cs="Helvetica"/>
          <w:b/>
          <w:bCs/>
          <w:color w:val="222222"/>
          <w:sz w:val="21"/>
          <w:szCs w:val="21"/>
        </w:rPr>
      </w:pPr>
    </w:p>
    <w:p w14:paraId="4CAD9D41"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EHNA </w:t>
      </w:r>
      <w:r w:rsidRPr="00660D6A">
        <w:rPr>
          <w:rFonts w:ascii="Helvetica" w:hAnsi="Helvetica" w:cs="Helvetica" w:hint="eastAsia"/>
          <w:b/>
          <w:bCs/>
          <w:color w:val="222222"/>
          <w:sz w:val="21"/>
          <w:szCs w:val="21"/>
        </w:rPr>
        <w:t>эритро</w:t>
      </w:r>
      <w:r w:rsidRPr="00660D6A">
        <w:rPr>
          <w:rFonts w:ascii="Helvetica" w:hAnsi="Helvetica" w:cs="Helvetica"/>
          <w:b/>
          <w:bCs/>
          <w:color w:val="222222"/>
          <w:sz w:val="21"/>
          <w:szCs w:val="21"/>
        </w:rPr>
        <w:t>-9-(2-</w:t>
      </w:r>
      <w:r w:rsidRPr="00660D6A">
        <w:rPr>
          <w:rFonts w:ascii="Helvetica" w:hAnsi="Helvetica" w:cs="Helvetica" w:hint="eastAsia"/>
          <w:b/>
          <w:bCs/>
          <w:color w:val="222222"/>
          <w:sz w:val="21"/>
          <w:szCs w:val="21"/>
        </w:rPr>
        <w:t>гидрокси</w:t>
      </w:r>
      <w:r w:rsidRPr="00660D6A">
        <w:rPr>
          <w:rFonts w:ascii="Helvetica" w:hAnsi="Helvetica" w:cs="Helvetica"/>
          <w:b/>
          <w:bCs/>
          <w:color w:val="222222"/>
          <w:sz w:val="21"/>
          <w:szCs w:val="21"/>
        </w:rPr>
        <w:t>-3-</w:t>
      </w:r>
      <w:r w:rsidRPr="00660D6A">
        <w:rPr>
          <w:rFonts w:ascii="Helvetica" w:hAnsi="Helvetica" w:cs="Helvetica" w:hint="eastAsia"/>
          <w:b/>
          <w:bCs/>
          <w:color w:val="222222"/>
          <w:sz w:val="21"/>
          <w:szCs w:val="21"/>
        </w:rPr>
        <w:t>нонил</w:t>
      </w:r>
      <w:r w:rsidRPr="00660D6A">
        <w:rPr>
          <w:rFonts w:ascii="Helvetica" w:hAnsi="Helvetica" w:cs="Helvetica"/>
          <w:b/>
          <w:bCs/>
          <w:color w:val="222222"/>
          <w:sz w:val="21"/>
          <w:szCs w:val="21"/>
        </w:rPr>
        <w:t>)</w:t>
      </w:r>
      <w:r w:rsidRPr="00660D6A">
        <w:rPr>
          <w:rFonts w:ascii="Helvetica" w:hAnsi="Helvetica" w:cs="Helvetica" w:hint="eastAsia"/>
          <w:b/>
          <w:bCs/>
          <w:color w:val="222222"/>
          <w:sz w:val="21"/>
          <w:szCs w:val="21"/>
        </w:rPr>
        <w:t>аденин</w:t>
      </w:r>
    </w:p>
    <w:p w14:paraId="3B769F8E" w14:textId="77777777" w:rsidR="00660D6A" w:rsidRPr="00660D6A" w:rsidRDefault="00660D6A" w:rsidP="00660D6A">
      <w:pPr>
        <w:rPr>
          <w:rFonts w:ascii="Helvetica" w:hAnsi="Helvetica" w:cs="Helvetica"/>
          <w:b/>
          <w:bCs/>
          <w:color w:val="222222"/>
          <w:sz w:val="21"/>
          <w:szCs w:val="21"/>
        </w:rPr>
      </w:pPr>
    </w:p>
    <w:p w14:paraId="50D3D55D"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HUVEC </w:t>
      </w:r>
      <w:r w:rsidRPr="00660D6A">
        <w:rPr>
          <w:rFonts w:ascii="Helvetica" w:hAnsi="Helvetica" w:cs="Helvetica" w:hint="eastAsia"/>
          <w:b/>
          <w:bCs/>
          <w:color w:val="222222"/>
          <w:sz w:val="21"/>
          <w:szCs w:val="21"/>
        </w:rPr>
        <w:t>человеческие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эндотелиальные</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клетки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из</w:t>
      </w:r>
    </w:p>
    <w:p w14:paraId="69AD3543" w14:textId="77777777" w:rsidR="00660D6A" w:rsidRPr="00660D6A" w:rsidRDefault="00660D6A" w:rsidP="00660D6A">
      <w:pPr>
        <w:rPr>
          <w:rFonts w:ascii="Helvetica" w:hAnsi="Helvetica" w:cs="Helvetica"/>
          <w:b/>
          <w:bCs/>
          <w:color w:val="222222"/>
          <w:sz w:val="21"/>
          <w:szCs w:val="21"/>
        </w:rPr>
      </w:pPr>
    </w:p>
    <w:p w14:paraId="34E13B6F"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пуповинных</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вен</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w:t>
      </w:r>
      <w:r w:rsidRPr="00660D6A">
        <w:rPr>
          <w:rFonts w:ascii="Helvetica" w:hAnsi="Helvetica" w:cs="Helvetica"/>
          <w:b/>
          <w:bCs/>
          <w:color w:val="222222"/>
          <w:sz w:val="21"/>
          <w:szCs w:val="21"/>
        </w:rPr>
        <w:t>5</w:t>
      </w:r>
      <w:r w:rsidRPr="00660D6A">
        <w:rPr>
          <w:rFonts w:ascii="Helvetica" w:hAnsi="Helvetica" w:cs="Helvetica" w:hint="eastAsia"/>
          <w:b/>
          <w:bCs/>
          <w:color w:val="222222"/>
          <w:sz w:val="21"/>
          <w:szCs w:val="21"/>
        </w:rPr>
        <w:t>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компонент</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системы</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комплемента</w:t>
      </w:r>
    </w:p>
    <w:p w14:paraId="3FB1E0F9" w14:textId="77777777" w:rsidR="00660D6A" w:rsidRPr="00660D6A" w:rsidRDefault="00660D6A" w:rsidP="00660D6A">
      <w:pPr>
        <w:rPr>
          <w:rFonts w:ascii="Helvetica" w:hAnsi="Helvetica" w:cs="Helvetica"/>
          <w:b/>
          <w:bCs/>
          <w:color w:val="222222"/>
          <w:sz w:val="21"/>
          <w:szCs w:val="21"/>
        </w:rPr>
      </w:pPr>
    </w:p>
    <w:p w14:paraId="26108D85"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GM-CSF </w:t>
      </w:r>
      <w:r w:rsidRPr="00660D6A">
        <w:rPr>
          <w:rFonts w:ascii="Helvetica" w:hAnsi="Helvetica" w:cs="Helvetica" w:hint="eastAsia"/>
          <w:b/>
          <w:bCs/>
          <w:color w:val="222222"/>
          <w:sz w:val="21"/>
          <w:szCs w:val="21"/>
        </w:rPr>
        <w:t>колониестимулирующий</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фактор</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гранулоцитов</w:t>
      </w:r>
    </w:p>
    <w:p w14:paraId="6411F1B8" w14:textId="77777777" w:rsidR="00660D6A" w:rsidRPr="00660D6A" w:rsidRDefault="00660D6A" w:rsidP="00660D6A">
      <w:pPr>
        <w:rPr>
          <w:rFonts w:ascii="Helvetica" w:hAnsi="Helvetica" w:cs="Helvetica"/>
          <w:b/>
          <w:bCs/>
          <w:color w:val="222222"/>
          <w:sz w:val="21"/>
          <w:szCs w:val="21"/>
        </w:rPr>
      </w:pPr>
    </w:p>
    <w:p w14:paraId="1F7307D9"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hint="eastAsia"/>
          <w:b/>
          <w:bCs/>
          <w:color w:val="222222"/>
          <w:sz w:val="21"/>
          <w:szCs w:val="21"/>
        </w:rPr>
        <w:t>и</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макрофагов</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РМА</w:t>
      </w:r>
      <w:r w:rsidRPr="00660D6A">
        <w:rPr>
          <w:rFonts w:ascii="Helvetica" w:hAnsi="Helvetica" w:cs="Helvetica"/>
          <w:b/>
          <w:bCs/>
          <w:color w:val="222222"/>
          <w:sz w:val="21"/>
          <w:szCs w:val="21"/>
        </w:rPr>
        <w:t xml:space="preserve"> </w:t>
      </w:r>
      <w:r w:rsidRPr="00660D6A">
        <w:rPr>
          <w:rFonts w:ascii="Helvetica" w:hAnsi="Helvetica" w:cs="Helvetica" w:hint="eastAsia"/>
          <w:b/>
          <w:bCs/>
          <w:color w:val="222222"/>
          <w:sz w:val="21"/>
          <w:szCs w:val="21"/>
        </w:rPr>
        <w:t>форбол</w:t>
      </w:r>
      <w:r w:rsidRPr="00660D6A">
        <w:rPr>
          <w:rFonts w:ascii="Helvetica" w:hAnsi="Helvetica" w:cs="Helvetica"/>
          <w:b/>
          <w:bCs/>
          <w:color w:val="222222"/>
          <w:sz w:val="21"/>
          <w:szCs w:val="21"/>
        </w:rPr>
        <w:t xml:space="preserve"> 12-</w:t>
      </w:r>
      <w:r w:rsidRPr="00660D6A">
        <w:rPr>
          <w:rFonts w:ascii="Helvetica" w:hAnsi="Helvetica" w:cs="Helvetica" w:hint="eastAsia"/>
          <w:b/>
          <w:bCs/>
          <w:color w:val="222222"/>
          <w:sz w:val="21"/>
          <w:szCs w:val="21"/>
        </w:rPr>
        <w:t>миристат</w:t>
      </w:r>
      <w:r w:rsidRPr="00660D6A">
        <w:rPr>
          <w:rFonts w:ascii="Helvetica" w:hAnsi="Helvetica" w:cs="Helvetica"/>
          <w:b/>
          <w:bCs/>
          <w:color w:val="222222"/>
          <w:sz w:val="21"/>
          <w:szCs w:val="21"/>
        </w:rPr>
        <w:t xml:space="preserve"> 13-</w:t>
      </w:r>
      <w:r w:rsidRPr="00660D6A">
        <w:rPr>
          <w:rFonts w:ascii="Helvetica" w:hAnsi="Helvetica" w:cs="Helvetica" w:hint="eastAsia"/>
          <w:b/>
          <w:bCs/>
          <w:color w:val="222222"/>
          <w:sz w:val="21"/>
          <w:szCs w:val="21"/>
        </w:rPr>
        <w:t>ацетат</w:t>
      </w:r>
    </w:p>
    <w:p w14:paraId="1B00C7CE" w14:textId="77777777" w:rsidR="00660D6A" w:rsidRPr="00660D6A" w:rsidRDefault="00660D6A" w:rsidP="00660D6A">
      <w:pPr>
        <w:rPr>
          <w:rFonts w:ascii="Helvetica" w:hAnsi="Helvetica" w:cs="Helvetica"/>
          <w:b/>
          <w:bCs/>
          <w:color w:val="222222"/>
          <w:sz w:val="21"/>
          <w:szCs w:val="21"/>
        </w:rPr>
      </w:pPr>
    </w:p>
    <w:p w14:paraId="07FDF79E"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 xml:space="preserve">IL </w:t>
      </w:r>
      <w:r w:rsidRPr="00660D6A">
        <w:rPr>
          <w:rFonts w:ascii="Helvetica" w:hAnsi="Helvetica" w:cs="Helvetica" w:hint="eastAsia"/>
          <w:b/>
          <w:bCs/>
          <w:color w:val="222222"/>
          <w:sz w:val="21"/>
          <w:szCs w:val="21"/>
        </w:rPr>
        <w:t>интерлейкин</w:t>
      </w:r>
    </w:p>
    <w:p w14:paraId="35110A58" w14:textId="77777777" w:rsidR="00660D6A" w:rsidRPr="00660D6A" w:rsidRDefault="00660D6A" w:rsidP="00660D6A">
      <w:pPr>
        <w:rPr>
          <w:rFonts w:ascii="Helvetica" w:hAnsi="Helvetica" w:cs="Helvetica"/>
          <w:b/>
          <w:bCs/>
          <w:color w:val="222222"/>
          <w:sz w:val="21"/>
          <w:szCs w:val="21"/>
        </w:rPr>
      </w:pPr>
    </w:p>
    <w:p w14:paraId="69C6904F" w14:textId="77777777" w:rsidR="00660D6A" w:rsidRPr="00660D6A" w:rsidRDefault="00660D6A" w:rsidP="00660D6A">
      <w:pPr>
        <w:rPr>
          <w:rFonts w:ascii="Helvetica" w:hAnsi="Helvetica" w:cs="Helvetica"/>
          <w:b/>
          <w:bCs/>
          <w:color w:val="222222"/>
          <w:sz w:val="21"/>
          <w:szCs w:val="21"/>
        </w:rPr>
      </w:pPr>
      <w:r w:rsidRPr="00660D6A">
        <w:rPr>
          <w:rFonts w:ascii="Helvetica" w:hAnsi="Helvetica" w:cs="Helvetica"/>
          <w:b/>
          <w:bCs/>
          <w:color w:val="222222"/>
          <w:sz w:val="21"/>
          <w:szCs w:val="21"/>
        </w:rPr>
        <w:t>DIDS 4,4' -</w:t>
      </w:r>
      <w:r w:rsidRPr="00660D6A">
        <w:rPr>
          <w:rFonts w:ascii="Helvetica" w:hAnsi="Helvetica" w:cs="Helvetica" w:hint="eastAsia"/>
          <w:b/>
          <w:bCs/>
          <w:color w:val="222222"/>
          <w:sz w:val="21"/>
          <w:szCs w:val="21"/>
        </w:rPr>
        <w:t>диизотиоцианатостилбен</w:t>
      </w:r>
      <w:r w:rsidRPr="00660D6A">
        <w:rPr>
          <w:rFonts w:ascii="Helvetica" w:hAnsi="Helvetica" w:cs="Helvetica"/>
          <w:b/>
          <w:bCs/>
          <w:color w:val="222222"/>
          <w:sz w:val="21"/>
          <w:szCs w:val="21"/>
        </w:rPr>
        <w:t>-2,2' -</w:t>
      </w:r>
      <w:r w:rsidRPr="00660D6A">
        <w:rPr>
          <w:rFonts w:ascii="Helvetica" w:hAnsi="Helvetica" w:cs="Helvetica" w:hint="eastAsia"/>
          <w:b/>
          <w:bCs/>
          <w:color w:val="222222"/>
          <w:sz w:val="21"/>
          <w:szCs w:val="21"/>
        </w:rPr>
        <w:t>дисульфоновая</w:t>
      </w:r>
    </w:p>
    <w:p w14:paraId="019B0556" w14:textId="77777777" w:rsidR="00660D6A" w:rsidRPr="00660D6A" w:rsidRDefault="00660D6A" w:rsidP="00660D6A">
      <w:pPr>
        <w:rPr>
          <w:rFonts w:ascii="Helvetica" w:hAnsi="Helvetica" w:cs="Helvetica"/>
          <w:b/>
          <w:bCs/>
          <w:color w:val="222222"/>
          <w:sz w:val="21"/>
          <w:szCs w:val="21"/>
        </w:rPr>
      </w:pPr>
    </w:p>
    <w:p w14:paraId="109CC004" w14:textId="33287787" w:rsidR="00484EB4" w:rsidRPr="00660D6A" w:rsidRDefault="00660D6A" w:rsidP="00660D6A">
      <w:r w:rsidRPr="00660D6A">
        <w:rPr>
          <w:rFonts w:ascii="Helvetica" w:hAnsi="Helvetica" w:cs="Helvetica" w:hint="eastAsia"/>
          <w:b/>
          <w:bCs/>
          <w:color w:val="222222"/>
          <w:sz w:val="21"/>
          <w:szCs w:val="21"/>
        </w:rPr>
        <w:t>кислота</w:t>
      </w:r>
    </w:p>
    <w:sectPr w:rsidR="00484EB4" w:rsidRPr="00660D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5E172" w14:textId="77777777" w:rsidR="003C1319" w:rsidRDefault="003C1319">
      <w:pPr>
        <w:spacing w:after="0" w:line="240" w:lineRule="auto"/>
      </w:pPr>
      <w:r>
        <w:separator/>
      </w:r>
    </w:p>
  </w:endnote>
  <w:endnote w:type="continuationSeparator" w:id="0">
    <w:p w14:paraId="7115D253" w14:textId="77777777" w:rsidR="003C1319" w:rsidRDefault="003C1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C2A7" w14:textId="77777777" w:rsidR="003C1319" w:rsidRDefault="003C1319"/>
    <w:p w14:paraId="4BD95EC7" w14:textId="77777777" w:rsidR="003C1319" w:rsidRDefault="003C1319"/>
    <w:p w14:paraId="6D15D786" w14:textId="77777777" w:rsidR="003C1319" w:rsidRDefault="003C1319"/>
    <w:p w14:paraId="79FA2AB5" w14:textId="77777777" w:rsidR="003C1319" w:rsidRDefault="003C1319"/>
    <w:p w14:paraId="0D456BDA" w14:textId="77777777" w:rsidR="003C1319" w:rsidRDefault="003C1319"/>
    <w:p w14:paraId="3B4734AE" w14:textId="77777777" w:rsidR="003C1319" w:rsidRDefault="003C1319"/>
    <w:p w14:paraId="35BCD0AD" w14:textId="77777777" w:rsidR="003C1319" w:rsidRDefault="003C131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828FFB" wp14:editId="46DA64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AD0ED" w14:textId="77777777" w:rsidR="003C1319" w:rsidRDefault="003C13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828F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5AD0ED" w14:textId="77777777" w:rsidR="003C1319" w:rsidRDefault="003C131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9E520B" w14:textId="77777777" w:rsidR="003C1319" w:rsidRDefault="003C1319"/>
    <w:p w14:paraId="7FBE37A0" w14:textId="77777777" w:rsidR="003C1319" w:rsidRDefault="003C1319"/>
    <w:p w14:paraId="3F68E7D7" w14:textId="77777777" w:rsidR="003C1319" w:rsidRDefault="003C131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50634B" wp14:editId="7DFE07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C9215" w14:textId="77777777" w:rsidR="003C1319" w:rsidRDefault="003C1319"/>
                          <w:p w14:paraId="060D04FA" w14:textId="77777777" w:rsidR="003C1319" w:rsidRDefault="003C13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0634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CC9215" w14:textId="77777777" w:rsidR="003C1319" w:rsidRDefault="003C1319"/>
                    <w:p w14:paraId="060D04FA" w14:textId="77777777" w:rsidR="003C1319" w:rsidRDefault="003C131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93008B" w14:textId="77777777" w:rsidR="003C1319" w:rsidRDefault="003C1319"/>
    <w:p w14:paraId="40889B61" w14:textId="77777777" w:rsidR="003C1319" w:rsidRDefault="003C1319">
      <w:pPr>
        <w:rPr>
          <w:sz w:val="2"/>
          <w:szCs w:val="2"/>
        </w:rPr>
      </w:pPr>
    </w:p>
    <w:p w14:paraId="53BDABA2" w14:textId="77777777" w:rsidR="003C1319" w:rsidRDefault="003C1319"/>
    <w:p w14:paraId="2E6E4610" w14:textId="77777777" w:rsidR="003C1319" w:rsidRDefault="003C1319">
      <w:pPr>
        <w:spacing w:after="0" w:line="240" w:lineRule="auto"/>
      </w:pPr>
    </w:p>
  </w:footnote>
  <w:footnote w:type="continuationSeparator" w:id="0">
    <w:p w14:paraId="492FDDBC" w14:textId="77777777" w:rsidR="003C1319" w:rsidRDefault="003C1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19"/>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197818</TotalTime>
  <Pages>7</Pages>
  <Words>727</Words>
  <Characters>4144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1148</cp:revision>
  <cp:lastPrinted>2009-02-06T05:36:00Z</cp:lastPrinted>
  <dcterms:created xsi:type="dcterms:W3CDTF">2024-01-07T13:43:00Z</dcterms:created>
  <dcterms:modified xsi:type="dcterms:W3CDTF">2025-11-02T22:08:00Z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