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05C0"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Васильева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Любовь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Николаевна</w:t>
      </w:r>
      <w:r w:rsidRPr="00E13EEF">
        <w:rPr>
          <w:rFonts w:ascii="Helvetica" w:hAnsi="Helvetica" w:cs="Helvetica"/>
          <w:b/>
          <w:bCs/>
          <w:color w:val="222222"/>
          <w:sz w:val="21"/>
          <w:szCs w:val="21"/>
        </w:rPr>
        <w:t>.</w:t>
      </w:r>
    </w:p>
    <w:p w14:paraId="293C8C04"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Кодирование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категорий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социально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значимых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зрительных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потенциалах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ответах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макак</w:t>
      </w:r>
      <w:r w:rsidRPr="00E13EEF">
        <w:rPr>
          <w:rFonts w:ascii="Helvetica" w:hAnsi="Helvetica" w:cs="Helvetica"/>
          <w:b/>
          <w:bCs/>
          <w:color w:val="222222"/>
          <w:sz w:val="21"/>
          <w:szCs w:val="21"/>
        </w:rPr>
        <w:t xml:space="preserve"> : </w:t>
      </w:r>
      <w:r w:rsidRPr="00E13EEF">
        <w:rPr>
          <w:rFonts w:ascii="Helvetica" w:hAnsi="Helvetica" w:cs="Helvetica" w:hint="eastAsia"/>
          <w:b/>
          <w:bCs/>
          <w:color w:val="222222"/>
          <w:sz w:val="21"/>
          <w:szCs w:val="21"/>
        </w:rPr>
        <w:t>диссертация</w:t>
      </w:r>
      <w:r w:rsidRPr="00E13EEF">
        <w:rPr>
          <w:rFonts w:ascii="Helvetica" w:hAnsi="Helvetica" w:cs="Helvetica"/>
          <w:b/>
          <w:bCs/>
          <w:color w:val="222222"/>
          <w:sz w:val="21"/>
          <w:szCs w:val="21"/>
        </w:rPr>
        <w:t xml:space="preserve"> ... </w:t>
      </w:r>
      <w:r w:rsidRPr="00E13EEF">
        <w:rPr>
          <w:rFonts w:ascii="Helvetica" w:hAnsi="Helvetica" w:cs="Helvetica" w:hint="eastAsia"/>
          <w:b/>
          <w:bCs/>
          <w:color w:val="222222"/>
          <w:sz w:val="21"/>
          <w:szCs w:val="21"/>
        </w:rPr>
        <w:t>кандидата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биологических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наук</w:t>
      </w:r>
      <w:r w:rsidRPr="00E13EEF">
        <w:rPr>
          <w:rFonts w:ascii="Helvetica" w:hAnsi="Helvetica" w:cs="Helvetica"/>
          <w:b/>
          <w:bCs/>
          <w:color w:val="222222"/>
          <w:sz w:val="21"/>
          <w:szCs w:val="21"/>
        </w:rPr>
        <w:t xml:space="preserve"> : 03.03.01 / </w:t>
      </w:r>
      <w:r w:rsidRPr="00E13EEF">
        <w:rPr>
          <w:rFonts w:ascii="Helvetica" w:hAnsi="Helvetica" w:cs="Helvetica" w:hint="eastAsia"/>
          <w:b/>
          <w:bCs/>
          <w:color w:val="222222"/>
          <w:sz w:val="21"/>
          <w:szCs w:val="21"/>
        </w:rPr>
        <w:t>Васильева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Любовь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Николаевна</w:t>
      </w:r>
      <w:r w:rsidRPr="00E13EEF">
        <w:rPr>
          <w:rFonts w:ascii="Helvetica" w:hAnsi="Helvetica" w:cs="Helvetica"/>
          <w:b/>
          <w:bCs/>
          <w:color w:val="222222"/>
          <w:sz w:val="21"/>
          <w:szCs w:val="21"/>
        </w:rPr>
        <w:t>; [</w:t>
      </w:r>
      <w:r w:rsidRPr="00E13EEF">
        <w:rPr>
          <w:rFonts w:ascii="Helvetica" w:hAnsi="Helvetica" w:cs="Helvetica" w:hint="eastAsia"/>
          <w:b/>
          <w:bCs/>
          <w:color w:val="222222"/>
          <w:sz w:val="21"/>
          <w:szCs w:val="21"/>
        </w:rPr>
        <w:t>Место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защиты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Моск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гос</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ун</w:t>
      </w:r>
      <w:r w:rsidRPr="00E13EEF">
        <w:rPr>
          <w:rFonts w:ascii="Helvetica" w:hAnsi="Helvetica" w:cs="Helvetica"/>
          <w:b/>
          <w:bCs/>
          <w:color w:val="222222"/>
          <w:sz w:val="21"/>
          <w:szCs w:val="21"/>
        </w:rPr>
        <w:t>-</w:t>
      </w:r>
      <w:r w:rsidRPr="00E13EEF">
        <w:rPr>
          <w:rFonts w:ascii="Helvetica" w:hAnsi="Helvetica" w:cs="Helvetica" w:hint="eastAsia"/>
          <w:b/>
          <w:bCs/>
          <w:color w:val="222222"/>
          <w:sz w:val="21"/>
          <w:szCs w:val="21"/>
        </w:rPr>
        <w:t>т</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им</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w:t>
      </w:r>
      <w:r w:rsidRPr="00E13EEF">
        <w:rPr>
          <w:rFonts w:ascii="Helvetica" w:hAnsi="Helvetica" w:cs="Helvetica"/>
          <w:b/>
          <w:bCs/>
          <w:color w:val="222222"/>
          <w:sz w:val="21"/>
          <w:szCs w:val="21"/>
        </w:rPr>
        <w:t>.</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Ломоносова</w:t>
      </w:r>
      <w:r w:rsidRPr="00E13EEF">
        <w:rPr>
          <w:rFonts w:ascii="Helvetica" w:hAnsi="Helvetica" w:cs="Helvetica"/>
          <w:b/>
          <w:bCs/>
          <w:color w:val="222222"/>
          <w:sz w:val="21"/>
          <w:szCs w:val="21"/>
        </w:rPr>
        <w:t xml:space="preserve">]. - </w:t>
      </w:r>
      <w:r w:rsidRPr="00E13EEF">
        <w:rPr>
          <w:rFonts w:ascii="Helvetica" w:hAnsi="Helvetica" w:cs="Helvetica" w:hint="eastAsia"/>
          <w:b/>
          <w:bCs/>
          <w:color w:val="222222"/>
          <w:sz w:val="21"/>
          <w:szCs w:val="21"/>
        </w:rPr>
        <w:t>Москва</w:t>
      </w:r>
      <w:r w:rsidRPr="00E13EEF">
        <w:rPr>
          <w:rFonts w:ascii="Helvetica" w:hAnsi="Helvetica" w:cs="Helvetica"/>
          <w:b/>
          <w:bCs/>
          <w:color w:val="222222"/>
          <w:sz w:val="21"/>
          <w:szCs w:val="21"/>
        </w:rPr>
        <w:t xml:space="preserve">, 2019. - 165 </w:t>
      </w:r>
      <w:r w:rsidRPr="00E13EEF">
        <w:rPr>
          <w:rFonts w:ascii="Helvetica" w:hAnsi="Helvetica" w:cs="Helvetica" w:hint="eastAsia"/>
          <w:b/>
          <w:bCs/>
          <w:color w:val="222222"/>
          <w:sz w:val="21"/>
          <w:szCs w:val="21"/>
        </w:rPr>
        <w:t>с</w:t>
      </w:r>
      <w:r w:rsidRPr="00E13EEF">
        <w:rPr>
          <w:rFonts w:ascii="Helvetica" w:hAnsi="Helvetica" w:cs="Helvetica"/>
          <w:b/>
          <w:bCs/>
          <w:color w:val="222222"/>
          <w:sz w:val="21"/>
          <w:szCs w:val="21"/>
        </w:rPr>
        <w:t xml:space="preserve">. : </w:t>
      </w:r>
      <w:r w:rsidRPr="00E13EEF">
        <w:rPr>
          <w:rFonts w:ascii="Helvetica" w:hAnsi="Helvetica" w:cs="Helvetica" w:hint="eastAsia"/>
          <w:b/>
          <w:bCs/>
          <w:color w:val="222222"/>
          <w:sz w:val="21"/>
          <w:szCs w:val="21"/>
        </w:rPr>
        <w:t>ил</w:t>
      </w:r>
      <w:r w:rsidRPr="00E13EEF">
        <w:rPr>
          <w:rFonts w:ascii="Helvetica" w:hAnsi="Helvetica" w:cs="Helvetica"/>
          <w:b/>
          <w:bCs/>
          <w:color w:val="222222"/>
          <w:sz w:val="21"/>
          <w:szCs w:val="21"/>
        </w:rPr>
        <w:t>.</w:t>
      </w:r>
    </w:p>
    <w:p w14:paraId="12D43332"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больше</w:t>
      </w:r>
    </w:p>
    <w:p w14:paraId="71BCD26A"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Цитаты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из</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текста</w:t>
      </w:r>
      <w:r w:rsidRPr="00E13EEF">
        <w:rPr>
          <w:rFonts w:ascii="Helvetica" w:hAnsi="Helvetica" w:cs="Helvetica"/>
          <w:b/>
          <w:bCs/>
          <w:color w:val="222222"/>
          <w:sz w:val="21"/>
          <w:szCs w:val="21"/>
        </w:rPr>
        <w:t>:</w:t>
      </w:r>
    </w:p>
    <w:p w14:paraId="73E110C2"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стр</w:t>
      </w:r>
      <w:r w:rsidRPr="00E13EEF">
        <w:rPr>
          <w:rFonts w:ascii="Helvetica" w:hAnsi="Helvetica" w:cs="Helvetica"/>
          <w:b/>
          <w:bCs/>
          <w:color w:val="222222"/>
          <w:sz w:val="21"/>
          <w:szCs w:val="21"/>
        </w:rPr>
        <w:t>. 1</w:t>
      </w:r>
    </w:p>
    <w:p w14:paraId="1C4CE42E"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рукописи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Васильева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Любовь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Николаевна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КОДИРОВАНИЕ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КАТЕГОРИЙ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СОЦИАЛЬНО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ЗНАЧИМЫХ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ЗРИТЕЛЬНЫХ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ПОТЕНЦИАЛАХ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ОТВЕТАХ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МАКАК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Специальность</w:t>
      </w:r>
      <w:r w:rsidRPr="00E13EEF">
        <w:rPr>
          <w:rFonts w:ascii="Helvetica" w:hAnsi="Helvetica" w:cs="Helvetica"/>
          <w:b/>
          <w:bCs/>
          <w:color w:val="222222"/>
          <w:sz w:val="21"/>
          <w:szCs w:val="21"/>
        </w:rPr>
        <w:t xml:space="preserve"> 03.03.01 </w:t>
      </w:r>
      <w:r w:rsidRPr="00E13EEF">
        <w:rPr>
          <w:rFonts w:ascii="Helvetica" w:hAnsi="Helvetica" w:cs="Helvetica" w:hint="eastAsia"/>
          <w:b/>
          <w:bCs/>
          <w:color w:val="222222"/>
          <w:sz w:val="21"/>
          <w:szCs w:val="21"/>
        </w:rPr>
        <w:t>–</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физиология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ДИССЕРТАЦИЯ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соискание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ученой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степени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кандидата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биологических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наук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Научный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руководитель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доктор</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биологических</w:t>
      </w:r>
    </w:p>
    <w:p w14:paraId="4CDA7C5F"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стр</w:t>
      </w:r>
      <w:r w:rsidRPr="00E13EEF">
        <w:rPr>
          <w:rFonts w:ascii="Helvetica" w:hAnsi="Helvetica" w:cs="Helvetica"/>
          <w:b/>
          <w:bCs/>
          <w:color w:val="222222"/>
          <w:sz w:val="21"/>
          <w:szCs w:val="21"/>
        </w:rPr>
        <w:t>. 4</w:t>
      </w:r>
    </w:p>
    <w:p w14:paraId="74E2232C"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стабильных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данных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первичной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моторной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коре………</w:t>
      </w:r>
      <w:r w:rsidRPr="00E13EEF">
        <w:rPr>
          <w:rFonts w:ascii="Helvetica" w:hAnsi="Helvetica" w:cs="Helvetica"/>
          <w:b/>
          <w:bCs/>
          <w:color w:val="222222"/>
          <w:sz w:val="21"/>
          <w:szCs w:val="21"/>
        </w:rPr>
        <w:t>...</w:t>
      </w:r>
      <w:r w:rsidRPr="00E13EEF">
        <w:rPr>
          <w:rFonts w:ascii="Helvetica" w:hAnsi="Helvetica" w:cs="Helvetica" w:hint="eastAsia"/>
          <w:b/>
          <w:bCs/>
          <w:color w:val="222222"/>
          <w:sz w:val="21"/>
          <w:szCs w:val="21"/>
        </w:rPr>
        <w:t>…</w:t>
      </w:r>
      <w:r w:rsidRPr="00E13EEF">
        <w:rPr>
          <w:rFonts w:ascii="Helvetica" w:hAnsi="Helvetica" w:cs="Helvetica"/>
          <w:b/>
          <w:bCs/>
          <w:color w:val="222222"/>
          <w:sz w:val="21"/>
          <w:szCs w:val="21"/>
        </w:rPr>
        <w:t xml:space="preserve">..74 3.1.3. </w:t>
      </w:r>
      <w:r w:rsidRPr="00E13EEF">
        <w:rPr>
          <w:rFonts w:ascii="Helvetica" w:hAnsi="Helvetica" w:cs="Helvetica" w:hint="eastAsia"/>
          <w:b/>
          <w:bCs/>
          <w:color w:val="222222"/>
          <w:sz w:val="21"/>
          <w:szCs w:val="21"/>
        </w:rPr>
        <w:t>Анализ</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стабильности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регистрации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обезьян……………</w:t>
      </w:r>
      <w:r w:rsidRPr="00E13EEF">
        <w:rPr>
          <w:rFonts w:ascii="Helvetica" w:hAnsi="Helvetica" w:cs="Helvetica"/>
          <w:b/>
          <w:bCs/>
          <w:color w:val="222222"/>
          <w:sz w:val="21"/>
          <w:szCs w:val="21"/>
        </w:rPr>
        <w:t xml:space="preserve">.77 3.2. </w:t>
      </w:r>
      <w:r w:rsidRPr="00E13EEF">
        <w:rPr>
          <w:rFonts w:ascii="Helvetica" w:hAnsi="Helvetica" w:cs="Helvetica" w:hint="eastAsia"/>
          <w:b/>
          <w:bCs/>
          <w:color w:val="222222"/>
          <w:sz w:val="21"/>
          <w:szCs w:val="21"/>
        </w:rPr>
        <w:t>Локальные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полевые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зрительные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обезьян……………………………………………………………</w:t>
      </w:r>
      <w:r w:rsidRPr="00E13EEF">
        <w:rPr>
          <w:rFonts w:ascii="Helvetica" w:hAnsi="Helvetica" w:cs="Helvetica"/>
          <w:b/>
          <w:bCs/>
          <w:color w:val="222222"/>
          <w:sz w:val="21"/>
          <w:szCs w:val="21"/>
        </w:rPr>
        <w:t>..</w:t>
      </w:r>
      <w:r w:rsidRPr="00E13EEF">
        <w:rPr>
          <w:rFonts w:ascii="Helvetica" w:hAnsi="Helvetica" w:cs="Helvetica" w:hint="eastAsia"/>
          <w:b/>
          <w:bCs/>
          <w:color w:val="222222"/>
          <w:sz w:val="21"/>
          <w:szCs w:val="21"/>
        </w:rPr>
        <w:t>…………</w:t>
      </w:r>
      <w:r w:rsidRPr="00E13EEF">
        <w:rPr>
          <w:rFonts w:ascii="Helvetica" w:hAnsi="Helvetica" w:cs="Helvetica"/>
          <w:b/>
          <w:bCs/>
          <w:color w:val="222222"/>
          <w:sz w:val="21"/>
          <w:szCs w:val="21"/>
        </w:rPr>
        <w:t xml:space="preserve">82 3.2.1. </w:t>
      </w:r>
      <w:r w:rsidRPr="00E13EEF">
        <w:rPr>
          <w:rFonts w:ascii="Helvetica" w:hAnsi="Helvetica" w:cs="Helvetica" w:hint="eastAsia"/>
          <w:b/>
          <w:bCs/>
          <w:color w:val="222222"/>
          <w:sz w:val="21"/>
          <w:szCs w:val="21"/>
        </w:rPr>
        <w:t>Результаты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проверки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влияния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элементарных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характеристик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ответы………………………………………………………………………</w:t>
      </w:r>
      <w:r w:rsidRPr="00E13EEF">
        <w:rPr>
          <w:rFonts w:ascii="Helvetica" w:hAnsi="Helvetica" w:cs="Helvetica"/>
          <w:b/>
          <w:bCs/>
          <w:color w:val="222222"/>
          <w:sz w:val="21"/>
          <w:szCs w:val="21"/>
        </w:rPr>
        <w:t>...</w:t>
      </w:r>
      <w:r w:rsidRPr="00E13EEF">
        <w:rPr>
          <w:rFonts w:ascii="Helvetica" w:hAnsi="Helvetica" w:cs="Helvetica" w:hint="eastAsia"/>
          <w:b/>
          <w:bCs/>
          <w:color w:val="222222"/>
          <w:sz w:val="21"/>
          <w:szCs w:val="21"/>
        </w:rPr>
        <w:t>………</w:t>
      </w:r>
      <w:r w:rsidRPr="00E13EEF">
        <w:rPr>
          <w:rFonts w:ascii="Helvetica" w:hAnsi="Helvetica" w:cs="Helvetica"/>
          <w:b/>
          <w:bCs/>
          <w:color w:val="222222"/>
          <w:sz w:val="21"/>
          <w:szCs w:val="21"/>
        </w:rPr>
        <w:t>..84...</w:t>
      </w:r>
    </w:p>
    <w:p w14:paraId="226C46F2"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стр</w:t>
      </w:r>
      <w:r w:rsidRPr="00E13EEF">
        <w:rPr>
          <w:rFonts w:ascii="Helvetica" w:hAnsi="Helvetica" w:cs="Helvetica"/>
          <w:b/>
          <w:bCs/>
          <w:color w:val="222222"/>
          <w:sz w:val="21"/>
          <w:szCs w:val="21"/>
        </w:rPr>
        <w:t>. 6</w:t>
      </w:r>
    </w:p>
    <w:p w14:paraId="2EEA8469"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присутствующие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длительное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время</w:t>
      </w:r>
      <w:r w:rsidRPr="00E13EEF">
        <w:rPr>
          <w:rFonts w:ascii="Helvetica" w:hAnsi="Helvetica" w:cs="Helvetica"/>
          <w:b/>
          <w:bCs/>
          <w:color w:val="222222"/>
          <w:sz w:val="21"/>
          <w:szCs w:val="21"/>
        </w:rPr>
        <w:t xml:space="preserve">. 2. </w:t>
      </w:r>
      <w:r w:rsidRPr="00E13EEF">
        <w:rPr>
          <w:rFonts w:ascii="Helvetica" w:hAnsi="Helvetica" w:cs="Helvetica" w:hint="eastAsia"/>
          <w:b/>
          <w:bCs/>
          <w:color w:val="222222"/>
          <w:sz w:val="21"/>
          <w:szCs w:val="21"/>
        </w:rPr>
        <w:t>Провести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регистрацию</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нейрофизиологических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сигналов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обезьян</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зрительные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социальным</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содержанием</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помощью</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хронически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имплантированных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микроэлектродов</w:t>
      </w:r>
      <w:r w:rsidRPr="00E13EEF">
        <w:rPr>
          <w:rFonts w:ascii="Helvetica" w:hAnsi="Helvetica" w:cs="Helvetica"/>
          <w:b/>
          <w:bCs/>
          <w:color w:val="222222"/>
          <w:sz w:val="21"/>
          <w:szCs w:val="21"/>
        </w:rPr>
        <w:t xml:space="preserve">. 3. </w:t>
      </w:r>
      <w:r w:rsidRPr="00E13EEF">
        <w:rPr>
          <w:rFonts w:ascii="Helvetica" w:hAnsi="Helvetica" w:cs="Helvetica" w:hint="eastAsia"/>
          <w:b/>
          <w:bCs/>
          <w:color w:val="222222"/>
          <w:sz w:val="21"/>
          <w:szCs w:val="21"/>
        </w:rPr>
        <w:t>Исследовать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отражение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социальных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категорий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наборов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lastRenderedPageBreak/>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потенциалах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обезьян</w:t>
      </w:r>
      <w:r w:rsidRPr="00E13EEF">
        <w:rPr>
          <w:rFonts w:ascii="Helvetica" w:hAnsi="Helvetica" w:cs="Helvetica"/>
          <w:b/>
          <w:bCs/>
          <w:color w:val="222222"/>
          <w:sz w:val="21"/>
          <w:szCs w:val="21"/>
        </w:rPr>
        <w:t xml:space="preserve">. 4. </w:t>
      </w:r>
      <w:r w:rsidRPr="00E13EEF">
        <w:rPr>
          <w:rFonts w:ascii="Helvetica" w:hAnsi="Helvetica" w:cs="Helvetica" w:hint="eastAsia"/>
          <w:b/>
          <w:bCs/>
          <w:color w:val="222222"/>
          <w:sz w:val="21"/>
          <w:szCs w:val="21"/>
        </w:rPr>
        <w:t>Выделить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компоненты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вызванного</w:t>
      </w:r>
      <w:r w:rsidRPr="00E13EEF">
        <w:rPr>
          <w:rFonts w:ascii="Helvetica" w:hAnsi="Helvetica" w:cs="Helvetica"/>
          <w:b/>
          <w:bCs/>
          <w:color w:val="222222"/>
          <w:sz w:val="21"/>
          <w:szCs w:val="21"/>
        </w:rPr>
        <w:t>...</w:t>
      </w:r>
    </w:p>
    <w:p w14:paraId="75E68975" w14:textId="77777777" w:rsidR="00E13EEF" w:rsidRPr="00E13EEF" w:rsidRDefault="00E13EEF" w:rsidP="00E13EEF">
      <w:pPr>
        <w:rPr>
          <w:rFonts w:ascii="Helvetica" w:hAnsi="Helvetica" w:cs="Helvetica"/>
          <w:b/>
          <w:bCs/>
          <w:color w:val="222222"/>
          <w:sz w:val="21"/>
          <w:szCs w:val="21"/>
        </w:rPr>
      </w:pPr>
    </w:p>
    <w:p w14:paraId="28343B20"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Оглавление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диссертации</w:t>
      </w:r>
    </w:p>
    <w:p w14:paraId="76CD0A92"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кандидат</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наук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Васильева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Любовь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Николаевна</w:t>
      </w:r>
    </w:p>
    <w:p w14:paraId="331B7BF9"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Введение</w:t>
      </w:r>
      <w:r w:rsidRPr="00E13EEF">
        <w:rPr>
          <w:rFonts w:ascii="Helvetica" w:hAnsi="Helvetica" w:cs="Helvetica"/>
          <w:b/>
          <w:bCs/>
          <w:color w:val="222222"/>
          <w:sz w:val="21"/>
          <w:szCs w:val="21"/>
        </w:rPr>
        <w:t>...............................................................................................................5</w:t>
      </w:r>
    </w:p>
    <w:p w14:paraId="406FDFE4" w14:textId="77777777" w:rsidR="00E13EEF" w:rsidRPr="00E13EEF" w:rsidRDefault="00E13EEF" w:rsidP="00E13EEF">
      <w:pPr>
        <w:rPr>
          <w:rFonts w:ascii="Helvetica" w:hAnsi="Helvetica" w:cs="Helvetica"/>
          <w:b/>
          <w:bCs/>
          <w:color w:val="222222"/>
          <w:sz w:val="21"/>
          <w:szCs w:val="21"/>
        </w:rPr>
      </w:pPr>
    </w:p>
    <w:p w14:paraId="1EECFEE7"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Актуальность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проблемы</w:t>
      </w:r>
      <w:r w:rsidRPr="00E13EEF">
        <w:rPr>
          <w:rFonts w:ascii="Helvetica" w:hAnsi="Helvetica" w:cs="Helvetica"/>
          <w:b/>
          <w:bCs/>
          <w:color w:val="222222"/>
          <w:sz w:val="21"/>
          <w:szCs w:val="21"/>
        </w:rPr>
        <w:t>..................................................................................5</w:t>
      </w:r>
    </w:p>
    <w:p w14:paraId="04FBABEE" w14:textId="77777777" w:rsidR="00E13EEF" w:rsidRPr="00E13EEF" w:rsidRDefault="00E13EEF" w:rsidP="00E13EEF">
      <w:pPr>
        <w:rPr>
          <w:rFonts w:ascii="Helvetica" w:hAnsi="Helvetica" w:cs="Helvetica"/>
          <w:b/>
          <w:bCs/>
          <w:color w:val="222222"/>
          <w:sz w:val="21"/>
          <w:szCs w:val="21"/>
        </w:rPr>
      </w:pPr>
    </w:p>
    <w:p w14:paraId="45FF6BEE"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Цели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исследования</w:t>
      </w:r>
      <w:r w:rsidRPr="00E13EEF">
        <w:rPr>
          <w:rFonts w:ascii="Helvetica" w:hAnsi="Helvetica" w:cs="Helvetica"/>
          <w:b/>
          <w:bCs/>
          <w:color w:val="222222"/>
          <w:sz w:val="21"/>
          <w:szCs w:val="21"/>
        </w:rPr>
        <w:t>.........................................................................................6</w:t>
      </w:r>
    </w:p>
    <w:p w14:paraId="72DC5237" w14:textId="77777777" w:rsidR="00E13EEF" w:rsidRPr="00E13EEF" w:rsidRDefault="00E13EEF" w:rsidP="00E13EEF">
      <w:pPr>
        <w:rPr>
          <w:rFonts w:ascii="Helvetica" w:hAnsi="Helvetica" w:cs="Helvetica"/>
          <w:b/>
          <w:bCs/>
          <w:color w:val="222222"/>
          <w:sz w:val="21"/>
          <w:szCs w:val="21"/>
        </w:rPr>
      </w:pPr>
    </w:p>
    <w:p w14:paraId="094AF022"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Задачи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работы</w:t>
      </w:r>
      <w:r w:rsidRPr="00E13EEF">
        <w:rPr>
          <w:rFonts w:ascii="Helvetica" w:hAnsi="Helvetica" w:cs="Helvetica"/>
          <w:b/>
          <w:bCs/>
          <w:color w:val="222222"/>
          <w:sz w:val="21"/>
          <w:szCs w:val="21"/>
        </w:rPr>
        <w:t>...............................................................................................6</w:t>
      </w:r>
    </w:p>
    <w:p w14:paraId="1AEB0E69" w14:textId="77777777" w:rsidR="00E13EEF" w:rsidRPr="00E13EEF" w:rsidRDefault="00E13EEF" w:rsidP="00E13EEF">
      <w:pPr>
        <w:rPr>
          <w:rFonts w:ascii="Helvetica" w:hAnsi="Helvetica" w:cs="Helvetica"/>
          <w:b/>
          <w:bCs/>
          <w:color w:val="222222"/>
          <w:sz w:val="21"/>
          <w:szCs w:val="21"/>
        </w:rPr>
      </w:pPr>
    </w:p>
    <w:p w14:paraId="4694A59D"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Научная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новизна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работы</w:t>
      </w:r>
      <w:r w:rsidRPr="00E13EEF">
        <w:rPr>
          <w:rFonts w:ascii="Helvetica" w:hAnsi="Helvetica" w:cs="Helvetica"/>
          <w:b/>
          <w:bCs/>
          <w:color w:val="222222"/>
          <w:sz w:val="21"/>
          <w:szCs w:val="21"/>
        </w:rPr>
        <w:t>..................................................................................6</w:t>
      </w:r>
    </w:p>
    <w:p w14:paraId="4FA25F36" w14:textId="77777777" w:rsidR="00E13EEF" w:rsidRPr="00E13EEF" w:rsidRDefault="00E13EEF" w:rsidP="00E13EEF">
      <w:pPr>
        <w:rPr>
          <w:rFonts w:ascii="Helvetica" w:hAnsi="Helvetica" w:cs="Helvetica"/>
          <w:b/>
          <w:bCs/>
          <w:color w:val="222222"/>
          <w:sz w:val="21"/>
          <w:szCs w:val="21"/>
        </w:rPr>
      </w:pPr>
    </w:p>
    <w:p w14:paraId="232B7907"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Теоретическое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научно</w:t>
      </w:r>
      <w:r w:rsidRPr="00E13EEF">
        <w:rPr>
          <w:rFonts w:ascii="Helvetica" w:hAnsi="Helvetica" w:cs="Helvetica"/>
          <w:b/>
          <w:bCs/>
          <w:color w:val="222222"/>
          <w:sz w:val="21"/>
          <w:szCs w:val="21"/>
        </w:rPr>
        <w:t>-</w:t>
      </w:r>
      <w:r w:rsidRPr="00E13EEF">
        <w:rPr>
          <w:rFonts w:ascii="Helvetica" w:hAnsi="Helvetica" w:cs="Helvetica" w:hint="eastAsia"/>
          <w:b/>
          <w:bCs/>
          <w:color w:val="222222"/>
          <w:sz w:val="21"/>
          <w:szCs w:val="21"/>
        </w:rPr>
        <w:t>практическое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значение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работы</w:t>
      </w:r>
      <w:r w:rsidRPr="00E13EEF">
        <w:rPr>
          <w:rFonts w:ascii="Helvetica" w:hAnsi="Helvetica" w:cs="Helvetica"/>
          <w:b/>
          <w:bCs/>
          <w:color w:val="222222"/>
          <w:sz w:val="21"/>
          <w:szCs w:val="21"/>
        </w:rPr>
        <w:t>..........................................7</w:t>
      </w:r>
    </w:p>
    <w:p w14:paraId="55CED649" w14:textId="77777777" w:rsidR="00E13EEF" w:rsidRPr="00E13EEF" w:rsidRDefault="00E13EEF" w:rsidP="00E13EEF">
      <w:pPr>
        <w:rPr>
          <w:rFonts w:ascii="Helvetica" w:hAnsi="Helvetica" w:cs="Helvetica"/>
          <w:b/>
          <w:bCs/>
          <w:color w:val="222222"/>
          <w:sz w:val="21"/>
          <w:szCs w:val="21"/>
        </w:rPr>
      </w:pPr>
    </w:p>
    <w:p w14:paraId="7AFF9910"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Методология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методы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исследования</w:t>
      </w:r>
      <w:r w:rsidRPr="00E13EEF">
        <w:rPr>
          <w:rFonts w:ascii="Helvetica" w:hAnsi="Helvetica" w:cs="Helvetica"/>
          <w:b/>
          <w:bCs/>
          <w:color w:val="222222"/>
          <w:sz w:val="21"/>
          <w:szCs w:val="21"/>
        </w:rPr>
        <w:t>..................................................................7</w:t>
      </w:r>
    </w:p>
    <w:p w14:paraId="3AA00641" w14:textId="77777777" w:rsidR="00E13EEF" w:rsidRPr="00E13EEF" w:rsidRDefault="00E13EEF" w:rsidP="00E13EEF">
      <w:pPr>
        <w:rPr>
          <w:rFonts w:ascii="Helvetica" w:hAnsi="Helvetica" w:cs="Helvetica"/>
          <w:b/>
          <w:bCs/>
          <w:color w:val="222222"/>
          <w:sz w:val="21"/>
          <w:szCs w:val="21"/>
        </w:rPr>
      </w:pPr>
    </w:p>
    <w:p w14:paraId="281CC6CE"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Основные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положения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выносимые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защиту</w:t>
      </w:r>
      <w:r w:rsidRPr="00E13EEF">
        <w:rPr>
          <w:rFonts w:ascii="Helvetica" w:hAnsi="Helvetica" w:cs="Helvetica"/>
          <w:b/>
          <w:bCs/>
          <w:color w:val="222222"/>
          <w:sz w:val="21"/>
          <w:szCs w:val="21"/>
        </w:rPr>
        <w:t>........................................................8</w:t>
      </w:r>
    </w:p>
    <w:p w14:paraId="7303827B" w14:textId="77777777" w:rsidR="00E13EEF" w:rsidRPr="00E13EEF" w:rsidRDefault="00E13EEF" w:rsidP="00E13EEF">
      <w:pPr>
        <w:rPr>
          <w:rFonts w:ascii="Helvetica" w:hAnsi="Helvetica" w:cs="Helvetica"/>
          <w:b/>
          <w:bCs/>
          <w:color w:val="222222"/>
          <w:sz w:val="21"/>
          <w:szCs w:val="21"/>
        </w:rPr>
      </w:pPr>
    </w:p>
    <w:p w14:paraId="68B1AAFB"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Степень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достоверности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данных</w:t>
      </w:r>
      <w:r w:rsidRPr="00E13EEF">
        <w:rPr>
          <w:rFonts w:ascii="Helvetica" w:hAnsi="Helvetica" w:cs="Helvetica"/>
          <w:b/>
          <w:bCs/>
          <w:color w:val="222222"/>
          <w:sz w:val="21"/>
          <w:szCs w:val="21"/>
        </w:rPr>
        <w:t>.........................................................................8</w:t>
      </w:r>
    </w:p>
    <w:p w14:paraId="02F95A98" w14:textId="77777777" w:rsidR="00E13EEF" w:rsidRPr="00E13EEF" w:rsidRDefault="00E13EEF" w:rsidP="00E13EEF">
      <w:pPr>
        <w:rPr>
          <w:rFonts w:ascii="Helvetica" w:hAnsi="Helvetica" w:cs="Helvetica"/>
          <w:b/>
          <w:bCs/>
          <w:color w:val="222222"/>
          <w:sz w:val="21"/>
          <w:szCs w:val="21"/>
        </w:rPr>
      </w:pPr>
    </w:p>
    <w:p w14:paraId="331532EA"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Апробация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работы</w:t>
      </w:r>
      <w:r w:rsidRPr="00E13EEF">
        <w:rPr>
          <w:rFonts w:ascii="Helvetica" w:hAnsi="Helvetica" w:cs="Helvetica"/>
          <w:b/>
          <w:bCs/>
          <w:color w:val="222222"/>
          <w:sz w:val="21"/>
          <w:szCs w:val="21"/>
        </w:rPr>
        <w:t>..........................................................................................8</w:t>
      </w:r>
    </w:p>
    <w:p w14:paraId="4F4F0F9B" w14:textId="77777777" w:rsidR="00E13EEF" w:rsidRPr="00E13EEF" w:rsidRDefault="00E13EEF" w:rsidP="00E13EEF">
      <w:pPr>
        <w:rPr>
          <w:rFonts w:ascii="Helvetica" w:hAnsi="Helvetica" w:cs="Helvetica"/>
          <w:b/>
          <w:bCs/>
          <w:color w:val="222222"/>
          <w:sz w:val="21"/>
          <w:szCs w:val="21"/>
        </w:rPr>
      </w:pPr>
    </w:p>
    <w:p w14:paraId="27167A90"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Публикации</w:t>
      </w:r>
      <w:r w:rsidRPr="00E13EEF">
        <w:rPr>
          <w:rFonts w:ascii="Helvetica" w:hAnsi="Helvetica" w:cs="Helvetica"/>
          <w:b/>
          <w:bCs/>
          <w:color w:val="222222"/>
          <w:sz w:val="21"/>
          <w:szCs w:val="21"/>
        </w:rPr>
        <w:t>..................................................................................................9</w:t>
      </w:r>
    </w:p>
    <w:p w14:paraId="2468A435" w14:textId="77777777" w:rsidR="00E13EEF" w:rsidRPr="00E13EEF" w:rsidRDefault="00E13EEF" w:rsidP="00E13EEF">
      <w:pPr>
        <w:rPr>
          <w:rFonts w:ascii="Helvetica" w:hAnsi="Helvetica" w:cs="Helvetica"/>
          <w:b/>
          <w:bCs/>
          <w:color w:val="222222"/>
          <w:sz w:val="21"/>
          <w:szCs w:val="21"/>
        </w:rPr>
      </w:pPr>
    </w:p>
    <w:p w14:paraId="5D703A14"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Личный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вклад</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автора</w:t>
      </w:r>
      <w:r w:rsidRPr="00E13EEF">
        <w:rPr>
          <w:rFonts w:ascii="Helvetica" w:hAnsi="Helvetica" w:cs="Helvetica"/>
          <w:b/>
          <w:bCs/>
          <w:color w:val="222222"/>
          <w:sz w:val="21"/>
          <w:szCs w:val="21"/>
        </w:rPr>
        <w:t>......................................................................................9</w:t>
      </w:r>
    </w:p>
    <w:p w14:paraId="3570ED47" w14:textId="77777777" w:rsidR="00E13EEF" w:rsidRPr="00E13EEF" w:rsidRDefault="00E13EEF" w:rsidP="00E13EEF">
      <w:pPr>
        <w:rPr>
          <w:rFonts w:ascii="Helvetica" w:hAnsi="Helvetica" w:cs="Helvetica"/>
          <w:b/>
          <w:bCs/>
          <w:color w:val="222222"/>
          <w:sz w:val="21"/>
          <w:szCs w:val="21"/>
        </w:rPr>
      </w:pPr>
    </w:p>
    <w:p w14:paraId="484B98BB"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Структура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работы</w:t>
      </w:r>
      <w:r w:rsidRPr="00E13EEF">
        <w:rPr>
          <w:rFonts w:ascii="Helvetica" w:hAnsi="Helvetica" w:cs="Helvetica"/>
          <w:b/>
          <w:bCs/>
          <w:color w:val="222222"/>
          <w:sz w:val="21"/>
          <w:szCs w:val="21"/>
        </w:rPr>
        <w:t>..........................................................................................9</w:t>
      </w:r>
    </w:p>
    <w:p w14:paraId="172F12E8" w14:textId="77777777" w:rsidR="00E13EEF" w:rsidRPr="00E13EEF" w:rsidRDefault="00E13EEF" w:rsidP="00E13EEF">
      <w:pPr>
        <w:rPr>
          <w:rFonts w:ascii="Helvetica" w:hAnsi="Helvetica" w:cs="Helvetica"/>
          <w:b/>
          <w:bCs/>
          <w:color w:val="222222"/>
          <w:sz w:val="21"/>
          <w:szCs w:val="21"/>
        </w:rPr>
      </w:pPr>
    </w:p>
    <w:p w14:paraId="03F50103"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Глава</w:t>
      </w:r>
      <w:r w:rsidRPr="00E13EEF">
        <w:rPr>
          <w:rFonts w:ascii="Helvetica" w:hAnsi="Helvetica" w:cs="Helvetica"/>
          <w:b/>
          <w:bCs/>
          <w:color w:val="222222"/>
          <w:sz w:val="21"/>
          <w:szCs w:val="21"/>
        </w:rPr>
        <w:t xml:space="preserve"> 1................................................................................................................10</w:t>
      </w:r>
    </w:p>
    <w:p w14:paraId="69348271" w14:textId="77777777" w:rsidR="00E13EEF" w:rsidRPr="00E13EEF" w:rsidRDefault="00E13EEF" w:rsidP="00E13EEF">
      <w:pPr>
        <w:rPr>
          <w:rFonts w:ascii="Helvetica" w:hAnsi="Helvetica" w:cs="Helvetica"/>
          <w:b/>
          <w:bCs/>
          <w:color w:val="222222"/>
          <w:sz w:val="21"/>
          <w:szCs w:val="21"/>
        </w:rPr>
      </w:pPr>
    </w:p>
    <w:p w14:paraId="1E7D054A"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 </w:t>
      </w:r>
      <w:r w:rsidRPr="00E13EEF">
        <w:rPr>
          <w:rFonts w:ascii="Helvetica" w:hAnsi="Helvetica" w:cs="Helvetica" w:hint="eastAsia"/>
          <w:b/>
          <w:bCs/>
          <w:color w:val="222222"/>
          <w:sz w:val="21"/>
          <w:szCs w:val="21"/>
        </w:rPr>
        <w:t>Обзор</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литературы</w:t>
      </w:r>
      <w:r w:rsidRPr="00E13EEF">
        <w:rPr>
          <w:rFonts w:ascii="Helvetica" w:hAnsi="Helvetica" w:cs="Helvetica"/>
          <w:b/>
          <w:bCs/>
          <w:color w:val="222222"/>
          <w:sz w:val="21"/>
          <w:szCs w:val="21"/>
        </w:rPr>
        <w:t>.............................................................................................10</w:t>
      </w:r>
    </w:p>
    <w:p w14:paraId="3D40B25D" w14:textId="77777777" w:rsidR="00E13EEF" w:rsidRPr="00E13EEF" w:rsidRDefault="00E13EEF" w:rsidP="00E13EEF">
      <w:pPr>
        <w:rPr>
          <w:rFonts w:ascii="Helvetica" w:hAnsi="Helvetica" w:cs="Helvetica"/>
          <w:b/>
          <w:bCs/>
          <w:color w:val="222222"/>
          <w:sz w:val="21"/>
          <w:szCs w:val="21"/>
        </w:rPr>
      </w:pPr>
    </w:p>
    <w:p w14:paraId="76076263"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1.1. </w:t>
      </w:r>
      <w:r w:rsidRPr="00E13EEF">
        <w:rPr>
          <w:rFonts w:ascii="Helvetica" w:hAnsi="Helvetica" w:cs="Helvetica" w:hint="eastAsia"/>
          <w:b/>
          <w:bCs/>
          <w:color w:val="222222"/>
          <w:sz w:val="21"/>
          <w:szCs w:val="21"/>
        </w:rPr>
        <w:t>Механизмы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распознавания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зрительных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социальных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стимулов</w:t>
      </w:r>
      <w:r w:rsidRPr="00E13EEF">
        <w:rPr>
          <w:rFonts w:ascii="Helvetica" w:hAnsi="Helvetica" w:cs="Helvetica"/>
          <w:b/>
          <w:bCs/>
          <w:color w:val="222222"/>
          <w:sz w:val="21"/>
          <w:szCs w:val="21"/>
        </w:rPr>
        <w:t>........................10</w:t>
      </w:r>
    </w:p>
    <w:p w14:paraId="1456708B" w14:textId="77777777" w:rsidR="00E13EEF" w:rsidRPr="00E13EEF" w:rsidRDefault="00E13EEF" w:rsidP="00E13EEF">
      <w:pPr>
        <w:rPr>
          <w:rFonts w:ascii="Helvetica" w:hAnsi="Helvetica" w:cs="Helvetica"/>
          <w:b/>
          <w:bCs/>
          <w:color w:val="222222"/>
          <w:sz w:val="21"/>
          <w:szCs w:val="21"/>
        </w:rPr>
      </w:pPr>
    </w:p>
    <w:p w14:paraId="532852A5"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1.1.1. </w:t>
      </w:r>
      <w:r w:rsidRPr="00E13EEF">
        <w:rPr>
          <w:rFonts w:ascii="Helvetica" w:hAnsi="Helvetica" w:cs="Helvetica" w:hint="eastAsia"/>
          <w:b/>
          <w:bCs/>
          <w:color w:val="222222"/>
          <w:sz w:val="21"/>
          <w:szCs w:val="21"/>
        </w:rPr>
        <w:t>Кооперация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коммуникация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сообществах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животных</w:t>
      </w:r>
      <w:r w:rsidRPr="00E13EEF">
        <w:rPr>
          <w:rFonts w:ascii="Helvetica" w:hAnsi="Helvetica" w:cs="Helvetica"/>
          <w:b/>
          <w:bCs/>
          <w:color w:val="222222"/>
          <w:sz w:val="21"/>
          <w:szCs w:val="21"/>
        </w:rPr>
        <w:t>..................................10</w:t>
      </w:r>
    </w:p>
    <w:p w14:paraId="4CF76F17" w14:textId="77777777" w:rsidR="00E13EEF" w:rsidRPr="00E13EEF" w:rsidRDefault="00E13EEF" w:rsidP="00E13EEF">
      <w:pPr>
        <w:rPr>
          <w:rFonts w:ascii="Helvetica" w:hAnsi="Helvetica" w:cs="Helvetica"/>
          <w:b/>
          <w:bCs/>
          <w:color w:val="222222"/>
          <w:sz w:val="21"/>
          <w:szCs w:val="21"/>
        </w:rPr>
      </w:pPr>
    </w:p>
    <w:p w14:paraId="4B6D9574"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1.1.2. </w:t>
      </w:r>
      <w:r w:rsidRPr="00E13EEF">
        <w:rPr>
          <w:rFonts w:ascii="Helvetica" w:hAnsi="Helvetica" w:cs="Helvetica" w:hint="eastAsia"/>
          <w:b/>
          <w:bCs/>
          <w:color w:val="222222"/>
          <w:sz w:val="21"/>
          <w:szCs w:val="21"/>
        </w:rPr>
        <w:t>Идентификация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особей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сообществах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приматов</w:t>
      </w:r>
      <w:r w:rsidRPr="00E13EEF">
        <w:rPr>
          <w:rFonts w:ascii="Helvetica" w:hAnsi="Helvetica" w:cs="Helvetica"/>
          <w:b/>
          <w:bCs/>
          <w:color w:val="222222"/>
          <w:sz w:val="21"/>
          <w:szCs w:val="21"/>
        </w:rPr>
        <w:t>..........................................13</w:t>
      </w:r>
    </w:p>
    <w:p w14:paraId="460B63A6" w14:textId="77777777" w:rsidR="00E13EEF" w:rsidRPr="00E13EEF" w:rsidRDefault="00E13EEF" w:rsidP="00E13EEF">
      <w:pPr>
        <w:rPr>
          <w:rFonts w:ascii="Helvetica" w:hAnsi="Helvetica" w:cs="Helvetica"/>
          <w:b/>
          <w:bCs/>
          <w:color w:val="222222"/>
          <w:sz w:val="21"/>
          <w:szCs w:val="21"/>
        </w:rPr>
      </w:pPr>
    </w:p>
    <w:p w14:paraId="3DFAAF59"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1.1.3. </w:t>
      </w:r>
      <w:r w:rsidRPr="00E13EEF">
        <w:rPr>
          <w:rFonts w:ascii="Helvetica" w:hAnsi="Helvetica" w:cs="Helvetica" w:hint="eastAsia"/>
          <w:b/>
          <w:bCs/>
          <w:color w:val="222222"/>
          <w:sz w:val="21"/>
          <w:szCs w:val="21"/>
        </w:rPr>
        <w:t>Нейрофизиологические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основы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распознавания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лиц</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у</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приматов</w:t>
      </w:r>
      <w:r w:rsidRPr="00E13EEF">
        <w:rPr>
          <w:rFonts w:ascii="Helvetica" w:hAnsi="Helvetica" w:cs="Helvetica"/>
          <w:b/>
          <w:bCs/>
          <w:color w:val="222222"/>
          <w:sz w:val="21"/>
          <w:szCs w:val="21"/>
        </w:rPr>
        <w:t>.......................16</w:t>
      </w:r>
    </w:p>
    <w:p w14:paraId="5525AD37" w14:textId="77777777" w:rsidR="00E13EEF" w:rsidRPr="00E13EEF" w:rsidRDefault="00E13EEF" w:rsidP="00E13EEF">
      <w:pPr>
        <w:rPr>
          <w:rFonts w:ascii="Helvetica" w:hAnsi="Helvetica" w:cs="Helvetica"/>
          <w:b/>
          <w:bCs/>
          <w:color w:val="222222"/>
          <w:sz w:val="21"/>
          <w:szCs w:val="21"/>
        </w:rPr>
      </w:pPr>
    </w:p>
    <w:p w14:paraId="2173068D"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1.1.4. </w:t>
      </w:r>
      <w:r w:rsidRPr="00E13EEF">
        <w:rPr>
          <w:rFonts w:ascii="Helvetica" w:hAnsi="Helvetica" w:cs="Helvetica" w:hint="eastAsia"/>
          <w:b/>
          <w:bCs/>
          <w:color w:val="222222"/>
          <w:sz w:val="21"/>
          <w:szCs w:val="21"/>
        </w:rPr>
        <w:t>Информация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лицах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мозге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человека</w:t>
      </w:r>
      <w:r w:rsidRPr="00E13EEF">
        <w:rPr>
          <w:rFonts w:ascii="Helvetica" w:hAnsi="Helvetica" w:cs="Helvetica"/>
          <w:b/>
          <w:bCs/>
          <w:color w:val="222222"/>
          <w:sz w:val="21"/>
          <w:szCs w:val="21"/>
        </w:rPr>
        <w:t>........................................................18</w:t>
      </w:r>
    </w:p>
    <w:p w14:paraId="54CF1475" w14:textId="77777777" w:rsidR="00E13EEF" w:rsidRPr="00E13EEF" w:rsidRDefault="00E13EEF" w:rsidP="00E13EEF">
      <w:pPr>
        <w:rPr>
          <w:rFonts w:ascii="Helvetica" w:hAnsi="Helvetica" w:cs="Helvetica"/>
          <w:b/>
          <w:bCs/>
          <w:color w:val="222222"/>
          <w:sz w:val="21"/>
          <w:szCs w:val="21"/>
        </w:rPr>
      </w:pPr>
    </w:p>
    <w:p w14:paraId="2750A00D"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1.1.5. </w:t>
      </w:r>
      <w:r w:rsidRPr="00E13EEF">
        <w:rPr>
          <w:rFonts w:ascii="Helvetica" w:hAnsi="Helvetica" w:cs="Helvetica" w:hint="eastAsia"/>
          <w:b/>
          <w:bCs/>
          <w:color w:val="222222"/>
          <w:sz w:val="21"/>
          <w:szCs w:val="21"/>
        </w:rPr>
        <w:t>Специализированная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система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анализа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лиц</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у</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низших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приматов</w:t>
      </w:r>
      <w:r w:rsidRPr="00E13EEF">
        <w:rPr>
          <w:rFonts w:ascii="Helvetica" w:hAnsi="Helvetica" w:cs="Helvetica"/>
          <w:b/>
          <w:bCs/>
          <w:color w:val="222222"/>
          <w:sz w:val="21"/>
          <w:szCs w:val="21"/>
        </w:rPr>
        <w:t>........................19</w:t>
      </w:r>
    </w:p>
    <w:p w14:paraId="5B18DA81" w14:textId="77777777" w:rsidR="00E13EEF" w:rsidRPr="00E13EEF" w:rsidRDefault="00E13EEF" w:rsidP="00E13EEF">
      <w:pPr>
        <w:rPr>
          <w:rFonts w:ascii="Helvetica" w:hAnsi="Helvetica" w:cs="Helvetica"/>
          <w:b/>
          <w:bCs/>
          <w:color w:val="222222"/>
          <w:sz w:val="21"/>
          <w:szCs w:val="21"/>
        </w:rPr>
      </w:pPr>
    </w:p>
    <w:p w14:paraId="63836126"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1.1.6. </w:t>
      </w:r>
      <w:r w:rsidRPr="00E13EEF">
        <w:rPr>
          <w:rFonts w:ascii="Helvetica" w:hAnsi="Helvetica" w:cs="Helvetica" w:hint="eastAsia"/>
          <w:b/>
          <w:bCs/>
          <w:color w:val="222222"/>
          <w:sz w:val="21"/>
          <w:szCs w:val="21"/>
        </w:rPr>
        <w:t>Гомология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областей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обезьян</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человека</w:t>
      </w:r>
      <w:r w:rsidRPr="00E13EEF">
        <w:rPr>
          <w:rFonts w:ascii="Helvetica" w:hAnsi="Helvetica" w:cs="Helvetica"/>
          <w:b/>
          <w:bCs/>
          <w:color w:val="222222"/>
          <w:sz w:val="21"/>
          <w:szCs w:val="21"/>
        </w:rPr>
        <w:t>......................24</w:t>
      </w:r>
    </w:p>
    <w:p w14:paraId="4232EA49" w14:textId="77777777" w:rsidR="00E13EEF" w:rsidRPr="00E13EEF" w:rsidRDefault="00E13EEF" w:rsidP="00E13EEF">
      <w:pPr>
        <w:rPr>
          <w:rFonts w:ascii="Helvetica" w:hAnsi="Helvetica" w:cs="Helvetica"/>
          <w:b/>
          <w:bCs/>
          <w:color w:val="222222"/>
          <w:sz w:val="21"/>
          <w:szCs w:val="21"/>
        </w:rPr>
      </w:pPr>
    </w:p>
    <w:p w14:paraId="3652D98C"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1.1.7. </w:t>
      </w:r>
      <w:r w:rsidRPr="00E13EEF">
        <w:rPr>
          <w:rFonts w:ascii="Helvetica" w:hAnsi="Helvetica" w:cs="Helvetica" w:hint="eastAsia"/>
          <w:b/>
          <w:bCs/>
          <w:color w:val="222222"/>
          <w:sz w:val="21"/>
          <w:szCs w:val="21"/>
        </w:rPr>
        <w:t>Развитие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способности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распознавать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лица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онтогенезе</w:t>
      </w:r>
      <w:r w:rsidRPr="00E13EEF">
        <w:rPr>
          <w:rFonts w:ascii="Helvetica" w:hAnsi="Helvetica" w:cs="Helvetica"/>
          <w:b/>
          <w:bCs/>
          <w:color w:val="222222"/>
          <w:sz w:val="21"/>
          <w:szCs w:val="21"/>
        </w:rPr>
        <w:t>..................................25</w:t>
      </w:r>
    </w:p>
    <w:p w14:paraId="2370A056" w14:textId="77777777" w:rsidR="00E13EEF" w:rsidRPr="00E13EEF" w:rsidRDefault="00E13EEF" w:rsidP="00E13EEF">
      <w:pPr>
        <w:rPr>
          <w:rFonts w:ascii="Helvetica" w:hAnsi="Helvetica" w:cs="Helvetica"/>
          <w:b/>
          <w:bCs/>
          <w:color w:val="222222"/>
          <w:sz w:val="21"/>
          <w:szCs w:val="21"/>
        </w:rPr>
      </w:pPr>
    </w:p>
    <w:p w14:paraId="32C3B9DE"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1.1.8. </w:t>
      </w:r>
      <w:r w:rsidRPr="00E13EEF">
        <w:rPr>
          <w:rFonts w:ascii="Helvetica" w:hAnsi="Helvetica" w:cs="Helvetica" w:hint="eastAsia"/>
          <w:b/>
          <w:bCs/>
          <w:color w:val="222222"/>
          <w:sz w:val="21"/>
          <w:szCs w:val="21"/>
        </w:rPr>
        <w:t>Распознавание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лиц</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другими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животными</w:t>
      </w:r>
      <w:r w:rsidRPr="00E13EEF">
        <w:rPr>
          <w:rFonts w:ascii="Helvetica" w:hAnsi="Helvetica" w:cs="Helvetica"/>
          <w:b/>
          <w:bCs/>
          <w:color w:val="222222"/>
          <w:sz w:val="21"/>
          <w:szCs w:val="21"/>
        </w:rPr>
        <w:t>....................................................27</w:t>
      </w:r>
    </w:p>
    <w:p w14:paraId="19BE3D16" w14:textId="77777777" w:rsidR="00E13EEF" w:rsidRPr="00E13EEF" w:rsidRDefault="00E13EEF" w:rsidP="00E13EEF">
      <w:pPr>
        <w:rPr>
          <w:rFonts w:ascii="Helvetica" w:hAnsi="Helvetica" w:cs="Helvetica"/>
          <w:b/>
          <w:bCs/>
          <w:color w:val="222222"/>
          <w:sz w:val="21"/>
          <w:szCs w:val="21"/>
        </w:rPr>
      </w:pPr>
    </w:p>
    <w:p w14:paraId="323A3AC0"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1.1.9. </w:t>
      </w:r>
      <w:r w:rsidRPr="00E13EEF">
        <w:rPr>
          <w:rFonts w:ascii="Helvetica" w:hAnsi="Helvetica" w:cs="Helvetica" w:hint="eastAsia"/>
          <w:b/>
          <w:bCs/>
          <w:color w:val="222222"/>
          <w:sz w:val="21"/>
          <w:szCs w:val="21"/>
        </w:rPr>
        <w:t>Информация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лицах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пределами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области</w:t>
      </w:r>
      <w:r w:rsidRPr="00E13EEF">
        <w:rPr>
          <w:rFonts w:ascii="Helvetica" w:hAnsi="Helvetica" w:cs="Helvetica"/>
          <w:b/>
          <w:bCs/>
          <w:color w:val="222222"/>
          <w:sz w:val="21"/>
          <w:szCs w:val="21"/>
        </w:rPr>
        <w:t>....................................28</w:t>
      </w:r>
    </w:p>
    <w:p w14:paraId="7EECB5B5" w14:textId="77777777" w:rsidR="00E13EEF" w:rsidRPr="00E13EEF" w:rsidRDefault="00E13EEF" w:rsidP="00E13EEF">
      <w:pPr>
        <w:rPr>
          <w:rFonts w:ascii="Helvetica" w:hAnsi="Helvetica" w:cs="Helvetica"/>
          <w:b/>
          <w:bCs/>
          <w:color w:val="222222"/>
          <w:sz w:val="21"/>
          <w:szCs w:val="21"/>
        </w:rPr>
      </w:pPr>
    </w:p>
    <w:p w14:paraId="5A03D86A"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1.2. </w:t>
      </w:r>
      <w:r w:rsidRPr="00E13EEF">
        <w:rPr>
          <w:rFonts w:ascii="Helvetica" w:hAnsi="Helvetica" w:cs="Helvetica" w:hint="eastAsia"/>
          <w:b/>
          <w:bCs/>
          <w:color w:val="222222"/>
          <w:sz w:val="21"/>
          <w:szCs w:val="21"/>
        </w:rPr>
        <w:t>Хроническая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стабильная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регистрация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активности</w:t>
      </w:r>
      <w:r w:rsidRPr="00E13EEF">
        <w:rPr>
          <w:rFonts w:ascii="Helvetica" w:hAnsi="Helvetica" w:cs="Helvetica"/>
          <w:b/>
          <w:bCs/>
          <w:color w:val="222222"/>
          <w:sz w:val="21"/>
          <w:szCs w:val="21"/>
        </w:rPr>
        <w:t>.........................31</w:t>
      </w:r>
    </w:p>
    <w:p w14:paraId="6092377E" w14:textId="77777777" w:rsidR="00E13EEF" w:rsidRPr="00E13EEF" w:rsidRDefault="00E13EEF" w:rsidP="00E13EEF">
      <w:pPr>
        <w:rPr>
          <w:rFonts w:ascii="Helvetica" w:hAnsi="Helvetica" w:cs="Helvetica"/>
          <w:b/>
          <w:bCs/>
          <w:color w:val="222222"/>
          <w:sz w:val="21"/>
          <w:szCs w:val="21"/>
        </w:rPr>
      </w:pPr>
    </w:p>
    <w:p w14:paraId="6467C692"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1.2.1. </w:t>
      </w:r>
      <w:r w:rsidRPr="00E13EEF">
        <w:rPr>
          <w:rFonts w:ascii="Helvetica" w:hAnsi="Helvetica" w:cs="Helvetica" w:hint="eastAsia"/>
          <w:b/>
          <w:bCs/>
          <w:color w:val="222222"/>
          <w:sz w:val="21"/>
          <w:szCs w:val="21"/>
        </w:rPr>
        <w:t>Историческое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развитие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подходов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хронической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регистрации</w:t>
      </w:r>
      <w:r w:rsidRPr="00E13EEF">
        <w:rPr>
          <w:rFonts w:ascii="Helvetica" w:hAnsi="Helvetica" w:cs="Helvetica"/>
          <w:b/>
          <w:bCs/>
          <w:color w:val="222222"/>
          <w:sz w:val="21"/>
          <w:szCs w:val="21"/>
        </w:rPr>
        <w:t>.........................31</w:t>
      </w:r>
    </w:p>
    <w:p w14:paraId="7C39BB28" w14:textId="77777777" w:rsidR="00E13EEF" w:rsidRPr="00E13EEF" w:rsidRDefault="00E13EEF" w:rsidP="00E13EEF">
      <w:pPr>
        <w:rPr>
          <w:rFonts w:ascii="Helvetica" w:hAnsi="Helvetica" w:cs="Helvetica"/>
          <w:b/>
          <w:bCs/>
          <w:color w:val="222222"/>
          <w:sz w:val="21"/>
          <w:szCs w:val="21"/>
        </w:rPr>
      </w:pPr>
    </w:p>
    <w:p w14:paraId="4DCDF1DB"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1.2.2. </w:t>
      </w:r>
      <w:r w:rsidRPr="00E13EEF">
        <w:rPr>
          <w:rFonts w:ascii="Helvetica" w:hAnsi="Helvetica" w:cs="Helvetica" w:hint="eastAsia"/>
          <w:b/>
          <w:bCs/>
          <w:color w:val="222222"/>
          <w:sz w:val="21"/>
          <w:szCs w:val="21"/>
        </w:rPr>
        <w:t>Типы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регистрирующих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микроэлектродов</w:t>
      </w:r>
      <w:r w:rsidRPr="00E13EEF">
        <w:rPr>
          <w:rFonts w:ascii="Helvetica" w:hAnsi="Helvetica" w:cs="Helvetica"/>
          <w:b/>
          <w:bCs/>
          <w:color w:val="222222"/>
          <w:sz w:val="21"/>
          <w:szCs w:val="21"/>
        </w:rPr>
        <w:t>....................................................33</w:t>
      </w:r>
    </w:p>
    <w:p w14:paraId="70C43001" w14:textId="77777777" w:rsidR="00E13EEF" w:rsidRPr="00E13EEF" w:rsidRDefault="00E13EEF" w:rsidP="00E13EEF">
      <w:pPr>
        <w:rPr>
          <w:rFonts w:ascii="Helvetica" w:hAnsi="Helvetica" w:cs="Helvetica"/>
          <w:b/>
          <w:bCs/>
          <w:color w:val="222222"/>
          <w:sz w:val="21"/>
          <w:szCs w:val="21"/>
        </w:rPr>
      </w:pPr>
    </w:p>
    <w:p w14:paraId="31728136"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1.2.3. </w:t>
      </w:r>
      <w:r w:rsidRPr="00E13EEF">
        <w:rPr>
          <w:rFonts w:ascii="Helvetica" w:hAnsi="Helvetica" w:cs="Helvetica" w:hint="eastAsia"/>
          <w:b/>
          <w:bCs/>
          <w:color w:val="222222"/>
          <w:sz w:val="21"/>
          <w:szCs w:val="21"/>
        </w:rPr>
        <w:t>Критерии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оценки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стабильности</w:t>
      </w:r>
      <w:r w:rsidRPr="00E13EEF">
        <w:rPr>
          <w:rFonts w:ascii="Helvetica" w:hAnsi="Helvetica" w:cs="Helvetica"/>
          <w:b/>
          <w:bCs/>
          <w:color w:val="222222"/>
          <w:sz w:val="21"/>
          <w:szCs w:val="21"/>
        </w:rPr>
        <w:t>................................................................36</w:t>
      </w:r>
    </w:p>
    <w:p w14:paraId="10D3CF5C" w14:textId="77777777" w:rsidR="00E13EEF" w:rsidRPr="00E13EEF" w:rsidRDefault="00E13EEF" w:rsidP="00E13EEF">
      <w:pPr>
        <w:rPr>
          <w:rFonts w:ascii="Helvetica" w:hAnsi="Helvetica" w:cs="Helvetica"/>
          <w:b/>
          <w:bCs/>
          <w:color w:val="222222"/>
          <w:sz w:val="21"/>
          <w:szCs w:val="21"/>
        </w:rPr>
      </w:pPr>
    </w:p>
    <w:p w14:paraId="28C6AEA0"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1.2.4. </w:t>
      </w:r>
      <w:r w:rsidRPr="00E13EEF">
        <w:rPr>
          <w:rFonts w:ascii="Helvetica" w:hAnsi="Helvetica" w:cs="Helvetica" w:hint="eastAsia"/>
          <w:b/>
          <w:bCs/>
          <w:color w:val="222222"/>
          <w:sz w:val="21"/>
          <w:szCs w:val="21"/>
        </w:rPr>
        <w:t>Значение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хронической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стабильной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регистрации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для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современных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исследований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технологий</w:t>
      </w:r>
      <w:r w:rsidRPr="00E13EEF">
        <w:rPr>
          <w:rFonts w:ascii="Helvetica" w:hAnsi="Helvetica" w:cs="Helvetica"/>
          <w:b/>
          <w:bCs/>
          <w:color w:val="222222"/>
          <w:sz w:val="21"/>
          <w:szCs w:val="21"/>
        </w:rPr>
        <w:t>..........................................................................................38</w:t>
      </w:r>
    </w:p>
    <w:p w14:paraId="6925FE6C" w14:textId="77777777" w:rsidR="00E13EEF" w:rsidRPr="00E13EEF" w:rsidRDefault="00E13EEF" w:rsidP="00E13EEF">
      <w:pPr>
        <w:rPr>
          <w:rFonts w:ascii="Helvetica" w:hAnsi="Helvetica" w:cs="Helvetica"/>
          <w:b/>
          <w:bCs/>
          <w:color w:val="222222"/>
          <w:sz w:val="21"/>
          <w:szCs w:val="21"/>
        </w:rPr>
      </w:pPr>
    </w:p>
    <w:p w14:paraId="719E6E51"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1.3. </w:t>
      </w:r>
      <w:r w:rsidRPr="00E13EEF">
        <w:rPr>
          <w:rFonts w:ascii="Helvetica" w:hAnsi="Helvetica" w:cs="Helvetica" w:hint="eastAsia"/>
          <w:b/>
          <w:bCs/>
          <w:color w:val="222222"/>
          <w:sz w:val="21"/>
          <w:szCs w:val="21"/>
        </w:rPr>
        <w:t>Заключение</w:t>
      </w:r>
      <w:r w:rsidRPr="00E13EEF">
        <w:rPr>
          <w:rFonts w:ascii="Helvetica" w:hAnsi="Helvetica" w:cs="Helvetica"/>
          <w:b/>
          <w:bCs/>
          <w:color w:val="222222"/>
          <w:sz w:val="21"/>
          <w:szCs w:val="21"/>
        </w:rPr>
        <w:t>.........................................................................................40</w:t>
      </w:r>
    </w:p>
    <w:p w14:paraId="65FB07A5" w14:textId="77777777" w:rsidR="00E13EEF" w:rsidRPr="00E13EEF" w:rsidRDefault="00E13EEF" w:rsidP="00E13EEF">
      <w:pPr>
        <w:rPr>
          <w:rFonts w:ascii="Helvetica" w:hAnsi="Helvetica" w:cs="Helvetica"/>
          <w:b/>
          <w:bCs/>
          <w:color w:val="222222"/>
          <w:sz w:val="21"/>
          <w:szCs w:val="21"/>
        </w:rPr>
      </w:pPr>
    </w:p>
    <w:p w14:paraId="6A612645"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lastRenderedPageBreak/>
        <w:t>Глава</w:t>
      </w:r>
      <w:r w:rsidRPr="00E13EEF">
        <w:rPr>
          <w:rFonts w:ascii="Helvetica" w:hAnsi="Helvetica" w:cs="Helvetica"/>
          <w:b/>
          <w:bCs/>
          <w:color w:val="222222"/>
          <w:sz w:val="21"/>
          <w:szCs w:val="21"/>
        </w:rPr>
        <w:t xml:space="preserve"> 2................................................................................................................41</w:t>
      </w:r>
    </w:p>
    <w:p w14:paraId="2C062366" w14:textId="77777777" w:rsidR="00E13EEF" w:rsidRPr="00E13EEF" w:rsidRDefault="00E13EEF" w:rsidP="00E13EEF">
      <w:pPr>
        <w:rPr>
          <w:rFonts w:ascii="Helvetica" w:hAnsi="Helvetica" w:cs="Helvetica"/>
          <w:b/>
          <w:bCs/>
          <w:color w:val="222222"/>
          <w:sz w:val="21"/>
          <w:szCs w:val="21"/>
        </w:rPr>
      </w:pPr>
    </w:p>
    <w:p w14:paraId="0288BCFA"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 </w:t>
      </w:r>
      <w:r w:rsidRPr="00E13EEF">
        <w:rPr>
          <w:rFonts w:ascii="Helvetica" w:hAnsi="Helvetica" w:cs="Helvetica" w:hint="eastAsia"/>
          <w:b/>
          <w:bCs/>
          <w:color w:val="222222"/>
          <w:sz w:val="21"/>
          <w:szCs w:val="21"/>
        </w:rPr>
        <w:t>Материалы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методы</w:t>
      </w:r>
      <w:r w:rsidRPr="00E13EEF">
        <w:rPr>
          <w:rFonts w:ascii="Helvetica" w:hAnsi="Helvetica" w:cs="Helvetica"/>
          <w:b/>
          <w:bCs/>
          <w:color w:val="222222"/>
          <w:sz w:val="21"/>
          <w:szCs w:val="21"/>
        </w:rPr>
        <w:t>..........................................................................................41</w:t>
      </w:r>
    </w:p>
    <w:p w14:paraId="52C669C8" w14:textId="77777777" w:rsidR="00E13EEF" w:rsidRPr="00E13EEF" w:rsidRDefault="00E13EEF" w:rsidP="00E13EEF">
      <w:pPr>
        <w:rPr>
          <w:rFonts w:ascii="Helvetica" w:hAnsi="Helvetica" w:cs="Helvetica"/>
          <w:b/>
          <w:bCs/>
          <w:color w:val="222222"/>
          <w:sz w:val="21"/>
          <w:szCs w:val="21"/>
        </w:rPr>
      </w:pPr>
    </w:p>
    <w:p w14:paraId="20D508E2"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2.1. </w:t>
      </w:r>
      <w:r w:rsidRPr="00E13EEF">
        <w:rPr>
          <w:rFonts w:ascii="Helvetica" w:hAnsi="Helvetica" w:cs="Helvetica" w:hint="eastAsia"/>
          <w:b/>
          <w:bCs/>
          <w:color w:val="222222"/>
          <w:sz w:val="21"/>
          <w:szCs w:val="21"/>
        </w:rPr>
        <w:t>Разработка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критериев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оценки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стабильности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регистрации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помощью</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хронически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имплантированных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микроэлектродов</w:t>
      </w:r>
      <w:r w:rsidRPr="00E13EEF">
        <w:rPr>
          <w:rFonts w:ascii="Helvetica" w:hAnsi="Helvetica" w:cs="Helvetica"/>
          <w:b/>
          <w:bCs/>
          <w:color w:val="222222"/>
          <w:sz w:val="21"/>
          <w:szCs w:val="21"/>
        </w:rPr>
        <w:t>.................................................................41</w:t>
      </w:r>
    </w:p>
    <w:p w14:paraId="27C28DCF" w14:textId="77777777" w:rsidR="00E13EEF" w:rsidRPr="00E13EEF" w:rsidRDefault="00E13EEF" w:rsidP="00E13EEF">
      <w:pPr>
        <w:rPr>
          <w:rFonts w:ascii="Helvetica" w:hAnsi="Helvetica" w:cs="Helvetica"/>
          <w:b/>
          <w:bCs/>
          <w:color w:val="222222"/>
          <w:sz w:val="21"/>
          <w:szCs w:val="21"/>
        </w:rPr>
      </w:pPr>
    </w:p>
    <w:p w14:paraId="6DC71184"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2.1.1. </w:t>
      </w:r>
      <w:r w:rsidRPr="00E13EEF">
        <w:rPr>
          <w:rFonts w:ascii="Helvetica" w:hAnsi="Helvetica" w:cs="Helvetica" w:hint="eastAsia"/>
          <w:b/>
          <w:bCs/>
          <w:color w:val="222222"/>
          <w:sz w:val="21"/>
          <w:szCs w:val="21"/>
        </w:rPr>
        <w:t>Подготовка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животного</w:t>
      </w:r>
      <w:r w:rsidRPr="00E13EEF">
        <w:rPr>
          <w:rFonts w:ascii="Helvetica" w:hAnsi="Helvetica" w:cs="Helvetica"/>
          <w:b/>
          <w:bCs/>
          <w:color w:val="222222"/>
          <w:sz w:val="21"/>
          <w:szCs w:val="21"/>
        </w:rPr>
        <w:t>..........................................................................41</w:t>
      </w:r>
    </w:p>
    <w:p w14:paraId="08F7F48F" w14:textId="77777777" w:rsidR="00E13EEF" w:rsidRPr="00E13EEF" w:rsidRDefault="00E13EEF" w:rsidP="00E13EEF">
      <w:pPr>
        <w:rPr>
          <w:rFonts w:ascii="Helvetica" w:hAnsi="Helvetica" w:cs="Helvetica"/>
          <w:b/>
          <w:bCs/>
          <w:color w:val="222222"/>
          <w:sz w:val="21"/>
          <w:szCs w:val="21"/>
        </w:rPr>
      </w:pPr>
    </w:p>
    <w:p w14:paraId="2B6DD250"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2.1.2. </w:t>
      </w:r>
      <w:r w:rsidRPr="00E13EEF">
        <w:rPr>
          <w:rFonts w:ascii="Helvetica" w:hAnsi="Helvetica" w:cs="Helvetica" w:hint="eastAsia"/>
          <w:b/>
          <w:bCs/>
          <w:color w:val="222222"/>
          <w:sz w:val="21"/>
          <w:szCs w:val="21"/>
        </w:rPr>
        <w:t>Функциональное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картирование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моторной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имплантация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направляющих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трубок</w:t>
      </w:r>
      <w:r w:rsidRPr="00E13EEF">
        <w:rPr>
          <w:rFonts w:ascii="Helvetica" w:hAnsi="Helvetica" w:cs="Helvetica"/>
          <w:b/>
          <w:bCs/>
          <w:color w:val="222222"/>
          <w:sz w:val="21"/>
          <w:szCs w:val="21"/>
        </w:rPr>
        <w:t>...............................................................................................42</w:t>
      </w:r>
    </w:p>
    <w:p w14:paraId="2F2A2207" w14:textId="77777777" w:rsidR="00E13EEF" w:rsidRPr="00E13EEF" w:rsidRDefault="00E13EEF" w:rsidP="00E13EEF">
      <w:pPr>
        <w:rPr>
          <w:rFonts w:ascii="Helvetica" w:hAnsi="Helvetica" w:cs="Helvetica"/>
          <w:b/>
          <w:bCs/>
          <w:color w:val="222222"/>
          <w:sz w:val="21"/>
          <w:szCs w:val="21"/>
        </w:rPr>
      </w:pPr>
    </w:p>
    <w:p w14:paraId="7E682DA5"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2.1.3. </w:t>
      </w:r>
      <w:r w:rsidRPr="00E13EEF">
        <w:rPr>
          <w:rFonts w:ascii="Helvetica" w:hAnsi="Helvetica" w:cs="Helvetica" w:hint="eastAsia"/>
          <w:b/>
          <w:bCs/>
          <w:color w:val="222222"/>
          <w:sz w:val="21"/>
          <w:szCs w:val="21"/>
        </w:rPr>
        <w:t>Изготовление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пучков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микроэлектродов</w:t>
      </w:r>
      <w:r w:rsidRPr="00E13EEF">
        <w:rPr>
          <w:rFonts w:ascii="Helvetica" w:hAnsi="Helvetica" w:cs="Helvetica"/>
          <w:b/>
          <w:bCs/>
          <w:color w:val="222222"/>
          <w:sz w:val="21"/>
          <w:szCs w:val="21"/>
        </w:rPr>
        <w:t>.....................................................42</w:t>
      </w:r>
    </w:p>
    <w:p w14:paraId="7DAC219A" w14:textId="77777777" w:rsidR="00E13EEF" w:rsidRPr="00E13EEF" w:rsidRDefault="00E13EEF" w:rsidP="00E13EEF">
      <w:pPr>
        <w:rPr>
          <w:rFonts w:ascii="Helvetica" w:hAnsi="Helvetica" w:cs="Helvetica"/>
          <w:b/>
          <w:bCs/>
          <w:color w:val="222222"/>
          <w:sz w:val="21"/>
          <w:szCs w:val="21"/>
        </w:rPr>
      </w:pPr>
    </w:p>
    <w:p w14:paraId="4F920B27"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2.1.4. </w:t>
      </w:r>
      <w:r w:rsidRPr="00E13EEF">
        <w:rPr>
          <w:rFonts w:ascii="Helvetica" w:hAnsi="Helvetica" w:cs="Helvetica" w:hint="eastAsia"/>
          <w:b/>
          <w:bCs/>
          <w:color w:val="222222"/>
          <w:sz w:val="21"/>
          <w:szCs w:val="21"/>
        </w:rPr>
        <w:t>Имплантация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пучков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микроэлектродов</w:t>
      </w:r>
      <w:r w:rsidRPr="00E13EEF">
        <w:rPr>
          <w:rFonts w:ascii="Helvetica" w:hAnsi="Helvetica" w:cs="Helvetica"/>
          <w:b/>
          <w:bCs/>
          <w:color w:val="222222"/>
          <w:sz w:val="21"/>
          <w:szCs w:val="21"/>
        </w:rPr>
        <w:t>.....................................................44</w:t>
      </w:r>
    </w:p>
    <w:p w14:paraId="30C2BAE6" w14:textId="77777777" w:rsidR="00E13EEF" w:rsidRPr="00E13EEF" w:rsidRDefault="00E13EEF" w:rsidP="00E13EEF">
      <w:pPr>
        <w:rPr>
          <w:rFonts w:ascii="Helvetica" w:hAnsi="Helvetica" w:cs="Helvetica"/>
          <w:b/>
          <w:bCs/>
          <w:color w:val="222222"/>
          <w:sz w:val="21"/>
          <w:szCs w:val="21"/>
        </w:rPr>
      </w:pPr>
    </w:p>
    <w:p w14:paraId="3988DA54"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2.1.5. </w:t>
      </w:r>
      <w:r w:rsidRPr="00E13EEF">
        <w:rPr>
          <w:rFonts w:ascii="Helvetica" w:hAnsi="Helvetica" w:cs="Helvetica" w:hint="eastAsia"/>
          <w:b/>
          <w:bCs/>
          <w:color w:val="222222"/>
          <w:sz w:val="21"/>
          <w:szCs w:val="21"/>
        </w:rPr>
        <w:t>Регистрация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нейрофизиологической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активности</w:t>
      </w:r>
      <w:r w:rsidRPr="00E13EEF">
        <w:rPr>
          <w:rFonts w:ascii="Helvetica" w:hAnsi="Helvetica" w:cs="Helvetica"/>
          <w:b/>
          <w:bCs/>
          <w:color w:val="222222"/>
          <w:sz w:val="21"/>
          <w:szCs w:val="21"/>
        </w:rPr>
        <w:t>.........................................45</w:t>
      </w:r>
    </w:p>
    <w:p w14:paraId="522C9B03" w14:textId="77777777" w:rsidR="00E13EEF" w:rsidRPr="00E13EEF" w:rsidRDefault="00E13EEF" w:rsidP="00E13EEF">
      <w:pPr>
        <w:rPr>
          <w:rFonts w:ascii="Helvetica" w:hAnsi="Helvetica" w:cs="Helvetica"/>
          <w:b/>
          <w:bCs/>
          <w:color w:val="222222"/>
          <w:sz w:val="21"/>
          <w:szCs w:val="21"/>
        </w:rPr>
      </w:pPr>
    </w:p>
    <w:p w14:paraId="14439B68"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2.1.6. </w:t>
      </w:r>
      <w:r w:rsidRPr="00E13EEF">
        <w:rPr>
          <w:rFonts w:ascii="Helvetica" w:hAnsi="Helvetica" w:cs="Helvetica" w:hint="eastAsia"/>
          <w:b/>
          <w:bCs/>
          <w:color w:val="222222"/>
          <w:sz w:val="21"/>
          <w:szCs w:val="21"/>
        </w:rPr>
        <w:t>Выделение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действия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обработка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полученных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данных</w:t>
      </w:r>
      <w:r w:rsidRPr="00E13EEF">
        <w:rPr>
          <w:rFonts w:ascii="Helvetica" w:hAnsi="Helvetica" w:cs="Helvetica"/>
          <w:b/>
          <w:bCs/>
          <w:color w:val="222222"/>
          <w:sz w:val="21"/>
          <w:szCs w:val="21"/>
        </w:rPr>
        <w:t>................45</w:t>
      </w:r>
    </w:p>
    <w:p w14:paraId="00ADAC0B" w14:textId="77777777" w:rsidR="00E13EEF" w:rsidRPr="00E13EEF" w:rsidRDefault="00E13EEF" w:rsidP="00E13EEF">
      <w:pPr>
        <w:rPr>
          <w:rFonts w:ascii="Helvetica" w:hAnsi="Helvetica" w:cs="Helvetica"/>
          <w:b/>
          <w:bCs/>
          <w:color w:val="222222"/>
          <w:sz w:val="21"/>
          <w:szCs w:val="21"/>
        </w:rPr>
      </w:pPr>
    </w:p>
    <w:p w14:paraId="21ADCB82"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2.1.7. </w:t>
      </w:r>
      <w:r w:rsidRPr="00E13EEF">
        <w:rPr>
          <w:rFonts w:ascii="Helvetica" w:hAnsi="Helvetica" w:cs="Helvetica" w:hint="eastAsia"/>
          <w:b/>
          <w:bCs/>
          <w:color w:val="222222"/>
          <w:sz w:val="21"/>
          <w:szCs w:val="21"/>
        </w:rPr>
        <w:t>Критерий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стабильной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регистрации</w:t>
      </w:r>
      <w:r w:rsidRPr="00E13EEF">
        <w:rPr>
          <w:rFonts w:ascii="Helvetica" w:hAnsi="Helvetica" w:cs="Helvetica"/>
          <w:b/>
          <w:bCs/>
          <w:color w:val="222222"/>
          <w:sz w:val="21"/>
          <w:szCs w:val="21"/>
        </w:rPr>
        <w:t>..........................................................45</w:t>
      </w:r>
    </w:p>
    <w:p w14:paraId="236505D5" w14:textId="77777777" w:rsidR="00E13EEF" w:rsidRPr="00E13EEF" w:rsidRDefault="00E13EEF" w:rsidP="00E13EEF">
      <w:pPr>
        <w:rPr>
          <w:rFonts w:ascii="Helvetica" w:hAnsi="Helvetica" w:cs="Helvetica"/>
          <w:b/>
          <w:bCs/>
          <w:color w:val="222222"/>
          <w:sz w:val="21"/>
          <w:szCs w:val="21"/>
        </w:rPr>
      </w:pPr>
    </w:p>
    <w:p w14:paraId="759D85EB"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lastRenderedPageBreak/>
        <w:t xml:space="preserve">2.2. </w:t>
      </w:r>
      <w:r w:rsidRPr="00E13EEF">
        <w:rPr>
          <w:rFonts w:ascii="Helvetica" w:hAnsi="Helvetica" w:cs="Helvetica" w:hint="eastAsia"/>
          <w:b/>
          <w:bCs/>
          <w:color w:val="222222"/>
          <w:sz w:val="21"/>
          <w:szCs w:val="21"/>
        </w:rPr>
        <w:t>Регистрация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нейрофизиологического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сигнала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макак</w:t>
      </w:r>
      <w:r w:rsidRPr="00E13EEF">
        <w:rPr>
          <w:rFonts w:ascii="Helvetica" w:hAnsi="Helvetica" w:cs="Helvetica"/>
          <w:b/>
          <w:bCs/>
          <w:color w:val="222222"/>
          <w:sz w:val="21"/>
          <w:szCs w:val="21"/>
        </w:rPr>
        <w:t>-</w:t>
      </w:r>
      <w:r w:rsidRPr="00E13EEF">
        <w:rPr>
          <w:rFonts w:ascii="Helvetica" w:hAnsi="Helvetica" w:cs="Helvetica" w:hint="eastAsia"/>
          <w:b/>
          <w:bCs/>
          <w:color w:val="222222"/>
          <w:sz w:val="21"/>
          <w:szCs w:val="21"/>
        </w:rPr>
        <w:t>резусов</w:t>
      </w:r>
      <w:r w:rsidRPr="00E13EEF">
        <w:rPr>
          <w:rFonts w:ascii="Helvetica" w:hAnsi="Helvetica" w:cs="Helvetica"/>
          <w:b/>
          <w:bCs/>
          <w:color w:val="222222"/>
          <w:sz w:val="21"/>
          <w:szCs w:val="21"/>
        </w:rPr>
        <w:t>......................................................................................................49</w:t>
      </w:r>
    </w:p>
    <w:p w14:paraId="37278025" w14:textId="77777777" w:rsidR="00E13EEF" w:rsidRPr="00E13EEF" w:rsidRDefault="00E13EEF" w:rsidP="00E13EEF">
      <w:pPr>
        <w:rPr>
          <w:rFonts w:ascii="Helvetica" w:hAnsi="Helvetica" w:cs="Helvetica"/>
          <w:b/>
          <w:bCs/>
          <w:color w:val="222222"/>
          <w:sz w:val="21"/>
          <w:szCs w:val="21"/>
        </w:rPr>
      </w:pPr>
    </w:p>
    <w:p w14:paraId="016BDFBD"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2.2.1. </w:t>
      </w:r>
      <w:r w:rsidRPr="00E13EEF">
        <w:rPr>
          <w:rFonts w:ascii="Helvetica" w:hAnsi="Helvetica" w:cs="Helvetica" w:hint="eastAsia"/>
          <w:b/>
          <w:bCs/>
          <w:color w:val="222222"/>
          <w:sz w:val="21"/>
          <w:szCs w:val="21"/>
        </w:rPr>
        <w:t>Индивидуальное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картирование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участков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отвечающих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лица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помощью</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фМРТ</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имплантация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пучков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микроэлектродов</w:t>
      </w:r>
      <w:r w:rsidRPr="00E13EEF">
        <w:rPr>
          <w:rFonts w:ascii="Helvetica" w:hAnsi="Helvetica" w:cs="Helvetica"/>
          <w:b/>
          <w:bCs/>
          <w:color w:val="222222"/>
          <w:sz w:val="21"/>
          <w:szCs w:val="21"/>
        </w:rPr>
        <w:t>....................49</w:t>
      </w:r>
    </w:p>
    <w:p w14:paraId="22731666" w14:textId="77777777" w:rsidR="00E13EEF" w:rsidRPr="00E13EEF" w:rsidRDefault="00E13EEF" w:rsidP="00E13EEF">
      <w:pPr>
        <w:rPr>
          <w:rFonts w:ascii="Helvetica" w:hAnsi="Helvetica" w:cs="Helvetica"/>
          <w:b/>
          <w:bCs/>
          <w:color w:val="222222"/>
          <w:sz w:val="21"/>
          <w:szCs w:val="21"/>
        </w:rPr>
      </w:pPr>
    </w:p>
    <w:p w14:paraId="342F1E80"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2.2.2. </w:t>
      </w:r>
      <w:r w:rsidRPr="00E13EEF">
        <w:rPr>
          <w:rFonts w:ascii="Helvetica" w:hAnsi="Helvetica" w:cs="Helvetica" w:hint="eastAsia"/>
          <w:b/>
          <w:bCs/>
          <w:color w:val="222222"/>
          <w:sz w:val="21"/>
          <w:szCs w:val="21"/>
        </w:rPr>
        <w:t>Используемые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зрительные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стимулы</w:t>
      </w:r>
      <w:r w:rsidRPr="00E13EEF">
        <w:rPr>
          <w:rFonts w:ascii="Helvetica" w:hAnsi="Helvetica" w:cs="Helvetica"/>
          <w:b/>
          <w:bCs/>
          <w:color w:val="222222"/>
          <w:sz w:val="21"/>
          <w:szCs w:val="21"/>
        </w:rPr>
        <w:t>.........................................................52</w:t>
      </w:r>
    </w:p>
    <w:p w14:paraId="0EB1D282" w14:textId="77777777" w:rsidR="00E13EEF" w:rsidRPr="00E13EEF" w:rsidRDefault="00E13EEF" w:rsidP="00E13EEF">
      <w:pPr>
        <w:rPr>
          <w:rFonts w:ascii="Helvetica" w:hAnsi="Helvetica" w:cs="Helvetica"/>
          <w:b/>
          <w:bCs/>
          <w:color w:val="222222"/>
          <w:sz w:val="21"/>
          <w:szCs w:val="21"/>
        </w:rPr>
      </w:pPr>
    </w:p>
    <w:p w14:paraId="56E57152"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2.2.3. </w:t>
      </w:r>
      <w:r w:rsidRPr="00E13EEF">
        <w:rPr>
          <w:rFonts w:ascii="Helvetica" w:hAnsi="Helvetica" w:cs="Helvetica" w:hint="eastAsia"/>
          <w:b/>
          <w:bCs/>
          <w:color w:val="222222"/>
          <w:sz w:val="21"/>
          <w:szCs w:val="21"/>
        </w:rPr>
        <w:t>Поведенческая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задача</w:t>
      </w:r>
      <w:r w:rsidRPr="00E13EEF">
        <w:rPr>
          <w:rFonts w:ascii="Helvetica" w:hAnsi="Helvetica" w:cs="Helvetica"/>
          <w:b/>
          <w:bCs/>
          <w:color w:val="222222"/>
          <w:sz w:val="21"/>
          <w:szCs w:val="21"/>
        </w:rPr>
        <w:t>............................................................................56</w:t>
      </w:r>
    </w:p>
    <w:p w14:paraId="3B393FCD" w14:textId="77777777" w:rsidR="00E13EEF" w:rsidRPr="00E13EEF" w:rsidRDefault="00E13EEF" w:rsidP="00E13EEF">
      <w:pPr>
        <w:rPr>
          <w:rFonts w:ascii="Helvetica" w:hAnsi="Helvetica" w:cs="Helvetica"/>
          <w:b/>
          <w:bCs/>
          <w:color w:val="222222"/>
          <w:sz w:val="21"/>
          <w:szCs w:val="21"/>
        </w:rPr>
      </w:pPr>
    </w:p>
    <w:p w14:paraId="1E5177F0"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2.2.4. </w:t>
      </w:r>
      <w:r w:rsidRPr="00E13EEF">
        <w:rPr>
          <w:rFonts w:ascii="Helvetica" w:hAnsi="Helvetica" w:cs="Helvetica" w:hint="eastAsia"/>
          <w:b/>
          <w:bCs/>
          <w:color w:val="222222"/>
          <w:sz w:val="21"/>
          <w:szCs w:val="21"/>
        </w:rPr>
        <w:t>Регистрация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нейрофизиологического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сигнала</w:t>
      </w:r>
      <w:r w:rsidRPr="00E13EEF">
        <w:rPr>
          <w:rFonts w:ascii="Helvetica" w:hAnsi="Helvetica" w:cs="Helvetica"/>
          <w:b/>
          <w:bCs/>
          <w:color w:val="222222"/>
          <w:sz w:val="21"/>
          <w:szCs w:val="21"/>
        </w:rPr>
        <w:t>.............................................57</w:t>
      </w:r>
    </w:p>
    <w:p w14:paraId="3672EB35" w14:textId="77777777" w:rsidR="00E13EEF" w:rsidRPr="00E13EEF" w:rsidRDefault="00E13EEF" w:rsidP="00E13EEF">
      <w:pPr>
        <w:rPr>
          <w:rFonts w:ascii="Helvetica" w:hAnsi="Helvetica" w:cs="Helvetica"/>
          <w:b/>
          <w:bCs/>
          <w:color w:val="222222"/>
          <w:sz w:val="21"/>
          <w:szCs w:val="21"/>
        </w:rPr>
      </w:pPr>
    </w:p>
    <w:p w14:paraId="71B632DB"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2.3. </w:t>
      </w:r>
      <w:r w:rsidRPr="00E13EEF">
        <w:rPr>
          <w:rFonts w:ascii="Helvetica" w:hAnsi="Helvetica" w:cs="Helvetica" w:hint="eastAsia"/>
          <w:b/>
          <w:bCs/>
          <w:color w:val="222222"/>
          <w:sz w:val="21"/>
          <w:szCs w:val="21"/>
        </w:rPr>
        <w:t>Обработка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данных</w:t>
      </w:r>
      <w:r w:rsidRPr="00E13EEF">
        <w:rPr>
          <w:rFonts w:ascii="Helvetica" w:hAnsi="Helvetica" w:cs="Helvetica"/>
          <w:b/>
          <w:bCs/>
          <w:color w:val="222222"/>
          <w:sz w:val="21"/>
          <w:szCs w:val="21"/>
        </w:rPr>
        <w:t>...............................................................................57</w:t>
      </w:r>
    </w:p>
    <w:p w14:paraId="75C9FD42" w14:textId="77777777" w:rsidR="00E13EEF" w:rsidRPr="00E13EEF" w:rsidRDefault="00E13EEF" w:rsidP="00E13EEF">
      <w:pPr>
        <w:rPr>
          <w:rFonts w:ascii="Helvetica" w:hAnsi="Helvetica" w:cs="Helvetica"/>
          <w:b/>
          <w:bCs/>
          <w:color w:val="222222"/>
          <w:sz w:val="21"/>
          <w:szCs w:val="21"/>
        </w:rPr>
      </w:pPr>
    </w:p>
    <w:p w14:paraId="6105B700"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2.3.1. </w:t>
      </w:r>
      <w:r w:rsidRPr="00E13EEF">
        <w:rPr>
          <w:rFonts w:ascii="Helvetica" w:hAnsi="Helvetica" w:cs="Helvetica" w:hint="eastAsia"/>
          <w:b/>
          <w:bCs/>
          <w:color w:val="222222"/>
          <w:sz w:val="21"/>
          <w:szCs w:val="21"/>
        </w:rPr>
        <w:t>Вычисление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яркости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контраста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используемых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изображений</w:t>
      </w:r>
      <w:r w:rsidRPr="00E13EEF">
        <w:rPr>
          <w:rFonts w:ascii="Helvetica" w:hAnsi="Helvetica" w:cs="Helvetica"/>
          <w:b/>
          <w:bCs/>
          <w:color w:val="222222"/>
          <w:sz w:val="21"/>
          <w:szCs w:val="21"/>
        </w:rPr>
        <w:t>........................58</w:t>
      </w:r>
    </w:p>
    <w:p w14:paraId="334A55BD" w14:textId="77777777" w:rsidR="00E13EEF" w:rsidRPr="00E13EEF" w:rsidRDefault="00E13EEF" w:rsidP="00E13EEF">
      <w:pPr>
        <w:rPr>
          <w:rFonts w:ascii="Helvetica" w:hAnsi="Helvetica" w:cs="Helvetica"/>
          <w:b/>
          <w:bCs/>
          <w:color w:val="222222"/>
          <w:sz w:val="21"/>
          <w:szCs w:val="21"/>
        </w:rPr>
      </w:pPr>
    </w:p>
    <w:p w14:paraId="45C80C3A"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2.3.2. </w:t>
      </w:r>
      <w:r w:rsidRPr="00E13EEF">
        <w:rPr>
          <w:rFonts w:ascii="Helvetica" w:hAnsi="Helvetica" w:cs="Helvetica" w:hint="eastAsia"/>
          <w:b/>
          <w:bCs/>
          <w:color w:val="222222"/>
          <w:sz w:val="21"/>
          <w:szCs w:val="21"/>
        </w:rPr>
        <w:t>Локальные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полевые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зрительные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потенциалы</w:t>
      </w:r>
      <w:r w:rsidRPr="00E13EEF">
        <w:rPr>
          <w:rFonts w:ascii="Helvetica" w:hAnsi="Helvetica" w:cs="Helvetica"/>
          <w:b/>
          <w:bCs/>
          <w:color w:val="222222"/>
          <w:sz w:val="21"/>
          <w:szCs w:val="21"/>
        </w:rPr>
        <w:t>.............60</w:t>
      </w:r>
    </w:p>
    <w:p w14:paraId="2689DB5F" w14:textId="77777777" w:rsidR="00E13EEF" w:rsidRPr="00E13EEF" w:rsidRDefault="00E13EEF" w:rsidP="00E13EEF">
      <w:pPr>
        <w:rPr>
          <w:rFonts w:ascii="Helvetica" w:hAnsi="Helvetica" w:cs="Helvetica"/>
          <w:b/>
          <w:bCs/>
          <w:color w:val="222222"/>
          <w:sz w:val="21"/>
          <w:szCs w:val="21"/>
        </w:rPr>
      </w:pPr>
    </w:p>
    <w:p w14:paraId="11B19E3C"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2.3.2.1. </w:t>
      </w:r>
      <w:r w:rsidRPr="00E13EEF">
        <w:rPr>
          <w:rFonts w:ascii="Helvetica" w:hAnsi="Helvetica" w:cs="Helvetica" w:hint="eastAsia"/>
          <w:b/>
          <w:bCs/>
          <w:color w:val="222222"/>
          <w:sz w:val="21"/>
          <w:szCs w:val="21"/>
        </w:rPr>
        <w:t>Кластерный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анализ</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потенциалов</w:t>
      </w:r>
      <w:r w:rsidRPr="00E13EEF">
        <w:rPr>
          <w:rFonts w:ascii="Helvetica" w:hAnsi="Helvetica" w:cs="Helvetica"/>
          <w:b/>
          <w:bCs/>
          <w:color w:val="222222"/>
          <w:sz w:val="21"/>
          <w:szCs w:val="21"/>
        </w:rPr>
        <w:t>.......................................60</w:t>
      </w:r>
    </w:p>
    <w:p w14:paraId="66102BA7" w14:textId="77777777" w:rsidR="00E13EEF" w:rsidRPr="00E13EEF" w:rsidRDefault="00E13EEF" w:rsidP="00E13EEF">
      <w:pPr>
        <w:rPr>
          <w:rFonts w:ascii="Helvetica" w:hAnsi="Helvetica" w:cs="Helvetica"/>
          <w:b/>
          <w:bCs/>
          <w:color w:val="222222"/>
          <w:sz w:val="21"/>
          <w:szCs w:val="21"/>
        </w:rPr>
      </w:pPr>
    </w:p>
    <w:p w14:paraId="156786EE"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2.3.2.2. </w:t>
      </w:r>
      <w:r w:rsidRPr="00E13EEF">
        <w:rPr>
          <w:rFonts w:ascii="Helvetica" w:hAnsi="Helvetica" w:cs="Helvetica" w:hint="eastAsia"/>
          <w:b/>
          <w:bCs/>
          <w:color w:val="222222"/>
          <w:sz w:val="21"/>
          <w:szCs w:val="21"/>
        </w:rPr>
        <w:t>Выбор</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компонента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ВП</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для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дисперсионного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анализа</w:t>
      </w:r>
      <w:r w:rsidRPr="00E13EEF">
        <w:rPr>
          <w:rFonts w:ascii="Helvetica" w:hAnsi="Helvetica" w:cs="Helvetica"/>
          <w:b/>
          <w:bCs/>
          <w:color w:val="222222"/>
          <w:sz w:val="21"/>
          <w:szCs w:val="21"/>
        </w:rPr>
        <w:t>............................63</w:t>
      </w:r>
    </w:p>
    <w:p w14:paraId="3FB00318" w14:textId="77777777" w:rsidR="00E13EEF" w:rsidRPr="00E13EEF" w:rsidRDefault="00E13EEF" w:rsidP="00E13EEF">
      <w:pPr>
        <w:rPr>
          <w:rFonts w:ascii="Helvetica" w:hAnsi="Helvetica" w:cs="Helvetica"/>
          <w:b/>
          <w:bCs/>
          <w:color w:val="222222"/>
          <w:sz w:val="21"/>
          <w:szCs w:val="21"/>
        </w:rPr>
      </w:pPr>
    </w:p>
    <w:p w14:paraId="5E73971E"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lastRenderedPageBreak/>
        <w:t xml:space="preserve">2.3.2.3. </w:t>
      </w:r>
      <w:r w:rsidRPr="00E13EEF">
        <w:rPr>
          <w:rFonts w:ascii="Helvetica" w:hAnsi="Helvetica" w:cs="Helvetica" w:hint="eastAsia"/>
          <w:b/>
          <w:bCs/>
          <w:color w:val="222222"/>
          <w:sz w:val="21"/>
          <w:szCs w:val="21"/>
        </w:rPr>
        <w:t>Дисперсионный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анализ</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пермутациями</w:t>
      </w:r>
      <w:r w:rsidRPr="00E13EEF">
        <w:rPr>
          <w:rFonts w:ascii="Helvetica" w:hAnsi="Helvetica" w:cs="Helvetica"/>
          <w:b/>
          <w:bCs/>
          <w:color w:val="222222"/>
          <w:sz w:val="21"/>
          <w:szCs w:val="21"/>
        </w:rPr>
        <w:t>............................................63</w:t>
      </w:r>
    </w:p>
    <w:p w14:paraId="13794D37" w14:textId="77777777" w:rsidR="00E13EEF" w:rsidRPr="00E13EEF" w:rsidRDefault="00E13EEF" w:rsidP="00E13EEF">
      <w:pPr>
        <w:rPr>
          <w:rFonts w:ascii="Helvetica" w:hAnsi="Helvetica" w:cs="Helvetica"/>
          <w:b/>
          <w:bCs/>
          <w:color w:val="222222"/>
          <w:sz w:val="21"/>
          <w:szCs w:val="21"/>
        </w:rPr>
      </w:pPr>
    </w:p>
    <w:p w14:paraId="2F93FF5D"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2.3.3. </w:t>
      </w:r>
      <w:r w:rsidRPr="00E13EEF">
        <w:rPr>
          <w:rFonts w:ascii="Helvetica" w:hAnsi="Helvetica" w:cs="Helvetica" w:hint="eastAsia"/>
          <w:b/>
          <w:bCs/>
          <w:color w:val="222222"/>
          <w:sz w:val="21"/>
          <w:szCs w:val="21"/>
        </w:rPr>
        <w:t>Импульсная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активность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нейронов</w:t>
      </w:r>
      <w:r w:rsidRPr="00E13EEF">
        <w:rPr>
          <w:rFonts w:ascii="Helvetica" w:hAnsi="Helvetica" w:cs="Helvetica"/>
          <w:b/>
          <w:bCs/>
          <w:color w:val="222222"/>
          <w:sz w:val="21"/>
          <w:szCs w:val="21"/>
        </w:rPr>
        <w:t>............................................................65</w:t>
      </w:r>
    </w:p>
    <w:p w14:paraId="5BB85818" w14:textId="77777777" w:rsidR="00E13EEF" w:rsidRPr="00E13EEF" w:rsidRDefault="00E13EEF" w:rsidP="00E13EEF">
      <w:pPr>
        <w:rPr>
          <w:rFonts w:ascii="Helvetica" w:hAnsi="Helvetica" w:cs="Helvetica"/>
          <w:b/>
          <w:bCs/>
          <w:color w:val="222222"/>
          <w:sz w:val="21"/>
          <w:szCs w:val="21"/>
        </w:rPr>
      </w:pPr>
    </w:p>
    <w:p w14:paraId="4A186B3B"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2.3.3.1. </w:t>
      </w:r>
      <w:r w:rsidRPr="00E13EEF">
        <w:rPr>
          <w:rFonts w:ascii="Helvetica" w:hAnsi="Helvetica" w:cs="Helvetica" w:hint="eastAsia"/>
          <w:b/>
          <w:bCs/>
          <w:color w:val="222222"/>
          <w:sz w:val="21"/>
          <w:szCs w:val="21"/>
        </w:rPr>
        <w:t>Автоматическая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сортировка</w:t>
      </w:r>
      <w:r w:rsidRPr="00E13EEF">
        <w:rPr>
          <w:rFonts w:ascii="Helvetica" w:hAnsi="Helvetica" w:cs="Helvetica"/>
          <w:b/>
          <w:bCs/>
          <w:color w:val="222222"/>
          <w:sz w:val="21"/>
          <w:szCs w:val="21"/>
        </w:rPr>
        <w:t>............................................................65</w:t>
      </w:r>
    </w:p>
    <w:p w14:paraId="25D6A076" w14:textId="77777777" w:rsidR="00E13EEF" w:rsidRPr="00E13EEF" w:rsidRDefault="00E13EEF" w:rsidP="00E13EEF">
      <w:pPr>
        <w:rPr>
          <w:rFonts w:ascii="Helvetica" w:hAnsi="Helvetica" w:cs="Helvetica"/>
          <w:b/>
          <w:bCs/>
          <w:color w:val="222222"/>
          <w:sz w:val="21"/>
          <w:szCs w:val="21"/>
        </w:rPr>
      </w:pPr>
    </w:p>
    <w:p w14:paraId="35D6832B"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2.3.3.2. </w:t>
      </w:r>
      <w:r w:rsidRPr="00E13EEF">
        <w:rPr>
          <w:rFonts w:ascii="Helvetica" w:hAnsi="Helvetica" w:cs="Helvetica" w:hint="eastAsia"/>
          <w:b/>
          <w:bCs/>
          <w:color w:val="222222"/>
          <w:sz w:val="21"/>
          <w:szCs w:val="21"/>
        </w:rPr>
        <w:t>Ручная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сортировка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ПД</w:t>
      </w:r>
      <w:r w:rsidRPr="00E13EEF">
        <w:rPr>
          <w:rFonts w:ascii="Helvetica" w:hAnsi="Helvetica" w:cs="Helvetica"/>
          <w:b/>
          <w:bCs/>
          <w:color w:val="222222"/>
          <w:sz w:val="21"/>
          <w:szCs w:val="21"/>
        </w:rPr>
        <w:t>..................................................................65</w:t>
      </w:r>
    </w:p>
    <w:p w14:paraId="0172DA39" w14:textId="77777777" w:rsidR="00E13EEF" w:rsidRPr="00E13EEF" w:rsidRDefault="00E13EEF" w:rsidP="00E13EEF">
      <w:pPr>
        <w:rPr>
          <w:rFonts w:ascii="Helvetica" w:hAnsi="Helvetica" w:cs="Helvetica"/>
          <w:b/>
          <w:bCs/>
          <w:color w:val="222222"/>
          <w:sz w:val="21"/>
          <w:szCs w:val="21"/>
        </w:rPr>
      </w:pPr>
    </w:p>
    <w:p w14:paraId="2E2A68C4"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2.3.3.3. </w:t>
      </w:r>
      <w:r w:rsidRPr="00E13EEF">
        <w:rPr>
          <w:rFonts w:ascii="Helvetica" w:hAnsi="Helvetica" w:cs="Helvetica" w:hint="eastAsia"/>
          <w:b/>
          <w:bCs/>
          <w:color w:val="222222"/>
          <w:sz w:val="21"/>
          <w:szCs w:val="21"/>
        </w:rPr>
        <w:t>Анализ</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ответов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одиночных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категории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зрительных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стимулов</w:t>
      </w:r>
      <w:r w:rsidRPr="00E13EEF">
        <w:rPr>
          <w:rFonts w:ascii="Helvetica" w:hAnsi="Helvetica" w:cs="Helvetica"/>
          <w:b/>
          <w:bCs/>
          <w:color w:val="222222"/>
          <w:sz w:val="21"/>
          <w:szCs w:val="21"/>
        </w:rPr>
        <w:t>..............................................................................................................66</w:t>
      </w:r>
    </w:p>
    <w:p w14:paraId="2C01F98D" w14:textId="77777777" w:rsidR="00E13EEF" w:rsidRPr="00E13EEF" w:rsidRDefault="00E13EEF" w:rsidP="00E13EEF">
      <w:pPr>
        <w:rPr>
          <w:rFonts w:ascii="Helvetica" w:hAnsi="Helvetica" w:cs="Helvetica"/>
          <w:b/>
          <w:bCs/>
          <w:color w:val="222222"/>
          <w:sz w:val="21"/>
          <w:szCs w:val="21"/>
        </w:rPr>
      </w:pPr>
    </w:p>
    <w:p w14:paraId="62CF6D1A"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2.3.4. </w:t>
      </w:r>
      <w:r w:rsidRPr="00E13EEF">
        <w:rPr>
          <w:rFonts w:ascii="Helvetica" w:hAnsi="Helvetica" w:cs="Helvetica" w:hint="eastAsia"/>
          <w:b/>
          <w:bCs/>
          <w:color w:val="222222"/>
          <w:sz w:val="21"/>
          <w:szCs w:val="21"/>
        </w:rPr>
        <w:t>Прочие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статистические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методы</w:t>
      </w:r>
      <w:r w:rsidRPr="00E13EEF">
        <w:rPr>
          <w:rFonts w:ascii="Helvetica" w:hAnsi="Helvetica" w:cs="Helvetica"/>
          <w:b/>
          <w:bCs/>
          <w:color w:val="222222"/>
          <w:sz w:val="21"/>
          <w:szCs w:val="21"/>
        </w:rPr>
        <w:t>...............................................................67</w:t>
      </w:r>
    </w:p>
    <w:p w14:paraId="4A995C98" w14:textId="77777777" w:rsidR="00E13EEF" w:rsidRPr="00E13EEF" w:rsidRDefault="00E13EEF" w:rsidP="00E13EEF">
      <w:pPr>
        <w:rPr>
          <w:rFonts w:ascii="Helvetica" w:hAnsi="Helvetica" w:cs="Helvetica"/>
          <w:b/>
          <w:bCs/>
          <w:color w:val="222222"/>
          <w:sz w:val="21"/>
          <w:szCs w:val="21"/>
        </w:rPr>
      </w:pPr>
    </w:p>
    <w:p w14:paraId="788202CA"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Глава</w:t>
      </w:r>
      <w:r w:rsidRPr="00E13EEF">
        <w:rPr>
          <w:rFonts w:ascii="Helvetica" w:hAnsi="Helvetica" w:cs="Helvetica"/>
          <w:b/>
          <w:bCs/>
          <w:color w:val="222222"/>
          <w:sz w:val="21"/>
          <w:szCs w:val="21"/>
        </w:rPr>
        <w:t xml:space="preserve"> 3................................................................................................................68</w:t>
      </w:r>
    </w:p>
    <w:p w14:paraId="2EB1FBD7" w14:textId="77777777" w:rsidR="00E13EEF" w:rsidRPr="00E13EEF" w:rsidRDefault="00E13EEF" w:rsidP="00E13EEF">
      <w:pPr>
        <w:rPr>
          <w:rFonts w:ascii="Helvetica" w:hAnsi="Helvetica" w:cs="Helvetica"/>
          <w:b/>
          <w:bCs/>
          <w:color w:val="222222"/>
          <w:sz w:val="21"/>
          <w:szCs w:val="21"/>
        </w:rPr>
      </w:pPr>
    </w:p>
    <w:p w14:paraId="7D1735B4"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 </w:t>
      </w:r>
      <w:r w:rsidRPr="00E13EEF">
        <w:rPr>
          <w:rFonts w:ascii="Helvetica" w:hAnsi="Helvetica" w:cs="Helvetica" w:hint="eastAsia"/>
          <w:b/>
          <w:bCs/>
          <w:color w:val="222222"/>
          <w:sz w:val="21"/>
          <w:szCs w:val="21"/>
        </w:rPr>
        <w:t>Результаты</w:t>
      </w:r>
      <w:r w:rsidRPr="00E13EEF">
        <w:rPr>
          <w:rFonts w:ascii="Helvetica" w:hAnsi="Helvetica" w:cs="Helvetica"/>
          <w:b/>
          <w:bCs/>
          <w:color w:val="222222"/>
          <w:sz w:val="21"/>
          <w:szCs w:val="21"/>
        </w:rPr>
        <w:t>......................................................................................................68</w:t>
      </w:r>
    </w:p>
    <w:p w14:paraId="7E7428FB" w14:textId="77777777" w:rsidR="00E13EEF" w:rsidRPr="00E13EEF" w:rsidRDefault="00E13EEF" w:rsidP="00E13EEF">
      <w:pPr>
        <w:rPr>
          <w:rFonts w:ascii="Helvetica" w:hAnsi="Helvetica" w:cs="Helvetica"/>
          <w:b/>
          <w:bCs/>
          <w:color w:val="222222"/>
          <w:sz w:val="21"/>
          <w:szCs w:val="21"/>
        </w:rPr>
      </w:pPr>
    </w:p>
    <w:p w14:paraId="49552948"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3.1. </w:t>
      </w:r>
      <w:r w:rsidRPr="00E13EEF">
        <w:rPr>
          <w:rFonts w:ascii="Helvetica" w:hAnsi="Helvetica" w:cs="Helvetica" w:hint="eastAsia"/>
          <w:b/>
          <w:bCs/>
          <w:color w:val="222222"/>
          <w:sz w:val="21"/>
          <w:szCs w:val="21"/>
        </w:rPr>
        <w:t>Качество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регистрации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сигнала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помощью</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хронически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имплантированных</w:t>
      </w:r>
    </w:p>
    <w:p w14:paraId="631D91FC" w14:textId="77777777" w:rsidR="00E13EEF" w:rsidRPr="00E13EEF" w:rsidRDefault="00E13EEF" w:rsidP="00E13EEF">
      <w:pPr>
        <w:rPr>
          <w:rFonts w:ascii="Helvetica" w:hAnsi="Helvetica" w:cs="Helvetica"/>
          <w:b/>
          <w:bCs/>
          <w:color w:val="222222"/>
          <w:sz w:val="21"/>
          <w:szCs w:val="21"/>
        </w:rPr>
      </w:pPr>
    </w:p>
    <w:p w14:paraId="007660CB"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микроэлектродов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критерий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стабильности</w:t>
      </w:r>
      <w:r w:rsidRPr="00E13EEF">
        <w:rPr>
          <w:rFonts w:ascii="Helvetica" w:hAnsi="Helvetica" w:cs="Helvetica"/>
          <w:b/>
          <w:bCs/>
          <w:color w:val="222222"/>
          <w:sz w:val="21"/>
          <w:szCs w:val="21"/>
        </w:rPr>
        <w:t>.........................................................68</w:t>
      </w:r>
    </w:p>
    <w:p w14:paraId="586C02F8" w14:textId="77777777" w:rsidR="00E13EEF" w:rsidRPr="00E13EEF" w:rsidRDefault="00E13EEF" w:rsidP="00E13EEF">
      <w:pPr>
        <w:rPr>
          <w:rFonts w:ascii="Helvetica" w:hAnsi="Helvetica" w:cs="Helvetica"/>
          <w:b/>
          <w:bCs/>
          <w:color w:val="222222"/>
          <w:sz w:val="21"/>
          <w:szCs w:val="21"/>
        </w:rPr>
      </w:pPr>
    </w:p>
    <w:p w14:paraId="42BAB8EA"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3.1.1. </w:t>
      </w:r>
      <w:r w:rsidRPr="00E13EEF">
        <w:rPr>
          <w:rFonts w:ascii="Helvetica" w:hAnsi="Helvetica" w:cs="Helvetica" w:hint="eastAsia"/>
          <w:b/>
          <w:bCs/>
          <w:color w:val="222222"/>
          <w:sz w:val="21"/>
          <w:szCs w:val="21"/>
        </w:rPr>
        <w:t>Оценка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качества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отведения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импульсной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активности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одиночных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p>
    <w:p w14:paraId="1054BFA1" w14:textId="77777777" w:rsidR="00E13EEF" w:rsidRPr="00E13EEF" w:rsidRDefault="00E13EEF" w:rsidP="00E13EEF">
      <w:pPr>
        <w:rPr>
          <w:rFonts w:ascii="Helvetica" w:hAnsi="Helvetica" w:cs="Helvetica"/>
          <w:b/>
          <w:bCs/>
          <w:color w:val="222222"/>
          <w:sz w:val="21"/>
          <w:szCs w:val="21"/>
        </w:rPr>
      </w:pPr>
    </w:p>
    <w:p w14:paraId="1E483611"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lastRenderedPageBreak/>
        <w:t>хронически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имплантированных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микропроволоках</w:t>
      </w:r>
      <w:r w:rsidRPr="00E13EEF">
        <w:rPr>
          <w:rFonts w:ascii="Helvetica" w:hAnsi="Helvetica" w:cs="Helvetica"/>
          <w:b/>
          <w:bCs/>
          <w:color w:val="222222"/>
          <w:sz w:val="21"/>
          <w:szCs w:val="21"/>
        </w:rPr>
        <w:t>........................................68</w:t>
      </w:r>
    </w:p>
    <w:p w14:paraId="534EF4F4" w14:textId="77777777" w:rsidR="00E13EEF" w:rsidRPr="00E13EEF" w:rsidRDefault="00E13EEF" w:rsidP="00E13EEF">
      <w:pPr>
        <w:rPr>
          <w:rFonts w:ascii="Helvetica" w:hAnsi="Helvetica" w:cs="Helvetica"/>
          <w:b/>
          <w:bCs/>
          <w:color w:val="222222"/>
          <w:sz w:val="21"/>
          <w:szCs w:val="21"/>
        </w:rPr>
      </w:pPr>
    </w:p>
    <w:p w14:paraId="1718191F"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3.1.2. </w:t>
      </w:r>
      <w:r w:rsidRPr="00E13EEF">
        <w:rPr>
          <w:rFonts w:ascii="Helvetica" w:hAnsi="Helvetica" w:cs="Helvetica" w:hint="eastAsia"/>
          <w:b/>
          <w:bCs/>
          <w:color w:val="222222"/>
          <w:sz w:val="21"/>
          <w:szCs w:val="21"/>
        </w:rPr>
        <w:t>Поиск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стабильных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данных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первичной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моторной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коре</w:t>
      </w:r>
      <w:r w:rsidRPr="00E13EEF">
        <w:rPr>
          <w:rFonts w:ascii="Helvetica" w:hAnsi="Helvetica" w:cs="Helvetica"/>
          <w:b/>
          <w:bCs/>
          <w:color w:val="222222"/>
          <w:sz w:val="21"/>
          <w:szCs w:val="21"/>
        </w:rPr>
        <w:t>.................74</w:t>
      </w:r>
    </w:p>
    <w:p w14:paraId="128883FF" w14:textId="77777777" w:rsidR="00E13EEF" w:rsidRPr="00E13EEF" w:rsidRDefault="00E13EEF" w:rsidP="00E13EEF">
      <w:pPr>
        <w:rPr>
          <w:rFonts w:ascii="Helvetica" w:hAnsi="Helvetica" w:cs="Helvetica"/>
          <w:b/>
          <w:bCs/>
          <w:color w:val="222222"/>
          <w:sz w:val="21"/>
          <w:szCs w:val="21"/>
        </w:rPr>
      </w:pPr>
    </w:p>
    <w:p w14:paraId="1A3C76ED"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3.1.3. </w:t>
      </w:r>
      <w:r w:rsidRPr="00E13EEF">
        <w:rPr>
          <w:rFonts w:ascii="Helvetica" w:hAnsi="Helvetica" w:cs="Helvetica" w:hint="eastAsia"/>
          <w:b/>
          <w:bCs/>
          <w:color w:val="222222"/>
          <w:sz w:val="21"/>
          <w:szCs w:val="21"/>
        </w:rPr>
        <w:t>Анализ</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стабильности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регистрации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обезьян</w:t>
      </w:r>
      <w:r w:rsidRPr="00E13EEF">
        <w:rPr>
          <w:rFonts w:ascii="Helvetica" w:hAnsi="Helvetica" w:cs="Helvetica"/>
          <w:b/>
          <w:bCs/>
          <w:color w:val="222222"/>
          <w:sz w:val="21"/>
          <w:szCs w:val="21"/>
        </w:rPr>
        <w:t>................77</w:t>
      </w:r>
    </w:p>
    <w:p w14:paraId="1CAB18CC" w14:textId="77777777" w:rsidR="00E13EEF" w:rsidRPr="00E13EEF" w:rsidRDefault="00E13EEF" w:rsidP="00E13EEF">
      <w:pPr>
        <w:rPr>
          <w:rFonts w:ascii="Helvetica" w:hAnsi="Helvetica" w:cs="Helvetica"/>
          <w:b/>
          <w:bCs/>
          <w:color w:val="222222"/>
          <w:sz w:val="21"/>
          <w:szCs w:val="21"/>
        </w:rPr>
      </w:pPr>
    </w:p>
    <w:p w14:paraId="6AE31483"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3.2. </w:t>
      </w:r>
      <w:r w:rsidRPr="00E13EEF">
        <w:rPr>
          <w:rFonts w:ascii="Helvetica" w:hAnsi="Helvetica" w:cs="Helvetica" w:hint="eastAsia"/>
          <w:b/>
          <w:bCs/>
          <w:color w:val="222222"/>
          <w:sz w:val="21"/>
          <w:szCs w:val="21"/>
        </w:rPr>
        <w:t>Локальные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полевые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зрительные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обезьян</w:t>
      </w:r>
      <w:r w:rsidRPr="00E13EEF">
        <w:rPr>
          <w:rFonts w:ascii="Helvetica" w:hAnsi="Helvetica" w:cs="Helvetica"/>
          <w:b/>
          <w:bCs/>
          <w:color w:val="222222"/>
          <w:sz w:val="21"/>
          <w:szCs w:val="21"/>
        </w:rPr>
        <w:t>...................................................................................82</w:t>
      </w:r>
    </w:p>
    <w:p w14:paraId="2496CD98" w14:textId="77777777" w:rsidR="00E13EEF" w:rsidRPr="00E13EEF" w:rsidRDefault="00E13EEF" w:rsidP="00E13EEF">
      <w:pPr>
        <w:rPr>
          <w:rFonts w:ascii="Helvetica" w:hAnsi="Helvetica" w:cs="Helvetica"/>
          <w:b/>
          <w:bCs/>
          <w:color w:val="222222"/>
          <w:sz w:val="21"/>
          <w:szCs w:val="21"/>
        </w:rPr>
      </w:pPr>
    </w:p>
    <w:p w14:paraId="4859F831"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3.2.1. </w:t>
      </w:r>
      <w:r w:rsidRPr="00E13EEF">
        <w:rPr>
          <w:rFonts w:ascii="Helvetica" w:hAnsi="Helvetica" w:cs="Helvetica" w:hint="eastAsia"/>
          <w:b/>
          <w:bCs/>
          <w:color w:val="222222"/>
          <w:sz w:val="21"/>
          <w:szCs w:val="21"/>
        </w:rPr>
        <w:t>Результаты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проверки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влияния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элементарных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характеристик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ответы</w:t>
      </w:r>
      <w:r w:rsidRPr="00E13EEF">
        <w:rPr>
          <w:rFonts w:ascii="Helvetica" w:hAnsi="Helvetica" w:cs="Helvetica"/>
          <w:b/>
          <w:bCs/>
          <w:color w:val="222222"/>
          <w:sz w:val="21"/>
          <w:szCs w:val="21"/>
        </w:rPr>
        <w:t>...............................................................................................84</w:t>
      </w:r>
    </w:p>
    <w:p w14:paraId="3E933D94" w14:textId="77777777" w:rsidR="00E13EEF" w:rsidRPr="00E13EEF" w:rsidRDefault="00E13EEF" w:rsidP="00E13EEF">
      <w:pPr>
        <w:rPr>
          <w:rFonts w:ascii="Helvetica" w:hAnsi="Helvetica" w:cs="Helvetica"/>
          <w:b/>
          <w:bCs/>
          <w:color w:val="222222"/>
          <w:sz w:val="21"/>
          <w:szCs w:val="21"/>
        </w:rPr>
      </w:pPr>
    </w:p>
    <w:p w14:paraId="31AE1F13"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3.2.2. </w:t>
      </w:r>
      <w:r w:rsidRPr="00E13EEF">
        <w:rPr>
          <w:rFonts w:ascii="Helvetica" w:hAnsi="Helvetica" w:cs="Helvetica" w:hint="eastAsia"/>
          <w:b/>
          <w:bCs/>
          <w:color w:val="222222"/>
          <w:sz w:val="21"/>
          <w:szCs w:val="21"/>
        </w:rPr>
        <w:t>Вызванные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ответы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категории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стимулов</w:t>
      </w:r>
      <w:r w:rsidRPr="00E13EEF">
        <w:rPr>
          <w:rFonts w:ascii="Helvetica" w:hAnsi="Helvetica" w:cs="Helvetica"/>
          <w:b/>
          <w:bCs/>
          <w:color w:val="222222"/>
          <w:sz w:val="21"/>
          <w:szCs w:val="21"/>
        </w:rPr>
        <w:t>................84</w:t>
      </w:r>
    </w:p>
    <w:p w14:paraId="7FEADA3D" w14:textId="77777777" w:rsidR="00E13EEF" w:rsidRPr="00E13EEF" w:rsidRDefault="00E13EEF" w:rsidP="00E13EEF">
      <w:pPr>
        <w:rPr>
          <w:rFonts w:ascii="Helvetica" w:hAnsi="Helvetica" w:cs="Helvetica"/>
          <w:b/>
          <w:bCs/>
          <w:color w:val="222222"/>
          <w:sz w:val="21"/>
          <w:szCs w:val="21"/>
        </w:rPr>
      </w:pPr>
    </w:p>
    <w:p w14:paraId="6FC35B28"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3.2.3. </w:t>
      </w:r>
      <w:r w:rsidRPr="00E13EEF">
        <w:rPr>
          <w:rFonts w:ascii="Helvetica" w:hAnsi="Helvetica" w:cs="Helvetica" w:hint="eastAsia"/>
          <w:b/>
          <w:bCs/>
          <w:color w:val="222222"/>
          <w:sz w:val="21"/>
          <w:szCs w:val="21"/>
        </w:rPr>
        <w:t>Влияние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возраста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изображаемой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особи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амплитуду</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компонентов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вызванного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потенциала</w:t>
      </w:r>
      <w:r w:rsidRPr="00E13EEF">
        <w:rPr>
          <w:rFonts w:ascii="Helvetica" w:hAnsi="Helvetica" w:cs="Helvetica"/>
          <w:b/>
          <w:bCs/>
          <w:color w:val="222222"/>
          <w:sz w:val="21"/>
          <w:szCs w:val="21"/>
        </w:rPr>
        <w:t>.......................................................................................106</w:t>
      </w:r>
    </w:p>
    <w:p w14:paraId="348CF742" w14:textId="77777777" w:rsidR="00E13EEF" w:rsidRPr="00E13EEF" w:rsidRDefault="00E13EEF" w:rsidP="00E13EEF">
      <w:pPr>
        <w:rPr>
          <w:rFonts w:ascii="Helvetica" w:hAnsi="Helvetica" w:cs="Helvetica"/>
          <w:b/>
          <w:bCs/>
          <w:color w:val="222222"/>
          <w:sz w:val="21"/>
          <w:szCs w:val="21"/>
        </w:rPr>
      </w:pPr>
    </w:p>
    <w:p w14:paraId="1EF65DD8"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3.3. </w:t>
      </w:r>
      <w:r w:rsidRPr="00E13EEF">
        <w:rPr>
          <w:rFonts w:ascii="Helvetica" w:hAnsi="Helvetica" w:cs="Helvetica" w:hint="eastAsia"/>
          <w:b/>
          <w:bCs/>
          <w:color w:val="222222"/>
          <w:sz w:val="21"/>
          <w:szCs w:val="21"/>
        </w:rPr>
        <w:t>Импульсная</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активность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нейронов</w:t>
      </w:r>
      <w:r w:rsidRPr="00E13EEF">
        <w:rPr>
          <w:rFonts w:ascii="Helvetica" w:hAnsi="Helvetica" w:cs="Helvetica"/>
          <w:b/>
          <w:bCs/>
          <w:color w:val="222222"/>
          <w:sz w:val="21"/>
          <w:szCs w:val="21"/>
        </w:rPr>
        <w:t>..........................................................109</w:t>
      </w:r>
    </w:p>
    <w:p w14:paraId="6C7AEA27" w14:textId="77777777" w:rsidR="00E13EEF" w:rsidRPr="00E13EEF" w:rsidRDefault="00E13EEF" w:rsidP="00E13EEF">
      <w:pPr>
        <w:rPr>
          <w:rFonts w:ascii="Helvetica" w:hAnsi="Helvetica" w:cs="Helvetica"/>
          <w:b/>
          <w:bCs/>
          <w:color w:val="222222"/>
          <w:sz w:val="21"/>
          <w:szCs w:val="21"/>
        </w:rPr>
      </w:pPr>
    </w:p>
    <w:p w14:paraId="4275CD55"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3.3.1. </w:t>
      </w:r>
      <w:r w:rsidRPr="00E13EEF">
        <w:rPr>
          <w:rFonts w:ascii="Helvetica" w:hAnsi="Helvetica" w:cs="Helvetica" w:hint="eastAsia"/>
          <w:b/>
          <w:bCs/>
          <w:color w:val="222222"/>
          <w:sz w:val="21"/>
          <w:szCs w:val="21"/>
        </w:rPr>
        <w:t>Ответы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социально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значимые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характеристики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лица</w:t>
      </w:r>
      <w:r w:rsidRPr="00E13EEF">
        <w:rPr>
          <w:rFonts w:ascii="Helvetica" w:hAnsi="Helvetica" w:cs="Helvetica"/>
          <w:b/>
          <w:bCs/>
          <w:color w:val="222222"/>
          <w:sz w:val="21"/>
          <w:szCs w:val="21"/>
        </w:rPr>
        <w:t>..................................109</w:t>
      </w:r>
    </w:p>
    <w:p w14:paraId="3C5316C3" w14:textId="77777777" w:rsidR="00E13EEF" w:rsidRPr="00E13EEF" w:rsidRDefault="00E13EEF" w:rsidP="00E13EEF">
      <w:pPr>
        <w:rPr>
          <w:rFonts w:ascii="Helvetica" w:hAnsi="Helvetica" w:cs="Helvetica"/>
          <w:b/>
          <w:bCs/>
          <w:color w:val="222222"/>
          <w:sz w:val="21"/>
          <w:szCs w:val="21"/>
        </w:rPr>
      </w:pPr>
    </w:p>
    <w:p w14:paraId="5A9D0B5C"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Глава</w:t>
      </w:r>
      <w:r w:rsidRPr="00E13EEF">
        <w:rPr>
          <w:rFonts w:ascii="Helvetica" w:hAnsi="Helvetica" w:cs="Helvetica"/>
          <w:b/>
          <w:bCs/>
          <w:color w:val="222222"/>
          <w:sz w:val="21"/>
          <w:szCs w:val="21"/>
        </w:rPr>
        <w:t xml:space="preserve"> 4..............................................................................................................121</w:t>
      </w:r>
    </w:p>
    <w:p w14:paraId="55C99E10" w14:textId="77777777" w:rsidR="00E13EEF" w:rsidRPr="00E13EEF" w:rsidRDefault="00E13EEF" w:rsidP="00E13EEF">
      <w:pPr>
        <w:rPr>
          <w:rFonts w:ascii="Helvetica" w:hAnsi="Helvetica" w:cs="Helvetica"/>
          <w:b/>
          <w:bCs/>
          <w:color w:val="222222"/>
          <w:sz w:val="21"/>
          <w:szCs w:val="21"/>
        </w:rPr>
      </w:pPr>
    </w:p>
    <w:p w14:paraId="32C1BD41"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lastRenderedPageBreak/>
        <w:t xml:space="preserve">4. </w:t>
      </w:r>
      <w:r w:rsidRPr="00E13EEF">
        <w:rPr>
          <w:rFonts w:ascii="Helvetica" w:hAnsi="Helvetica" w:cs="Helvetica" w:hint="eastAsia"/>
          <w:b/>
          <w:bCs/>
          <w:color w:val="222222"/>
          <w:sz w:val="21"/>
          <w:szCs w:val="21"/>
        </w:rPr>
        <w:t>Обсуждение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результатов</w:t>
      </w:r>
      <w:r w:rsidRPr="00E13EEF">
        <w:rPr>
          <w:rFonts w:ascii="Helvetica" w:hAnsi="Helvetica" w:cs="Helvetica"/>
          <w:b/>
          <w:bCs/>
          <w:color w:val="222222"/>
          <w:sz w:val="21"/>
          <w:szCs w:val="21"/>
        </w:rPr>
        <w:t>...................................................................................121</w:t>
      </w:r>
    </w:p>
    <w:p w14:paraId="4D86409A" w14:textId="77777777" w:rsidR="00E13EEF" w:rsidRPr="00E13EEF" w:rsidRDefault="00E13EEF" w:rsidP="00E13EEF">
      <w:pPr>
        <w:rPr>
          <w:rFonts w:ascii="Helvetica" w:hAnsi="Helvetica" w:cs="Helvetica"/>
          <w:b/>
          <w:bCs/>
          <w:color w:val="222222"/>
          <w:sz w:val="21"/>
          <w:szCs w:val="21"/>
        </w:rPr>
      </w:pPr>
    </w:p>
    <w:p w14:paraId="3269338E"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4.1. </w:t>
      </w:r>
      <w:r w:rsidRPr="00E13EEF">
        <w:rPr>
          <w:rFonts w:ascii="Helvetica" w:hAnsi="Helvetica" w:cs="Helvetica" w:hint="eastAsia"/>
          <w:b/>
          <w:bCs/>
          <w:color w:val="222222"/>
          <w:sz w:val="21"/>
          <w:szCs w:val="21"/>
        </w:rPr>
        <w:t>Характеристика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качества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нейрофизиологической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записи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первичной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моторной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обезьян</w:t>
      </w:r>
      <w:r w:rsidRPr="00E13EEF">
        <w:rPr>
          <w:rFonts w:ascii="Helvetica" w:hAnsi="Helvetica" w:cs="Helvetica"/>
          <w:b/>
          <w:bCs/>
          <w:color w:val="222222"/>
          <w:sz w:val="21"/>
          <w:szCs w:val="21"/>
        </w:rPr>
        <w:t>..............................................................................................121</w:t>
      </w:r>
    </w:p>
    <w:p w14:paraId="08EB9FBD" w14:textId="77777777" w:rsidR="00E13EEF" w:rsidRPr="00E13EEF" w:rsidRDefault="00E13EEF" w:rsidP="00E13EEF">
      <w:pPr>
        <w:rPr>
          <w:rFonts w:ascii="Helvetica" w:hAnsi="Helvetica" w:cs="Helvetica"/>
          <w:b/>
          <w:bCs/>
          <w:color w:val="222222"/>
          <w:sz w:val="21"/>
          <w:szCs w:val="21"/>
        </w:rPr>
      </w:pPr>
    </w:p>
    <w:p w14:paraId="525BBE45"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4.2. </w:t>
      </w:r>
      <w:r w:rsidRPr="00E13EEF">
        <w:rPr>
          <w:rFonts w:ascii="Helvetica" w:hAnsi="Helvetica" w:cs="Helvetica" w:hint="eastAsia"/>
          <w:b/>
          <w:bCs/>
          <w:color w:val="222222"/>
          <w:sz w:val="21"/>
          <w:szCs w:val="21"/>
        </w:rPr>
        <w:t>Анализ</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стабильности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записи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активности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одиночных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нейронов</w:t>
      </w:r>
      <w:r w:rsidRPr="00E13EEF">
        <w:rPr>
          <w:rFonts w:ascii="Helvetica" w:hAnsi="Helvetica" w:cs="Helvetica"/>
          <w:b/>
          <w:bCs/>
          <w:color w:val="222222"/>
          <w:sz w:val="21"/>
          <w:szCs w:val="21"/>
        </w:rPr>
        <w:t>......................122</w:t>
      </w:r>
    </w:p>
    <w:p w14:paraId="249F4824" w14:textId="77777777" w:rsidR="00E13EEF" w:rsidRPr="00E13EEF" w:rsidRDefault="00E13EEF" w:rsidP="00E13EEF">
      <w:pPr>
        <w:rPr>
          <w:rFonts w:ascii="Helvetica" w:hAnsi="Helvetica" w:cs="Helvetica"/>
          <w:b/>
          <w:bCs/>
          <w:color w:val="222222"/>
          <w:sz w:val="21"/>
          <w:szCs w:val="21"/>
        </w:rPr>
      </w:pPr>
    </w:p>
    <w:p w14:paraId="0D9F5636"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4.3. </w:t>
      </w:r>
      <w:r w:rsidRPr="00E13EEF">
        <w:rPr>
          <w:rFonts w:ascii="Helvetica" w:hAnsi="Helvetica" w:cs="Helvetica" w:hint="eastAsia"/>
          <w:b/>
          <w:bCs/>
          <w:color w:val="222222"/>
          <w:sz w:val="21"/>
          <w:szCs w:val="21"/>
        </w:rPr>
        <w:t>Обсуждение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результатов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локальным</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полевым</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потенциалам</w:t>
      </w:r>
      <w:r w:rsidRPr="00E13EEF">
        <w:rPr>
          <w:rFonts w:ascii="Helvetica" w:hAnsi="Helvetica" w:cs="Helvetica"/>
          <w:b/>
          <w:bCs/>
          <w:color w:val="222222"/>
          <w:sz w:val="21"/>
          <w:szCs w:val="21"/>
        </w:rPr>
        <w:t>......................124</w:t>
      </w:r>
    </w:p>
    <w:p w14:paraId="34BB13E2" w14:textId="77777777" w:rsidR="00E13EEF" w:rsidRPr="00E13EEF" w:rsidRDefault="00E13EEF" w:rsidP="00E13EEF">
      <w:pPr>
        <w:rPr>
          <w:rFonts w:ascii="Helvetica" w:hAnsi="Helvetica" w:cs="Helvetica"/>
          <w:b/>
          <w:bCs/>
          <w:color w:val="222222"/>
          <w:sz w:val="21"/>
          <w:szCs w:val="21"/>
        </w:rPr>
      </w:pPr>
    </w:p>
    <w:p w14:paraId="07F69CC5"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4.3.1. </w:t>
      </w:r>
      <w:r w:rsidRPr="00E13EEF">
        <w:rPr>
          <w:rFonts w:ascii="Helvetica" w:hAnsi="Helvetica" w:cs="Helvetica" w:hint="eastAsia"/>
          <w:b/>
          <w:bCs/>
          <w:color w:val="222222"/>
          <w:sz w:val="21"/>
          <w:szCs w:val="21"/>
        </w:rPr>
        <w:t>Стабильность</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локальных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полевых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потенциалов</w:t>
      </w:r>
      <w:r w:rsidRPr="00E13EEF">
        <w:rPr>
          <w:rFonts w:ascii="Helvetica" w:hAnsi="Helvetica" w:cs="Helvetica"/>
          <w:b/>
          <w:bCs/>
          <w:color w:val="222222"/>
          <w:sz w:val="21"/>
          <w:szCs w:val="21"/>
        </w:rPr>
        <w:t>.........................................124</w:t>
      </w:r>
    </w:p>
    <w:p w14:paraId="1AE8F8FA" w14:textId="77777777" w:rsidR="00E13EEF" w:rsidRPr="00E13EEF" w:rsidRDefault="00E13EEF" w:rsidP="00E13EEF">
      <w:pPr>
        <w:rPr>
          <w:rFonts w:ascii="Helvetica" w:hAnsi="Helvetica" w:cs="Helvetica"/>
          <w:b/>
          <w:bCs/>
          <w:color w:val="222222"/>
          <w:sz w:val="21"/>
          <w:szCs w:val="21"/>
        </w:rPr>
      </w:pPr>
    </w:p>
    <w:p w14:paraId="76A44644"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4.3.2. </w:t>
      </w:r>
      <w:r w:rsidRPr="00E13EEF">
        <w:rPr>
          <w:rFonts w:ascii="Helvetica" w:hAnsi="Helvetica" w:cs="Helvetica" w:hint="eastAsia"/>
          <w:b/>
          <w:bCs/>
          <w:color w:val="222222"/>
          <w:sz w:val="21"/>
          <w:szCs w:val="21"/>
        </w:rPr>
        <w:t>Вызванные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потенциалы</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на</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категории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зрительных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стимулов</w:t>
      </w:r>
      <w:r w:rsidRPr="00E13EEF">
        <w:rPr>
          <w:rFonts w:ascii="Helvetica" w:hAnsi="Helvetica" w:cs="Helvetica"/>
          <w:b/>
          <w:bCs/>
          <w:color w:val="222222"/>
          <w:sz w:val="21"/>
          <w:szCs w:val="21"/>
        </w:rPr>
        <w:t>..........................124</w:t>
      </w:r>
    </w:p>
    <w:p w14:paraId="1728886E" w14:textId="77777777" w:rsidR="00E13EEF" w:rsidRPr="00E13EEF" w:rsidRDefault="00E13EEF" w:rsidP="00E13EEF">
      <w:pPr>
        <w:rPr>
          <w:rFonts w:ascii="Helvetica" w:hAnsi="Helvetica" w:cs="Helvetica"/>
          <w:b/>
          <w:bCs/>
          <w:color w:val="222222"/>
          <w:sz w:val="21"/>
          <w:szCs w:val="21"/>
        </w:rPr>
      </w:pPr>
    </w:p>
    <w:p w14:paraId="0906A2D4"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4.3.3. </w:t>
      </w:r>
      <w:r w:rsidRPr="00E13EEF">
        <w:rPr>
          <w:rFonts w:ascii="Helvetica" w:hAnsi="Helvetica" w:cs="Helvetica" w:hint="eastAsia"/>
          <w:b/>
          <w:bCs/>
          <w:color w:val="222222"/>
          <w:sz w:val="21"/>
          <w:szCs w:val="21"/>
        </w:rPr>
        <w:t>Распознавание</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мордочек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детенышей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лиц</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детей</w:t>
      </w:r>
      <w:r w:rsidRPr="00E13EEF">
        <w:rPr>
          <w:rFonts w:ascii="Helvetica" w:hAnsi="Helvetica" w:cs="Helvetica"/>
          <w:b/>
          <w:bCs/>
          <w:color w:val="222222"/>
          <w:sz w:val="21"/>
          <w:szCs w:val="21"/>
        </w:rPr>
        <w:t>........................................127</w:t>
      </w:r>
    </w:p>
    <w:p w14:paraId="5EA161B3" w14:textId="77777777" w:rsidR="00E13EEF" w:rsidRPr="00E13EEF" w:rsidRDefault="00E13EEF" w:rsidP="00E13EEF">
      <w:pPr>
        <w:rPr>
          <w:rFonts w:ascii="Helvetica" w:hAnsi="Helvetica" w:cs="Helvetica"/>
          <w:b/>
          <w:bCs/>
          <w:color w:val="222222"/>
          <w:sz w:val="21"/>
          <w:szCs w:val="21"/>
        </w:rPr>
      </w:pPr>
    </w:p>
    <w:p w14:paraId="702E0331"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b/>
          <w:bCs/>
          <w:color w:val="222222"/>
          <w:sz w:val="21"/>
          <w:szCs w:val="21"/>
        </w:rPr>
        <w:t xml:space="preserve">4.3.4. </w:t>
      </w:r>
      <w:r w:rsidRPr="00E13EEF">
        <w:rPr>
          <w:rFonts w:ascii="Helvetica" w:hAnsi="Helvetica" w:cs="Helvetica" w:hint="eastAsia"/>
          <w:b/>
          <w:bCs/>
          <w:color w:val="222222"/>
          <w:sz w:val="21"/>
          <w:szCs w:val="21"/>
        </w:rPr>
        <w:t>Анализ</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селективных</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свойств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нейронов</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нижней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височной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коры</w:t>
      </w:r>
      <w:r w:rsidRPr="00E13EEF">
        <w:rPr>
          <w:rFonts w:ascii="Helvetica" w:hAnsi="Helvetica" w:cs="Helvetica"/>
          <w:b/>
          <w:bCs/>
          <w:color w:val="222222"/>
          <w:sz w:val="21"/>
          <w:szCs w:val="21"/>
        </w:rPr>
        <w:t>.....................128</w:t>
      </w:r>
    </w:p>
    <w:p w14:paraId="303D4F9C" w14:textId="77777777" w:rsidR="00E13EEF" w:rsidRPr="00E13EEF" w:rsidRDefault="00E13EEF" w:rsidP="00E13EEF">
      <w:pPr>
        <w:rPr>
          <w:rFonts w:ascii="Helvetica" w:hAnsi="Helvetica" w:cs="Helvetica"/>
          <w:b/>
          <w:bCs/>
          <w:color w:val="222222"/>
          <w:sz w:val="21"/>
          <w:szCs w:val="21"/>
        </w:rPr>
      </w:pPr>
    </w:p>
    <w:p w14:paraId="3B23E139"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Заключение</w:t>
      </w:r>
      <w:r w:rsidRPr="00E13EEF">
        <w:rPr>
          <w:rFonts w:ascii="Helvetica" w:hAnsi="Helvetica" w:cs="Helvetica"/>
          <w:b/>
          <w:bCs/>
          <w:color w:val="222222"/>
          <w:sz w:val="21"/>
          <w:szCs w:val="21"/>
        </w:rPr>
        <w:t>........................................................................................................130</w:t>
      </w:r>
    </w:p>
    <w:p w14:paraId="6A842178" w14:textId="77777777" w:rsidR="00E13EEF" w:rsidRPr="00E13EEF" w:rsidRDefault="00E13EEF" w:rsidP="00E13EEF">
      <w:pPr>
        <w:rPr>
          <w:rFonts w:ascii="Helvetica" w:hAnsi="Helvetica" w:cs="Helvetica"/>
          <w:b/>
          <w:bCs/>
          <w:color w:val="222222"/>
          <w:sz w:val="21"/>
          <w:szCs w:val="21"/>
        </w:rPr>
      </w:pPr>
    </w:p>
    <w:p w14:paraId="6A04E9A9"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Выводы</w:t>
      </w:r>
      <w:r w:rsidRPr="00E13EEF">
        <w:rPr>
          <w:rFonts w:ascii="Helvetica" w:hAnsi="Helvetica" w:cs="Helvetica"/>
          <w:b/>
          <w:bCs/>
          <w:color w:val="222222"/>
          <w:sz w:val="21"/>
          <w:szCs w:val="21"/>
        </w:rPr>
        <w:t>.............................................................................................................131</w:t>
      </w:r>
    </w:p>
    <w:p w14:paraId="5984D5E7" w14:textId="77777777" w:rsidR="00E13EEF" w:rsidRPr="00E13EEF" w:rsidRDefault="00E13EEF" w:rsidP="00E13EEF">
      <w:pPr>
        <w:rPr>
          <w:rFonts w:ascii="Helvetica" w:hAnsi="Helvetica" w:cs="Helvetica"/>
          <w:b/>
          <w:bCs/>
          <w:color w:val="222222"/>
          <w:sz w:val="21"/>
          <w:szCs w:val="21"/>
        </w:rPr>
      </w:pPr>
    </w:p>
    <w:p w14:paraId="580EF321"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Список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сокращений</w:t>
      </w:r>
      <w:r w:rsidRPr="00E13EEF">
        <w:rPr>
          <w:rFonts w:ascii="Helvetica" w:hAnsi="Helvetica" w:cs="Helvetica"/>
          <w:b/>
          <w:bCs/>
          <w:color w:val="222222"/>
          <w:sz w:val="21"/>
          <w:szCs w:val="21"/>
        </w:rPr>
        <w:t>..............................................................................................132</w:t>
      </w:r>
    </w:p>
    <w:p w14:paraId="50922EA0" w14:textId="77777777" w:rsidR="00E13EEF" w:rsidRPr="00E13EEF" w:rsidRDefault="00E13EEF" w:rsidP="00E13EEF">
      <w:pPr>
        <w:rPr>
          <w:rFonts w:ascii="Helvetica" w:hAnsi="Helvetica" w:cs="Helvetica"/>
          <w:b/>
          <w:bCs/>
          <w:color w:val="222222"/>
          <w:sz w:val="21"/>
          <w:szCs w:val="21"/>
        </w:rPr>
      </w:pPr>
    </w:p>
    <w:p w14:paraId="131390B6"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Библиографический</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список</w:t>
      </w:r>
      <w:r w:rsidRPr="00E13EEF">
        <w:rPr>
          <w:rFonts w:ascii="Helvetica" w:hAnsi="Helvetica" w:cs="Helvetica"/>
          <w:b/>
          <w:bCs/>
          <w:color w:val="222222"/>
          <w:sz w:val="21"/>
          <w:szCs w:val="21"/>
        </w:rPr>
        <w:t>.....................................................................................133</w:t>
      </w:r>
    </w:p>
    <w:p w14:paraId="70A34EC3" w14:textId="77777777" w:rsidR="00E13EEF" w:rsidRPr="00E13EEF" w:rsidRDefault="00E13EEF" w:rsidP="00E13EEF">
      <w:pPr>
        <w:rPr>
          <w:rFonts w:ascii="Helvetica" w:hAnsi="Helvetica" w:cs="Helvetica"/>
          <w:b/>
          <w:bCs/>
          <w:color w:val="222222"/>
          <w:sz w:val="21"/>
          <w:szCs w:val="21"/>
        </w:rPr>
      </w:pPr>
    </w:p>
    <w:p w14:paraId="441174F8"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Список</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иллюстративного</w:t>
      </w:r>
      <w:r w:rsidRPr="00E13EEF">
        <w:rPr>
          <w:rFonts w:ascii="Helvetica" w:hAnsi="Helvetica" w:cs="Helvetica"/>
          <w:b/>
          <w:bCs/>
          <w:color w:val="222222"/>
          <w:sz w:val="21"/>
          <w:szCs w:val="21"/>
        </w:rPr>
        <w:t xml:space="preserve"> </w:t>
      </w:r>
      <w:r w:rsidRPr="00E13EEF">
        <w:rPr>
          <w:rFonts w:ascii="Helvetica" w:hAnsi="Helvetica" w:cs="Helvetica" w:hint="eastAsia"/>
          <w:b/>
          <w:bCs/>
          <w:color w:val="222222"/>
          <w:sz w:val="21"/>
          <w:szCs w:val="21"/>
        </w:rPr>
        <w:t>материала</w:t>
      </w:r>
      <w:r w:rsidRPr="00E13EEF">
        <w:rPr>
          <w:rFonts w:ascii="Helvetica" w:hAnsi="Helvetica" w:cs="Helvetica"/>
          <w:b/>
          <w:bCs/>
          <w:color w:val="222222"/>
          <w:sz w:val="21"/>
          <w:szCs w:val="21"/>
        </w:rPr>
        <w:t>.........................................................................147</w:t>
      </w:r>
    </w:p>
    <w:p w14:paraId="6CC117BF" w14:textId="77777777" w:rsidR="00E13EEF" w:rsidRPr="00E13EEF" w:rsidRDefault="00E13EEF" w:rsidP="00E13EEF">
      <w:pPr>
        <w:rPr>
          <w:rFonts w:ascii="Helvetica" w:hAnsi="Helvetica" w:cs="Helvetica"/>
          <w:b/>
          <w:bCs/>
          <w:color w:val="222222"/>
          <w:sz w:val="21"/>
          <w:szCs w:val="21"/>
        </w:rPr>
      </w:pPr>
    </w:p>
    <w:p w14:paraId="46B8E96E" w14:textId="77777777" w:rsidR="00E13EEF" w:rsidRPr="00E13EEF" w:rsidRDefault="00E13EEF" w:rsidP="00E13EEF">
      <w:pPr>
        <w:rPr>
          <w:rFonts w:ascii="Helvetica" w:hAnsi="Helvetica" w:cs="Helvetica"/>
          <w:b/>
          <w:bCs/>
          <w:color w:val="222222"/>
          <w:sz w:val="21"/>
          <w:szCs w:val="21"/>
        </w:rPr>
      </w:pPr>
      <w:r w:rsidRPr="00E13EEF">
        <w:rPr>
          <w:rFonts w:ascii="Helvetica" w:hAnsi="Helvetica" w:cs="Helvetica" w:hint="eastAsia"/>
          <w:b/>
          <w:bCs/>
          <w:color w:val="222222"/>
          <w:sz w:val="21"/>
          <w:szCs w:val="21"/>
        </w:rPr>
        <w:t>Приложения</w:t>
      </w:r>
      <w:r w:rsidRPr="00E13EEF">
        <w:rPr>
          <w:rFonts w:ascii="Helvetica" w:hAnsi="Helvetica" w:cs="Helvetica"/>
          <w:b/>
          <w:bCs/>
          <w:color w:val="222222"/>
          <w:sz w:val="21"/>
          <w:szCs w:val="21"/>
        </w:rPr>
        <w:t>.......................................................................................................150</w:t>
      </w:r>
    </w:p>
    <w:p w14:paraId="3EE0024B" w14:textId="77777777" w:rsidR="00E13EEF" w:rsidRPr="00E13EEF" w:rsidRDefault="00E13EEF" w:rsidP="00E13EEF">
      <w:pPr>
        <w:rPr>
          <w:rFonts w:ascii="Helvetica" w:hAnsi="Helvetica" w:cs="Helvetica"/>
          <w:b/>
          <w:bCs/>
          <w:color w:val="222222"/>
          <w:sz w:val="21"/>
          <w:szCs w:val="21"/>
        </w:rPr>
      </w:pPr>
    </w:p>
    <w:p w14:paraId="0C1B29AA" w14:textId="32C4CF37" w:rsidR="008A0C40" w:rsidRPr="00E13EEF" w:rsidRDefault="00E13EEF" w:rsidP="00E13EEF">
      <w:r w:rsidRPr="00E13EEF">
        <w:rPr>
          <w:rFonts w:ascii="Helvetica" w:hAnsi="Helvetica" w:cs="Helvetica" w:hint="eastAsia"/>
          <w:b/>
          <w:bCs/>
          <w:color w:val="222222"/>
          <w:sz w:val="21"/>
          <w:szCs w:val="21"/>
        </w:rPr>
        <w:t>ВВЕДЕНИЕ</w:t>
      </w:r>
    </w:p>
    <w:sectPr w:rsidR="008A0C40" w:rsidRPr="00E13E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CBE4" w14:textId="77777777" w:rsidR="004D2B40" w:rsidRDefault="004D2B40">
      <w:pPr>
        <w:spacing w:after="0" w:line="240" w:lineRule="auto"/>
      </w:pPr>
      <w:r>
        <w:separator/>
      </w:r>
    </w:p>
  </w:endnote>
  <w:endnote w:type="continuationSeparator" w:id="0">
    <w:p w14:paraId="2144E735" w14:textId="77777777" w:rsidR="004D2B40" w:rsidRDefault="004D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CFB8" w14:textId="77777777" w:rsidR="004D2B40" w:rsidRDefault="004D2B40"/>
    <w:p w14:paraId="28D488FB" w14:textId="77777777" w:rsidR="004D2B40" w:rsidRDefault="004D2B40"/>
    <w:p w14:paraId="7C97D56E" w14:textId="77777777" w:rsidR="004D2B40" w:rsidRDefault="004D2B40"/>
    <w:p w14:paraId="67E3CB67" w14:textId="77777777" w:rsidR="004D2B40" w:rsidRDefault="004D2B40"/>
    <w:p w14:paraId="28FF24BB" w14:textId="77777777" w:rsidR="004D2B40" w:rsidRDefault="004D2B40"/>
    <w:p w14:paraId="5F30EC81" w14:textId="77777777" w:rsidR="004D2B40" w:rsidRDefault="004D2B40"/>
    <w:p w14:paraId="72EDF125" w14:textId="77777777" w:rsidR="004D2B40" w:rsidRDefault="004D2B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0F2C55" wp14:editId="5624A7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5BC81" w14:textId="77777777" w:rsidR="004D2B40" w:rsidRDefault="004D2B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F2C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B5BC81" w14:textId="77777777" w:rsidR="004D2B40" w:rsidRDefault="004D2B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4901F1" w14:textId="77777777" w:rsidR="004D2B40" w:rsidRDefault="004D2B40"/>
    <w:p w14:paraId="64DC4ACC" w14:textId="77777777" w:rsidR="004D2B40" w:rsidRDefault="004D2B40"/>
    <w:p w14:paraId="722E628D" w14:textId="77777777" w:rsidR="004D2B40" w:rsidRDefault="004D2B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286B9E" wp14:editId="44B56F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0CE52" w14:textId="77777777" w:rsidR="004D2B40" w:rsidRDefault="004D2B40"/>
                          <w:p w14:paraId="4CA7EFBD" w14:textId="77777777" w:rsidR="004D2B40" w:rsidRDefault="004D2B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286B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70CE52" w14:textId="77777777" w:rsidR="004D2B40" w:rsidRDefault="004D2B40"/>
                    <w:p w14:paraId="4CA7EFBD" w14:textId="77777777" w:rsidR="004D2B40" w:rsidRDefault="004D2B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87B162" w14:textId="77777777" w:rsidR="004D2B40" w:rsidRDefault="004D2B40"/>
    <w:p w14:paraId="08ACE7AE" w14:textId="77777777" w:rsidR="004D2B40" w:rsidRDefault="004D2B40">
      <w:pPr>
        <w:rPr>
          <w:sz w:val="2"/>
          <w:szCs w:val="2"/>
        </w:rPr>
      </w:pPr>
    </w:p>
    <w:p w14:paraId="6C40A10D" w14:textId="77777777" w:rsidR="004D2B40" w:rsidRDefault="004D2B40"/>
    <w:p w14:paraId="066F5B53" w14:textId="77777777" w:rsidR="004D2B40" w:rsidRDefault="004D2B40">
      <w:pPr>
        <w:spacing w:after="0" w:line="240" w:lineRule="auto"/>
      </w:pPr>
    </w:p>
  </w:footnote>
  <w:footnote w:type="continuationSeparator" w:id="0">
    <w:p w14:paraId="2914BC52" w14:textId="77777777" w:rsidR="004D2B40" w:rsidRDefault="004D2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40"/>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6349</TotalTime>
  <Pages>10</Pages>
  <Words>1647</Words>
  <Characters>9393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cp:revision>
  <cp:lastPrinted>2009-02-06T05:36:00Z</cp:lastPrinted>
  <dcterms:created xsi:type="dcterms:W3CDTF">2025-11-25T20:19:00Z</dcterms:created>
  <dcterms:modified xsi:type="dcterms:W3CDTF">2025-12-03T08:28:00Z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