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МИНИСТЕРСТВО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НАУКИ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ВЫСШЕГО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ОБРАЗОВАНИЯ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РОССИЙСКОЙ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ФЕДЕРАЦИИ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ФЕДЕРАЛЬНОЕ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ГОСУДАРСТВЕННОЕ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БЮДЖЕТНОЕ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ОБРАЗОВАТЕЛЬНОЕ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УЧРЕЖДЕНИЕ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ВЫСШЕГО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ОБРАЗОВАНИЯ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«САНКТ</w:t>
      </w:r>
      <w:r w:rsidRPr="006D5C06">
        <w:rPr>
          <w:rFonts w:ascii="Times New Roman" w:eastAsia="Times New Roman" w:hAnsi="Times New Roman" w:cs="Times New Roman"/>
          <w:kern w:val="0"/>
          <w:sz w:val="28"/>
          <w:szCs w:val="28"/>
          <w:lang w:eastAsia="ru-RU"/>
        </w:rPr>
        <w:t>-</w:t>
      </w:r>
      <w:r w:rsidRPr="006D5C06">
        <w:rPr>
          <w:rFonts w:ascii="Times New Roman" w:eastAsia="Times New Roman" w:hAnsi="Times New Roman" w:cs="Times New Roman" w:hint="eastAsia"/>
          <w:kern w:val="0"/>
          <w:sz w:val="28"/>
          <w:szCs w:val="28"/>
          <w:lang w:eastAsia="ru-RU"/>
        </w:rPr>
        <w:t>ПЕТЕРБУРГСКИЙ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ГОСУДАРСТВЕННЫЙ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ЭКОНОМИЧЕСКИЙ</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УНИВЕРСИТЕТ»</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kern w:val="0"/>
          <w:sz w:val="28"/>
          <w:szCs w:val="28"/>
          <w:lang w:eastAsia="ru-RU"/>
        </w:rPr>
        <w:t>(</w:t>
      </w:r>
      <w:r w:rsidRPr="006D5C06">
        <w:rPr>
          <w:rFonts w:ascii="Times New Roman" w:eastAsia="Times New Roman" w:hAnsi="Times New Roman" w:cs="Times New Roman" w:hint="eastAsia"/>
          <w:kern w:val="0"/>
          <w:sz w:val="28"/>
          <w:szCs w:val="28"/>
          <w:lang w:eastAsia="ru-RU"/>
        </w:rPr>
        <w:t>СПБГЭУ</w:t>
      </w:r>
      <w:r w:rsidRPr="006D5C06">
        <w:rPr>
          <w:rFonts w:ascii="Times New Roman" w:eastAsia="Times New Roman" w:hAnsi="Times New Roman" w:cs="Times New Roman"/>
          <w:kern w:val="0"/>
          <w:sz w:val="28"/>
          <w:szCs w:val="28"/>
          <w:lang w:eastAsia="ru-RU"/>
        </w:rPr>
        <w:t>)</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На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правах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рукописи</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БАРИНОВА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АЛЁНА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ДМИТРИЕВНА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МЕТОДИЧЕСКИЕ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ОСНОВЫ</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ИССЛЕДОВАНИЯ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РЕГИОНАЛЬНЫХ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ПЕРИОД</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ЦИФРОВИЗАЦИИ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ЭКОНОМИКИ</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Специальность</w:t>
      </w:r>
      <w:r w:rsidRPr="006D5C06">
        <w:rPr>
          <w:rFonts w:ascii="Times New Roman" w:eastAsia="Times New Roman" w:hAnsi="Times New Roman" w:cs="Times New Roman"/>
          <w:kern w:val="0"/>
          <w:sz w:val="28"/>
          <w:szCs w:val="28"/>
          <w:lang w:eastAsia="ru-RU"/>
        </w:rPr>
        <w:t xml:space="preserve"> 08.00.05 </w:t>
      </w:r>
      <w:r w:rsidRPr="006D5C06">
        <w:rPr>
          <w:rFonts w:ascii="Times New Roman" w:eastAsia="Times New Roman" w:hAnsi="Times New Roman" w:cs="Times New Roman" w:hint="eastAsia"/>
          <w:kern w:val="0"/>
          <w:sz w:val="28"/>
          <w:szCs w:val="28"/>
          <w:lang w:eastAsia="ru-RU"/>
        </w:rPr>
        <w:t>—</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Экономика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управление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народным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хозяйством</w:t>
      </w:r>
      <w:r w:rsidRPr="006D5C06">
        <w:rPr>
          <w:rFonts w:ascii="Times New Roman" w:eastAsia="Times New Roman" w:hAnsi="Times New Roman" w:cs="Times New Roman"/>
          <w:kern w:val="0"/>
          <w:sz w:val="28"/>
          <w:szCs w:val="28"/>
          <w:lang w:eastAsia="ru-RU"/>
        </w:rPr>
        <w:t>:</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региональная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экономика</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ДИССЕРТАЦИЯ</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на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соискание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учёной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степени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кандидата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экономических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наук</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Научный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руководитель</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Доктор</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экономических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наук</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доцент</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Фраймович</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Денис</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Юрьевич</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Санкт</w:t>
      </w:r>
      <w:r w:rsidRPr="006D5C06">
        <w:rPr>
          <w:rFonts w:ascii="Times New Roman" w:eastAsia="Times New Roman" w:hAnsi="Times New Roman" w:cs="Times New Roman"/>
          <w:kern w:val="0"/>
          <w:sz w:val="28"/>
          <w:szCs w:val="28"/>
          <w:lang w:eastAsia="ru-RU"/>
        </w:rPr>
        <w:t>-</w:t>
      </w:r>
      <w:r w:rsidRPr="006D5C06">
        <w:rPr>
          <w:rFonts w:ascii="Times New Roman" w:eastAsia="Times New Roman" w:hAnsi="Times New Roman" w:cs="Times New Roman" w:hint="eastAsia"/>
          <w:kern w:val="0"/>
          <w:sz w:val="28"/>
          <w:szCs w:val="28"/>
          <w:lang w:eastAsia="ru-RU"/>
        </w:rPr>
        <w:t>Петербург</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w:t>
      </w:r>
      <w:r w:rsidRPr="006D5C06">
        <w:rPr>
          <w:rFonts w:ascii="Times New Roman" w:eastAsia="Times New Roman" w:hAnsi="Times New Roman" w:cs="Times New Roman"/>
          <w:kern w:val="0"/>
          <w:sz w:val="28"/>
          <w:szCs w:val="28"/>
          <w:lang w:eastAsia="ru-RU"/>
        </w:rPr>
        <w:t xml:space="preserve"> 2020</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ОГЛАВЛЕНИЕ</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Стр</w:t>
      </w:r>
      <w:r w:rsidRPr="006D5C06">
        <w:rPr>
          <w:rFonts w:ascii="Times New Roman" w:eastAsia="Times New Roman" w:hAnsi="Times New Roman" w:cs="Times New Roman"/>
          <w:kern w:val="0"/>
          <w:sz w:val="28"/>
          <w:szCs w:val="28"/>
          <w:lang w:eastAsia="ru-RU"/>
        </w:rPr>
        <w:t>.</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ВВЕДЕНИЕ</w:t>
      </w:r>
      <w:r w:rsidRPr="006D5C06">
        <w:rPr>
          <w:rFonts w:ascii="Times New Roman" w:eastAsia="Times New Roman" w:hAnsi="Times New Roman" w:cs="Times New Roman"/>
          <w:kern w:val="0"/>
          <w:sz w:val="28"/>
          <w:szCs w:val="28"/>
          <w:lang w:eastAsia="ru-RU"/>
        </w:rPr>
        <w:tab/>
        <w:t>4</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ГЛАВА</w:t>
      </w:r>
      <w:r w:rsidRPr="006D5C06">
        <w:rPr>
          <w:rFonts w:ascii="Times New Roman" w:eastAsia="Times New Roman" w:hAnsi="Times New Roman" w:cs="Times New Roman"/>
          <w:kern w:val="0"/>
          <w:sz w:val="28"/>
          <w:szCs w:val="28"/>
          <w:lang w:eastAsia="ru-RU"/>
        </w:rPr>
        <w:t xml:space="preserve"> 1 </w:t>
      </w:r>
      <w:r w:rsidRPr="006D5C06">
        <w:rPr>
          <w:rFonts w:ascii="Times New Roman" w:eastAsia="Times New Roman" w:hAnsi="Times New Roman" w:cs="Times New Roman" w:hint="eastAsia"/>
          <w:kern w:val="0"/>
          <w:sz w:val="28"/>
          <w:szCs w:val="28"/>
          <w:lang w:eastAsia="ru-RU"/>
        </w:rPr>
        <w:t>ТЕОРЕТИЧЕСКИЕ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ОСНОВЫ</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ФУНКЦИОНИРОВАНИЯ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РЕГИОНАЛЬНЫХ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ПЕРИОД</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ЦИФРОВИЗАЦИИ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ЭКОНОМИКИ</w:t>
      </w:r>
      <w:r w:rsidRPr="006D5C06">
        <w:rPr>
          <w:rFonts w:ascii="Times New Roman" w:eastAsia="Times New Roman" w:hAnsi="Times New Roman" w:cs="Times New Roman"/>
          <w:kern w:val="0"/>
          <w:sz w:val="28"/>
          <w:szCs w:val="28"/>
          <w:lang w:eastAsia="ru-RU"/>
        </w:rPr>
        <w:tab/>
        <w:t>11</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kern w:val="0"/>
          <w:sz w:val="28"/>
          <w:szCs w:val="28"/>
          <w:lang w:eastAsia="ru-RU"/>
        </w:rPr>
        <w:t>1.1</w:t>
      </w:r>
      <w:r w:rsidRPr="006D5C06">
        <w:rPr>
          <w:rFonts w:ascii="Times New Roman" w:eastAsia="Times New Roman" w:hAnsi="Times New Roman" w:cs="Times New Roman"/>
          <w:kern w:val="0"/>
          <w:sz w:val="28"/>
          <w:szCs w:val="28"/>
          <w:lang w:eastAsia="ru-RU"/>
        </w:rPr>
        <w:tab/>
        <w:t xml:space="preserve"> </w:t>
      </w:r>
      <w:r w:rsidRPr="006D5C06">
        <w:rPr>
          <w:rFonts w:ascii="Times New Roman" w:eastAsia="Times New Roman" w:hAnsi="Times New Roman" w:cs="Times New Roman" w:hint="eastAsia"/>
          <w:kern w:val="0"/>
          <w:sz w:val="28"/>
          <w:szCs w:val="28"/>
          <w:lang w:eastAsia="ru-RU"/>
        </w:rPr>
        <w:t>Научно</w:t>
      </w:r>
      <w:r w:rsidRPr="006D5C06">
        <w:rPr>
          <w:rFonts w:ascii="Times New Roman" w:eastAsia="Times New Roman" w:hAnsi="Times New Roman" w:cs="Times New Roman"/>
          <w:kern w:val="0"/>
          <w:sz w:val="28"/>
          <w:szCs w:val="28"/>
          <w:lang w:eastAsia="ru-RU"/>
        </w:rPr>
        <w:t>-</w:t>
      </w:r>
      <w:r w:rsidRPr="006D5C06">
        <w:rPr>
          <w:rFonts w:ascii="Times New Roman" w:eastAsia="Times New Roman" w:hAnsi="Times New Roman" w:cs="Times New Roman" w:hint="eastAsia"/>
          <w:kern w:val="0"/>
          <w:sz w:val="28"/>
          <w:szCs w:val="28"/>
          <w:lang w:eastAsia="ru-RU"/>
        </w:rPr>
        <w:t>теоретическая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база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развития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пространстве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национального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хозяйства</w:t>
      </w:r>
      <w:r w:rsidRPr="006D5C06">
        <w:rPr>
          <w:rFonts w:ascii="Times New Roman" w:eastAsia="Times New Roman" w:hAnsi="Times New Roman" w:cs="Times New Roman"/>
          <w:kern w:val="0"/>
          <w:sz w:val="28"/>
          <w:szCs w:val="28"/>
          <w:lang w:eastAsia="ru-RU"/>
        </w:rPr>
        <w:tab/>
        <w:t>11</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kern w:val="0"/>
          <w:sz w:val="28"/>
          <w:szCs w:val="28"/>
          <w:lang w:eastAsia="ru-RU"/>
        </w:rPr>
        <w:t>1.2</w:t>
      </w:r>
      <w:r w:rsidRPr="006D5C06">
        <w:rPr>
          <w:rFonts w:ascii="Times New Roman" w:eastAsia="Times New Roman" w:hAnsi="Times New Roman" w:cs="Times New Roman"/>
          <w:kern w:val="0"/>
          <w:sz w:val="28"/>
          <w:szCs w:val="28"/>
          <w:lang w:eastAsia="ru-RU"/>
        </w:rPr>
        <w:tab/>
        <w:t xml:space="preserve"> </w:t>
      </w:r>
      <w:r w:rsidRPr="006D5C06">
        <w:rPr>
          <w:rFonts w:ascii="Times New Roman" w:eastAsia="Times New Roman" w:hAnsi="Times New Roman" w:cs="Times New Roman" w:hint="eastAsia"/>
          <w:kern w:val="0"/>
          <w:sz w:val="28"/>
          <w:szCs w:val="28"/>
          <w:lang w:eastAsia="ru-RU"/>
        </w:rPr>
        <w:t>Выявление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особенностей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закономерностей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воспроизводственного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функционирования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социально</w:t>
      </w:r>
      <w:r w:rsidRPr="006D5C06">
        <w:rPr>
          <w:rFonts w:ascii="Times New Roman" w:eastAsia="Times New Roman" w:hAnsi="Times New Roman" w:cs="Times New Roman"/>
          <w:kern w:val="0"/>
          <w:sz w:val="28"/>
          <w:szCs w:val="28"/>
          <w:lang w:eastAsia="ru-RU"/>
        </w:rPr>
        <w:t>-</w:t>
      </w:r>
      <w:r w:rsidRPr="006D5C06">
        <w:rPr>
          <w:rFonts w:ascii="Times New Roman" w:eastAsia="Times New Roman" w:hAnsi="Times New Roman" w:cs="Times New Roman" w:hint="eastAsia"/>
          <w:kern w:val="0"/>
          <w:sz w:val="28"/>
          <w:szCs w:val="28"/>
          <w:lang w:eastAsia="ru-RU"/>
        </w:rPr>
        <w:t>экономических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w:t>
      </w:r>
      <w:r w:rsidRPr="006D5C06">
        <w:rPr>
          <w:rFonts w:ascii="Times New Roman" w:eastAsia="Times New Roman" w:hAnsi="Times New Roman" w:cs="Times New Roman"/>
          <w:kern w:val="0"/>
          <w:sz w:val="28"/>
          <w:szCs w:val="28"/>
          <w:lang w:eastAsia="ru-RU"/>
        </w:rPr>
        <w:tab/>
        <w:t>25</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kern w:val="0"/>
          <w:sz w:val="28"/>
          <w:szCs w:val="28"/>
          <w:lang w:eastAsia="ru-RU"/>
        </w:rPr>
        <w:t>1.3</w:t>
      </w:r>
      <w:r w:rsidRPr="006D5C06">
        <w:rPr>
          <w:rFonts w:ascii="Times New Roman" w:eastAsia="Times New Roman" w:hAnsi="Times New Roman" w:cs="Times New Roman"/>
          <w:kern w:val="0"/>
          <w:sz w:val="28"/>
          <w:szCs w:val="28"/>
          <w:lang w:eastAsia="ru-RU"/>
        </w:rPr>
        <w:tab/>
        <w:t xml:space="preserve"> </w:t>
      </w:r>
      <w:r w:rsidRPr="006D5C06">
        <w:rPr>
          <w:rFonts w:ascii="Times New Roman" w:eastAsia="Times New Roman" w:hAnsi="Times New Roman" w:cs="Times New Roman" w:hint="eastAsia"/>
          <w:kern w:val="0"/>
          <w:sz w:val="28"/>
          <w:szCs w:val="28"/>
          <w:lang w:eastAsia="ru-RU"/>
        </w:rPr>
        <w:t>Анализ</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методических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подходов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оценке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инновационной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среды</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уровня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цифровизации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региональных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w:t>
      </w:r>
      <w:r w:rsidRPr="006D5C06">
        <w:rPr>
          <w:rFonts w:ascii="Times New Roman" w:eastAsia="Times New Roman" w:hAnsi="Times New Roman" w:cs="Times New Roman"/>
          <w:kern w:val="0"/>
          <w:sz w:val="28"/>
          <w:szCs w:val="28"/>
          <w:lang w:eastAsia="ru-RU"/>
        </w:rPr>
        <w:tab/>
        <w:t>36</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ГЛАВА</w:t>
      </w:r>
      <w:r w:rsidRPr="006D5C06">
        <w:rPr>
          <w:rFonts w:ascii="Times New Roman" w:eastAsia="Times New Roman" w:hAnsi="Times New Roman" w:cs="Times New Roman"/>
          <w:kern w:val="0"/>
          <w:sz w:val="28"/>
          <w:szCs w:val="28"/>
          <w:lang w:eastAsia="ru-RU"/>
        </w:rPr>
        <w:t xml:space="preserve"> 2 </w:t>
      </w:r>
      <w:r w:rsidRPr="006D5C06">
        <w:rPr>
          <w:rFonts w:ascii="Times New Roman" w:eastAsia="Times New Roman" w:hAnsi="Times New Roman" w:cs="Times New Roman" w:hint="eastAsia"/>
          <w:kern w:val="0"/>
          <w:sz w:val="28"/>
          <w:szCs w:val="28"/>
          <w:lang w:eastAsia="ru-RU"/>
        </w:rPr>
        <w:t>РАЗРАБОТКА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МЕТОДИЧЕСКОГО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ПОДХОДА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ДЛЯ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ОЦЕНКИ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АНАЛИЗА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ФУНКЦИОНИРОВАНИЯ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РЕГИОНАЛЬНОГО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УРОВНЯ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УСЛОВИЯХ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ЦИФРОВИЗАЦИИ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ЭКОНОМИКИ</w:t>
      </w:r>
      <w:r w:rsidRPr="006D5C06">
        <w:rPr>
          <w:rFonts w:ascii="Times New Roman" w:eastAsia="Times New Roman" w:hAnsi="Times New Roman" w:cs="Times New Roman"/>
          <w:kern w:val="0"/>
          <w:sz w:val="28"/>
          <w:szCs w:val="28"/>
          <w:lang w:eastAsia="ru-RU"/>
        </w:rPr>
        <w:lastRenderedPageBreak/>
        <w:tab/>
        <w:t>53</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kern w:val="0"/>
          <w:sz w:val="28"/>
          <w:szCs w:val="28"/>
          <w:lang w:eastAsia="ru-RU"/>
        </w:rPr>
        <w:t>2.1</w:t>
      </w:r>
      <w:r w:rsidRPr="006D5C06">
        <w:rPr>
          <w:rFonts w:ascii="Times New Roman" w:eastAsia="Times New Roman" w:hAnsi="Times New Roman" w:cs="Times New Roman"/>
          <w:kern w:val="0"/>
          <w:sz w:val="28"/>
          <w:szCs w:val="28"/>
          <w:lang w:eastAsia="ru-RU"/>
        </w:rPr>
        <w:tab/>
        <w:t xml:space="preserve"> </w:t>
      </w:r>
      <w:r w:rsidRPr="006D5C06">
        <w:rPr>
          <w:rFonts w:ascii="Times New Roman" w:eastAsia="Times New Roman" w:hAnsi="Times New Roman" w:cs="Times New Roman" w:hint="eastAsia"/>
          <w:kern w:val="0"/>
          <w:sz w:val="28"/>
          <w:szCs w:val="28"/>
          <w:lang w:eastAsia="ru-RU"/>
        </w:rPr>
        <w:t>Определение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ключевых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параметров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процессах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региональных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w:t>
      </w:r>
      <w:r w:rsidRPr="006D5C06">
        <w:rPr>
          <w:rFonts w:ascii="Times New Roman" w:eastAsia="Times New Roman" w:hAnsi="Times New Roman" w:cs="Times New Roman"/>
          <w:kern w:val="0"/>
          <w:sz w:val="28"/>
          <w:szCs w:val="28"/>
          <w:lang w:eastAsia="ru-RU"/>
        </w:rPr>
        <w:tab/>
        <w:t>53</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kern w:val="0"/>
          <w:sz w:val="28"/>
          <w:szCs w:val="28"/>
          <w:lang w:eastAsia="ru-RU"/>
        </w:rPr>
        <w:t>2.2</w:t>
      </w:r>
      <w:r w:rsidRPr="006D5C06">
        <w:rPr>
          <w:rFonts w:ascii="Times New Roman" w:eastAsia="Times New Roman" w:hAnsi="Times New Roman" w:cs="Times New Roman"/>
          <w:kern w:val="0"/>
          <w:sz w:val="28"/>
          <w:szCs w:val="28"/>
          <w:lang w:eastAsia="ru-RU"/>
        </w:rPr>
        <w:tab/>
        <w:t xml:space="preserve"> </w:t>
      </w:r>
      <w:r w:rsidRPr="006D5C06">
        <w:rPr>
          <w:rFonts w:ascii="Times New Roman" w:eastAsia="Times New Roman" w:hAnsi="Times New Roman" w:cs="Times New Roman" w:hint="eastAsia"/>
          <w:kern w:val="0"/>
          <w:sz w:val="28"/>
          <w:szCs w:val="28"/>
          <w:lang w:eastAsia="ru-RU"/>
        </w:rPr>
        <w:t>Индикативная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оценка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развития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региональных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как</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инструмент</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контроля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корректировки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процессов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реиндустриализации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экономики</w:t>
      </w:r>
      <w:r w:rsidRPr="006D5C06">
        <w:rPr>
          <w:rFonts w:ascii="Times New Roman" w:eastAsia="Times New Roman" w:hAnsi="Times New Roman" w:cs="Times New Roman"/>
          <w:kern w:val="0"/>
          <w:sz w:val="28"/>
          <w:szCs w:val="28"/>
          <w:lang w:eastAsia="ru-RU"/>
        </w:rPr>
        <w:tab/>
        <w:t>66</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kern w:val="0"/>
          <w:sz w:val="28"/>
          <w:szCs w:val="28"/>
          <w:lang w:eastAsia="ru-RU"/>
        </w:rPr>
        <w:t>2.3</w:t>
      </w:r>
      <w:r w:rsidRPr="006D5C06">
        <w:rPr>
          <w:rFonts w:ascii="Times New Roman" w:eastAsia="Times New Roman" w:hAnsi="Times New Roman" w:cs="Times New Roman"/>
          <w:kern w:val="0"/>
          <w:sz w:val="28"/>
          <w:szCs w:val="28"/>
          <w:lang w:eastAsia="ru-RU"/>
        </w:rPr>
        <w:tab/>
        <w:t xml:space="preserve"> </w:t>
      </w:r>
      <w:r w:rsidRPr="006D5C06">
        <w:rPr>
          <w:rFonts w:ascii="Times New Roman" w:eastAsia="Times New Roman" w:hAnsi="Times New Roman" w:cs="Times New Roman" w:hint="eastAsia"/>
          <w:kern w:val="0"/>
          <w:sz w:val="28"/>
          <w:szCs w:val="28"/>
          <w:lang w:eastAsia="ru-RU"/>
        </w:rPr>
        <w:t>Выбор</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динамических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параметров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оценки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региональных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период</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цифровизации</w:t>
      </w:r>
      <w:r w:rsidRPr="006D5C06">
        <w:rPr>
          <w:rFonts w:ascii="Times New Roman" w:eastAsia="Times New Roman" w:hAnsi="Times New Roman" w:cs="Times New Roman"/>
          <w:kern w:val="0"/>
          <w:sz w:val="28"/>
          <w:szCs w:val="28"/>
          <w:lang w:eastAsia="ru-RU"/>
        </w:rPr>
        <w:tab/>
        <w:t>87</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ГЛАВА</w:t>
      </w:r>
      <w:r w:rsidRPr="006D5C06">
        <w:rPr>
          <w:rFonts w:ascii="Times New Roman" w:eastAsia="Times New Roman" w:hAnsi="Times New Roman" w:cs="Times New Roman"/>
          <w:kern w:val="0"/>
          <w:sz w:val="28"/>
          <w:szCs w:val="28"/>
          <w:lang w:eastAsia="ru-RU"/>
        </w:rPr>
        <w:t xml:space="preserve"> 3 </w:t>
      </w:r>
      <w:r w:rsidRPr="006D5C06">
        <w:rPr>
          <w:rFonts w:ascii="Times New Roman" w:eastAsia="Times New Roman" w:hAnsi="Times New Roman" w:cs="Times New Roman" w:hint="eastAsia"/>
          <w:kern w:val="0"/>
          <w:sz w:val="28"/>
          <w:szCs w:val="28"/>
          <w:lang w:eastAsia="ru-RU"/>
        </w:rPr>
        <w:t>КОМПЛЕКСНАЯ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ОЦЕНКА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ИННОВАЦИОННОГО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РАЗВИТИЯ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РЕГИОНАЛЬНЫХ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СОЦИАЛЬНО</w:t>
      </w:r>
      <w:r w:rsidRPr="006D5C06">
        <w:rPr>
          <w:rFonts w:ascii="Times New Roman" w:eastAsia="Times New Roman" w:hAnsi="Times New Roman" w:cs="Times New Roman"/>
          <w:kern w:val="0"/>
          <w:sz w:val="28"/>
          <w:szCs w:val="28"/>
          <w:lang w:eastAsia="ru-RU"/>
        </w:rPr>
        <w:t>-</w:t>
      </w:r>
      <w:r w:rsidRPr="006D5C06">
        <w:rPr>
          <w:rFonts w:ascii="Times New Roman" w:eastAsia="Times New Roman" w:hAnsi="Times New Roman" w:cs="Times New Roman" w:hint="eastAsia"/>
          <w:kern w:val="0"/>
          <w:sz w:val="28"/>
          <w:szCs w:val="28"/>
          <w:lang w:eastAsia="ru-RU"/>
        </w:rPr>
        <w:t>ЭКОНОМИЧЕСКИХ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ЭПОХУ</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ЦИФРОВИЗАЦИИ</w:t>
      </w:r>
      <w:r w:rsidRPr="006D5C06">
        <w:rPr>
          <w:rFonts w:ascii="Times New Roman" w:eastAsia="Times New Roman" w:hAnsi="Times New Roman" w:cs="Times New Roman"/>
          <w:kern w:val="0"/>
          <w:sz w:val="28"/>
          <w:szCs w:val="28"/>
          <w:lang w:eastAsia="ru-RU"/>
        </w:rPr>
        <w:tab/>
        <w:t>103</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kern w:val="0"/>
          <w:sz w:val="28"/>
          <w:szCs w:val="28"/>
          <w:lang w:eastAsia="ru-RU"/>
        </w:rPr>
        <w:t>3.1</w:t>
      </w:r>
      <w:r w:rsidRPr="006D5C06">
        <w:rPr>
          <w:rFonts w:ascii="Times New Roman" w:eastAsia="Times New Roman" w:hAnsi="Times New Roman" w:cs="Times New Roman"/>
          <w:kern w:val="0"/>
          <w:sz w:val="28"/>
          <w:szCs w:val="28"/>
          <w:lang w:eastAsia="ru-RU"/>
        </w:rPr>
        <w:tab/>
        <w:t xml:space="preserve"> </w:t>
      </w:r>
      <w:r w:rsidRPr="006D5C06">
        <w:rPr>
          <w:rFonts w:ascii="Times New Roman" w:eastAsia="Times New Roman" w:hAnsi="Times New Roman" w:cs="Times New Roman" w:hint="eastAsia"/>
          <w:kern w:val="0"/>
          <w:sz w:val="28"/>
          <w:szCs w:val="28"/>
          <w:lang w:eastAsia="ru-RU"/>
        </w:rPr>
        <w:t>Разработка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модели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оценки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региональных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w:t>
      </w:r>
      <w:r w:rsidRPr="006D5C06">
        <w:rPr>
          <w:rFonts w:ascii="Times New Roman" w:eastAsia="Times New Roman" w:hAnsi="Times New Roman" w:cs="Times New Roman"/>
          <w:kern w:val="0"/>
          <w:sz w:val="28"/>
          <w:szCs w:val="28"/>
          <w:lang w:eastAsia="ru-RU"/>
        </w:rPr>
        <w:t xml:space="preserve"> 103</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kern w:val="0"/>
          <w:sz w:val="28"/>
          <w:szCs w:val="28"/>
          <w:lang w:eastAsia="ru-RU"/>
        </w:rPr>
        <w:t>3.2</w:t>
      </w:r>
      <w:r w:rsidRPr="006D5C06">
        <w:rPr>
          <w:rFonts w:ascii="Times New Roman" w:eastAsia="Times New Roman" w:hAnsi="Times New Roman" w:cs="Times New Roman"/>
          <w:kern w:val="0"/>
          <w:sz w:val="28"/>
          <w:szCs w:val="28"/>
          <w:lang w:eastAsia="ru-RU"/>
        </w:rPr>
        <w:tab/>
        <w:t xml:space="preserve"> </w:t>
      </w:r>
      <w:r w:rsidRPr="006D5C06">
        <w:rPr>
          <w:rFonts w:ascii="Times New Roman" w:eastAsia="Times New Roman" w:hAnsi="Times New Roman" w:cs="Times New Roman" w:hint="eastAsia"/>
          <w:kern w:val="0"/>
          <w:sz w:val="28"/>
          <w:szCs w:val="28"/>
          <w:lang w:eastAsia="ru-RU"/>
        </w:rPr>
        <w:t>Оценка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пространственных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особенностей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инновационного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развития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мезоэкономических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w:t>
      </w:r>
      <w:r w:rsidRPr="006D5C06">
        <w:rPr>
          <w:rFonts w:ascii="Times New Roman" w:eastAsia="Times New Roman" w:hAnsi="Times New Roman" w:cs="Times New Roman"/>
          <w:kern w:val="0"/>
          <w:sz w:val="28"/>
          <w:szCs w:val="28"/>
          <w:lang w:eastAsia="ru-RU"/>
        </w:rPr>
        <w:tab/>
        <w:t>112</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kern w:val="0"/>
          <w:sz w:val="28"/>
          <w:szCs w:val="28"/>
          <w:lang w:eastAsia="ru-RU"/>
        </w:rPr>
        <w:t>3.3</w:t>
      </w:r>
      <w:r w:rsidRPr="006D5C06">
        <w:rPr>
          <w:rFonts w:ascii="Times New Roman" w:eastAsia="Times New Roman" w:hAnsi="Times New Roman" w:cs="Times New Roman"/>
          <w:kern w:val="0"/>
          <w:sz w:val="28"/>
          <w:szCs w:val="28"/>
          <w:lang w:eastAsia="ru-RU"/>
        </w:rPr>
        <w:tab/>
        <w:t xml:space="preserve"> </w:t>
      </w:r>
      <w:r w:rsidRPr="006D5C06">
        <w:rPr>
          <w:rFonts w:ascii="Times New Roman" w:eastAsia="Times New Roman" w:hAnsi="Times New Roman" w:cs="Times New Roman" w:hint="eastAsia"/>
          <w:kern w:val="0"/>
          <w:sz w:val="28"/>
          <w:szCs w:val="28"/>
          <w:lang w:eastAsia="ru-RU"/>
        </w:rPr>
        <w:t>Определение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оптимальных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траекторий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динамичного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развития</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региональных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w:t>
      </w:r>
      <w:r w:rsidRPr="006D5C06">
        <w:rPr>
          <w:rFonts w:ascii="Times New Roman" w:eastAsia="Times New Roman" w:hAnsi="Times New Roman" w:cs="Times New Roman"/>
          <w:kern w:val="0"/>
          <w:sz w:val="28"/>
          <w:szCs w:val="28"/>
          <w:lang w:eastAsia="ru-RU"/>
        </w:rPr>
        <w:tab/>
        <w:t>131</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ЗАКЛЮЧЕНИЕ</w:t>
      </w:r>
      <w:r w:rsidRPr="006D5C06">
        <w:rPr>
          <w:rFonts w:ascii="Times New Roman" w:eastAsia="Times New Roman" w:hAnsi="Times New Roman" w:cs="Times New Roman"/>
          <w:kern w:val="0"/>
          <w:sz w:val="28"/>
          <w:szCs w:val="28"/>
          <w:lang w:eastAsia="ru-RU"/>
        </w:rPr>
        <w:tab/>
        <w:t>142</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СПИСОК</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ЛИТЕРАТУРЫ</w:t>
      </w:r>
      <w:r w:rsidRPr="006D5C06">
        <w:rPr>
          <w:rFonts w:ascii="Times New Roman" w:eastAsia="Times New Roman" w:hAnsi="Times New Roman" w:cs="Times New Roman"/>
          <w:kern w:val="0"/>
          <w:sz w:val="28"/>
          <w:szCs w:val="28"/>
          <w:lang w:eastAsia="ru-RU"/>
        </w:rPr>
        <w:tab/>
        <w:t>145</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ПРИЛОЖЕНИЯ</w:t>
      </w:r>
      <w:r w:rsidRPr="006D5C06">
        <w:rPr>
          <w:rFonts w:ascii="Times New Roman" w:eastAsia="Times New Roman" w:hAnsi="Times New Roman" w:cs="Times New Roman"/>
          <w:kern w:val="0"/>
          <w:sz w:val="28"/>
          <w:szCs w:val="28"/>
          <w:lang w:eastAsia="ru-RU"/>
        </w:rPr>
        <w:tab/>
        <w:t xml:space="preserve">170 </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ВВЕДЕНИЕ</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Актуальность</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темы</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исследования</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Разработка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реализация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программ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Российской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Федерации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целях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обновления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реального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сектора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экономики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требует</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использования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адаптированных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научно</w:t>
      </w:r>
      <w:r w:rsidRPr="006D5C06">
        <w:rPr>
          <w:rFonts w:ascii="Times New Roman" w:eastAsia="Times New Roman" w:hAnsi="Times New Roman" w:cs="Times New Roman"/>
          <w:kern w:val="0"/>
          <w:sz w:val="28"/>
          <w:szCs w:val="28"/>
          <w:lang w:eastAsia="ru-RU"/>
        </w:rPr>
        <w:t>-</w:t>
      </w:r>
      <w:r w:rsidRPr="006D5C06">
        <w:rPr>
          <w:rFonts w:ascii="Times New Roman" w:eastAsia="Times New Roman" w:hAnsi="Times New Roman" w:cs="Times New Roman" w:hint="eastAsia"/>
          <w:kern w:val="0"/>
          <w:sz w:val="28"/>
          <w:szCs w:val="28"/>
          <w:lang w:eastAsia="ru-RU"/>
        </w:rPr>
        <w:t>обоснованных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решений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идентификации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территорий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страны</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комплексу</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ключевых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факторов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осуществления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модернизации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Вместе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тем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базовыми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элементами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государства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являются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мезоэкономические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системы</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положение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которых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крайне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неоднородно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Имеющие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место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различия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зависят</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от</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специфики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каждой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территории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которые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складываются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под</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воздействием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исторических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географических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институциональных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экономических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конъюнктурно</w:t>
      </w:r>
      <w:r w:rsidRPr="006D5C06">
        <w:rPr>
          <w:rFonts w:ascii="Times New Roman" w:eastAsia="Times New Roman" w:hAnsi="Times New Roman" w:cs="Times New Roman"/>
          <w:kern w:val="0"/>
          <w:sz w:val="28"/>
          <w:szCs w:val="28"/>
          <w:lang w:eastAsia="ru-RU"/>
        </w:rPr>
        <w:t>-</w:t>
      </w:r>
      <w:r w:rsidRPr="006D5C06">
        <w:rPr>
          <w:rFonts w:ascii="Times New Roman" w:eastAsia="Times New Roman" w:hAnsi="Times New Roman" w:cs="Times New Roman" w:hint="eastAsia"/>
          <w:kern w:val="0"/>
          <w:sz w:val="28"/>
          <w:szCs w:val="28"/>
          <w:lang w:eastAsia="ru-RU"/>
        </w:rPr>
        <w:t>технологических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факторов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современных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условиях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перехода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цифровизации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именно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уровень</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развития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региональных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предопределяет</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горизонты</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народнохозяйственного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роста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При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этом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мониторинг</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освоения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высокотехнологичного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потенциала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должен</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базироваться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системном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инструментарии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позволяющем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максимально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объективно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подойти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изучению</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хозяйственных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процессов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территориях</w:t>
      </w:r>
      <w:r w:rsidRPr="006D5C06">
        <w:rPr>
          <w:rFonts w:ascii="Times New Roman" w:eastAsia="Times New Roman" w:hAnsi="Times New Roman" w:cs="Times New Roman"/>
          <w:kern w:val="0"/>
          <w:sz w:val="28"/>
          <w:szCs w:val="28"/>
          <w:lang w:eastAsia="ru-RU"/>
        </w:rPr>
        <w:t>.</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lastRenderedPageBreak/>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этой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связи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возникает</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потребность</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разработке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усовершенствованной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методики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исследования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особенностей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формирования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региональных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которая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имеет</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несомненное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практическое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научное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значение</w:t>
      </w:r>
      <w:r w:rsidRPr="006D5C06">
        <w:rPr>
          <w:rFonts w:ascii="Times New Roman" w:eastAsia="Times New Roman" w:hAnsi="Times New Roman" w:cs="Times New Roman"/>
          <w:kern w:val="0"/>
          <w:sz w:val="28"/>
          <w:szCs w:val="28"/>
          <w:lang w:eastAsia="ru-RU"/>
        </w:rPr>
        <w:t>.</w:t>
      </w:r>
    </w:p>
    <w:p w:rsidR="006D5C06" w:rsidRPr="006D5C06"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Развитие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территорий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мезоуровня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характеризуется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синергетическим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эффектом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есть</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внедрение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нововведений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одной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сфере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народного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хозяйства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может</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оказать</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положительное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влияние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общегосударственные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экономические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результаты</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за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счет</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диффузии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наукоемких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решений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модернизационном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механизме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страны</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Однако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полученные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настоящему</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времени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результаты</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исследований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свидетельствуют</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только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положительном</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влиянии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от</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проникновения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новых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w:t>
      </w:r>
      <w:r w:rsidRPr="006D5C06">
        <w:rPr>
          <w:rFonts w:ascii="Times New Roman" w:eastAsia="Times New Roman" w:hAnsi="Times New Roman" w:cs="Times New Roman"/>
          <w:kern w:val="0"/>
          <w:sz w:val="28"/>
          <w:szCs w:val="28"/>
          <w:lang w:eastAsia="ru-RU"/>
        </w:rPr>
        <w:t>.</w:t>
      </w:r>
      <w:r w:rsidRPr="006D5C06">
        <w:rPr>
          <w:rFonts w:ascii="Times New Roman" w:eastAsia="Times New Roman" w:hAnsi="Times New Roman" w:cs="Times New Roman" w:hint="eastAsia"/>
          <w:kern w:val="0"/>
          <w:sz w:val="28"/>
          <w:szCs w:val="28"/>
          <w:lang w:eastAsia="ru-RU"/>
        </w:rPr>
        <w:t>ч</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цифровых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технологий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хозяйственные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системы</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неблагоприятных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последствиях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влекущих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усиление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межрегиональных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дисбалансов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рост</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безработицы</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увеличение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уровня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кибер</w:t>
      </w:r>
      <w:r w:rsidRPr="006D5C06">
        <w:rPr>
          <w:rFonts w:ascii="Times New Roman" w:eastAsia="Times New Roman" w:hAnsi="Times New Roman" w:cs="Times New Roman"/>
          <w:kern w:val="0"/>
          <w:sz w:val="28"/>
          <w:szCs w:val="28"/>
          <w:lang w:eastAsia="ru-RU"/>
        </w:rPr>
        <w:t>-</w:t>
      </w:r>
      <w:r w:rsidRPr="006D5C06">
        <w:rPr>
          <w:rFonts w:ascii="Times New Roman" w:eastAsia="Times New Roman" w:hAnsi="Times New Roman" w:cs="Times New Roman" w:hint="eastAsia"/>
          <w:kern w:val="0"/>
          <w:sz w:val="28"/>
          <w:szCs w:val="28"/>
          <w:lang w:eastAsia="ru-RU"/>
        </w:rPr>
        <w:t>преступлений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w:t>
      </w:r>
      <w:r w:rsidRPr="006D5C06">
        <w:rPr>
          <w:rFonts w:ascii="Times New Roman" w:eastAsia="Times New Roman" w:hAnsi="Times New Roman" w:cs="Times New Roman"/>
          <w:kern w:val="0"/>
          <w:sz w:val="28"/>
          <w:szCs w:val="28"/>
          <w:lang w:eastAsia="ru-RU"/>
        </w:rPr>
        <w:t>.</w:t>
      </w:r>
      <w:r w:rsidRPr="006D5C06">
        <w:rPr>
          <w:rFonts w:ascii="Times New Roman" w:eastAsia="Times New Roman" w:hAnsi="Times New Roman" w:cs="Times New Roman" w:hint="eastAsia"/>
          <w:kern w:val="0"/>
          <w:sz w:val="28"/>
          <w:szCs w:val="28"/>
          <w:lang w:eastAsia="ru-RU"/>
        </w:rPr>
        <w:t>д</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Поэтому</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для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выявления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перспектив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препятствий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развитии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национальной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инновационной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системы</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необходимо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располагать</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совокупностью</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показателей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разрезе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региональных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образований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Однако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разработанность</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вопросов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касающихся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диагностики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воспроизводственных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особенностей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функционирования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территорий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несмотря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особую</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значимость</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является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недостаточной</w:t>
      </w:r>
      <w:r w:rsidRPr="006D5C06">
        <w:rPr>
          <w:rFonts w:ascii="Times New Roman" w:eastAsia="Times New Roman" w:hAnsi="Times New Roman" w:cs="Times New Roman"/>
          <w:kern w:val="0"/>
          <w:sz w:val="28"/>
          <w:szCs w:val="28"/>
          <w:lang w:eastAsia="ru-RU"/>
        </w:rPr>
        <w:t>.</w:t>
      </w:r>
    </w:p>
    <w:p w:rsidR="002008D5" w:rsidRDefault="006D5C06" w:rsidP="006D5C06">
      <w:pPr>
        <w:rPr>
          <w:rFonts w:ascii="Times New Roman" w:eastAsia="Times New Roman" w:hAnsi="Times New Roman" w:cs="Times New Roman"/>
          <w:kern w:val="0"/>
          <w:sz w:val="28"/>
          <w:szCs w:val="28"/>
          <w:lang w:eastAsia="ru-RU"/>
        </w:rPr>
      </w:pPr>
      <w:r w:rsidRPr="006D5C06">
        <w:rPr>
          <w:rFonts w:ascii="Times New Roman" w:eastAsia="Times New Roman" w:hAnsi="Times New Roman" w:cs="Times New Roman" w:hint="eastAsia"/>
          <w:kern w:val="0"/>
          <w:sz w:val="28"/>
          <w:szCs w:val="28"/>
          <w:lang w:eastAsia="ru-RU"/>
        </w:rPr>
        <w:t>На</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этой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основе</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необходимость</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формирования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индикативных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характеристик</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инновационного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развития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регионов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для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практического</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использования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повышения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результативности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освоения</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наукоемких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w:t>
      </w:r>
      <w:r w:rsidRPr="006D5C06">
        <w:rPr>
          <w:rFonts w:ascii="Times New Roman" w:eastAsia="Times New Roman" w:hAnsi="Times New Roman" w:cs="Times New Roman"/>
          <w:kern w:val="0"/>
          <w:sz w:val="28"/>
          <w:szCs w:val="28"/>
          <w:lang w:eastAsia="ru-RU"/>
        </w:rPr>
        <w:t>.</w:t>
      </w:r>
      <w:r w:rsidRPr="006D5C06">
        <w:rPr>
          <w:rFonts w:ascii="Times New Roman" w:eastAsia="Times New Roman" w:hAnsi="Times New Roman" w:cs="Times New Roman" w:hint="eastAsia"/>
          <w:kern w:val="0"/>
          <w:sz w:val="28"/>
          <w:szCs w:val="28"/>
          <w:lang w:eastAsia="ru-RU"/>
        </w:rPr>
        <w:t>ч</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цифровых</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технологий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определяют</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актуальность</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выбранной</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тематики</w:t>
      </w:r>
      <w:r w:rsidRPr="006D5C06">
        <w:rPr>
          <w:rFonts w:ascii="Times New Roman" w:eastAsia="Times New Roman" w:hAnsi="Times New Roman" w:cs="Times New Roman"/>
          <w:kern w:val="0"/>
          <w:sz w:val="28"/>
          <w:szCs w:val="28"/>
          <w:lang w:eastAsia="ru-RU"/>
        </w:rPr>
        <w:t xml:space="preserve"> </w:t>
      </w:r>
      <w:r w:rsidRPr="006D5C06">
        <w:rPr>
          <w:rFonts w:ascii="Times New Roman" w:eastAsia="Times New Roman" w:hAnsi="Times New Roman" w:cs="Times New Roman" w:hint="eastAsia"/>
          <w:kern w:val="0"/>
          <w:sz w:val="28"/>
          <w:szCs w:val="28"/>
          <w:lang w:eastAsia="ru-RU"/>
        </w:rPr>
        <w:t>исследования</w:t>
      </w:r>
      <w:r w:rsidRPr="006D5C06">
        <w:rPr>
          <w:rFonts w:ascii="Times New Roman" w:eastAsia="Times New Roman" w:hAnsi="Times New Roman" w:cs="Times New Roman"/>
          <w:kern w:val="0"/>
          <w:sz w:val="28"/>
          <w:szCs w:val="28"/>
          <w:lang w:eastAsia="ru-RU"/>
        </w:rPr>
        <w:t>.</w:t>
      </w:r>
    </w:p>
    <w:p w:rsidR="006D5C06" w:rsidRDefault="006D5C06" w:rsidP="006D5C06"/>
    <w:p w:rsidR="006D5C06" w:rsidRDefault="006D5C06" w:rsidP="006D5C06"/>
    <w:p w:rsidR="006D5C06" w:rsidRDefault="006D5C06" w:rsidP="006D5C06"/>
    <w:p w:rsidR="006D5C06" w:rsidRDefault="006D5C06" w:rsidP="006D5C06"/>
    <w:p w:rsidR="006D5C06" w:rsidRDefault="006D5C06" w:rsidP="006D5C06">
      <w:r>
        <w:rPr>
          <w:rFonts w:hint="eastAsia"/>
        </w:rPr>
        <w:t>ЗАКЛЮЧЕНИЕ</w:t>
      </w:r>
    </w:p>
    <w:p w:rsidR="006D5C06" w:rsidRDefault="006D5C06" w:rsidP="006D5C06">
      <w:r>
        <w:rPr>
          <w:rFonts w:hint="eastAsia"/>
        </w:rPr>
        <w:t>На</w:t>
      </w:r>
      <w:r>
        <w:t></w:t>
      </w:r>
      <w:r>
        <w:rPr>
          <w:rFonts w:hint="eastAsia"/>
        </w:rPr>
        <w:t>современном</w:t>
      </w:r>
      <w:r>
        <w:t></w:t>
      </w:r>
      <w:r>
        <w:rPr>
          <w:rFonts w:hint="eastAsia"/>
        </w:rPr>
        <w:t>этапе</w:t>
      </w:r>
      <w:r>
        <w:t></w:t>
      </w:r>
      <w:r>
        <w:rPr>
          <w:rFonts w:hint="eastAsia"/>
        </w:rPr>
        <w:t>функционирование</w:t>
      </w:r>
      <w:r>
        <w:t></w:t>
      </w:r>
      <w:r>
        <w:rPr>
          <w:rFonts w:hint="eastAsia"/>
        </w:rPr>
        <w:t>социально</w:t>
      </w:r>
      <w:r>
        <w:t></w:t>
      </w:r>
      <w:r>
        <w:rPr>
          <w:rFonts w:hint="eastAsia"/>
        </w:rPr>
        <w:t>экономических</w:t>
      </w:r>
      <w:r>
        <w:t></w:t>
      </w:r>
      <w:r>
        <w:rPr>
          <w:rFonts w:hint="eastAsia"/>
        </w:rPr>
        <w:t>систем</w:t>
      </w:r>
      <w:r>
        <w:t></w:t>
      </w:r>
      <w:r>
        <w:rPr>
          <w:rFonts w:hint="eastAsia"/>
        </w:rPr>
        <w:t>различного</w:t>
      </w:r>
      <w:r>
        <w:t></w:t>
      </w:r>
      <w:r>
        <w:rPr>
          <w:rFonts w:hint="eastAsia"/>
        </w:rPr>
        <w:t>уровня</w:t>
      </w:r>
      <w:r>
        <w:t></w:t>
      </w:r>
      <w:r>
        <w:rPr>
          <w:rFonts w:hint="eastAsia"/>
        </w:rPr>
        <w:t>в</w:t>
      </w:r>
      <w:r>
        <w:t></w:t>
      </w:r>
      <w:r>
        <w:rPr>
          <w:rFonts w:hint="eastAsia"/>
        </w:rPr>
        <w:t>Российской</w:t>
      </w:r>
      <w:r>
        <w:t></w:t>
      </w:r>
      <w:r>
        <w:rPr>
          <w:rFonts w:hint="eastAsia"/>
        </w:rPr>
        <w:t>Федерации</w:t>
      </w:r>
      <w:r>
        <w:t></w:t>
      </w:r>
      <w:r>
        <w:t></w:t>
      </w:r>
      <w:r>
        <w:rPr>
          <w:rFonts w:hint="eastAsia"/>
        </w:rPr>
        <w:t>РФ</w:t>
      </w:r>
      <w:r>
        <w:t></w:t>
      </w:r>
      <w:r>
        <w:t></w:t>
      </w:r>
      <w:r>
        <w:rPr>
          <w:rFonts w:hint="eastAsia"/>
        </w:rPr>
        <w:t>направлено</w:t>
      </w:r>
      <w:r>
        <w:t></w:t>
      </w:r>
      <w:r>
        <w:rPr>
          <w:rFonts w:hint="eastAsia"/>
        </w:rPr>
        <w:t>на</w:t>
      </w:r>
      <w:r>
        <w:t></w:t>
      </w:r>
      <w:r>
        <w:rPr>
          <w:rFonts w:hint="eastAsia"/>
        </w:rPr>
        <w:t>разработку</w:t>
      </w:r>
      <w:r>
        <w:t></w:t>
      </w:r>
      <w:r>
        <w:rPr>
          <w:rFonts w:hint="eastAsia"/>
        </w:rPr>
        <w:t>и</w:t>
      </w:r>
      <w:r>
        <w:t></w:t>
      </w:r>
      <w:r>
        <w:rPr>
          <w:rFonts w:hint="eastAsia"/>
        </w:rPr>
        <w:t>реализацию</w:t>
      </w:r>
      <w:r>
        <w:t></w:t>
      </w:r>
      <w:r>
        <w:rPr>
          <w:rFonts w:hint="eastAsia"/>
        </w:rPr>
        <w:t>инновационных</w:t>
      </w:r>
      <w:r>
        <w:t></w:t>
      </w:r>
      <w:r>
        <w:rPr>
          <w:rFonts w:hint="eastAsia"/>
        </w:rPr>
        <w:t>стратегических</w:t>
      </w:r>
      <w:r>
        <w:t></w:t>
      </w:r>
      <w:r>
        <w:rPr>
          <w:rFonts w:hint="eastAsia"/>
        </w:rPr>
        <w:t>целей</w:t>
      </w:r>
      <w:r>
        <w:t></w:t>
      </w:r>
      <w:r>
        <w:t></w:t>
      </w:r>
      <w:r>
        <w:rPr>
          <w:rFonts w:hint="eastAsia"/>
        </w:rPr>
        <w:t>предполагающее</w:t>
      </w:r>
      <w:r>
        <w:t></w:t>
      </w:r>
      <w:r>
        <w:rPr>
          <w:rFonts w:hint="eastAsia"/>
        </w:rPr>
        <w:t>обновление</w:t>
      </w:r>
      <w:r>
        <w:t></w:t>
      </w:r>
      <w:r>
        <w:rPr>
          <w:rFonts w:hint="eastAsia"/>
        </w:rPr>
        <w:t>реального</w:t>
      </w:r>
      <w:r>
        <w:t></w:t>
      </w:r>
      <w:r>
        <w:rPr>
          <w:rFonts w:hint="eastAsia"/>
        </w:rPr>
        <w:t>сектора</w:t>
      </w:r>
      <w:r>
        <w:t></w:t>
      </w:r>
      <w:r>
        <w:rPr>
          <w:rFonts w:hint="eastAsia"/>
        </w:rPr>
        <w:t>экономики</w:t>
      </w:r>
      <w:r>
        <w:t></w:t>
      </w:r>
      <w:r>
        <w:t></w:t>
      </w:r>
      <w:r>
        <w:rPr>
          <w:rFonts w:hint="eastAsia"/>
        </w:rPr>
        <w:t>с</w:t>
      </w:r>
      <w:r>
        <w:t></w:t>
      </w:r>
      <w:r>
        <w:rPr>
          <w:rFonts w:hint="eastAsia"/>
        </w:rPr>
        <w:t>учетом</w:t>
      </w:r>
      <w:r>
        <w:t></w:t>
      </w:r>
      <w:r>
        <w:rPr>
          <w:rFonts w:hint="eastAsia"/>
        </w:rPr>
        <w:t>используемых</w:t>
      </w:r>
      <w:r>
        <w:t></w:t>
      </w:r>
      <w:r>
        <w:rPr>
          <w:rFonts w:hint="eastAsia"/>
        </w:rPr>
        <w:t>научно</w:t>
      </w:r>
      <w:r>
        <w:t></w:t>
      </w:r>
      <w:r>
        <w:rPr>
          <w:rFonts w:hint="eastAsia"/>
        </w:rPr>
        <w:t>обоснованных</w:t>
      </w:r>
      <w:r>
        <w:t></w:t>
      </w:r>
      <w:r>
        <w:rPr>
          <w:rFonts w:hint="eastAsia"/>
        </w:rPr>
        <w:t>решений</w:t>
      </w:r>
      <w:r>
        <w:t></w:t>
      </w:r>
      <w:r>
        <w:t></w:t>
      </w:r>
      <w:r>
        <w:rPr>
          <w:rFonts w:hint="eastAsia"/>
        </w:rPr>
        <w:t>В</w:t>
      </w:r>
      <w:r>
        <w:t></w:t>
      </w:r>
      <w:r>
        <w:rPr>
          <w:rFonts w:hint="eastAsia"/>
        </w:rPr>
        <w:t>современных</w:t>
      </w:r>
      <w:r>
        <w:t></w:t>
      </w:r>
      <w:r>
        <w:rPr>
          <w:rFonts w:hint="eastAsia"/>
        </w:rPr>
        <w:t>условиях</w:t>
      </w:r>
      <w:r>
        <w:t></w:t>
      </w:r>
      <w:r>
        <w:rPr>
          <w:rFonts w:hint="eastAsia"/>
        </w:rPr>
        <w:t>развития</w:t>
      </w:r>
      <w:r>
        <w:t></w:t>
      </w:r>
      <w:r>
        <w:rPr>
          <w:rFonts w:hint="eastAsia"/>
        </w:rPr>
        <w:t>экономики</w:t>
      </w:r>
      <w:r>
        <w:t></w:t>
      </w:r>
      <w:r>
        <w:rPr>
          <w:rFonts w:hint="eastAsia"/>
        </w:rPr>
        <w:t>именно</w:t>
      </w:r>
      <w:r>
        <w:t></w:t>
      </w:r>
      <w:r>
        <w:rPr>
          <w:rFonts w:hint="eastAsia"/>
        </w:rPr>
        <w:t>уровень</w:t>
      </w:r>
      <w:r>
        <w:t></w:t>
      </w:r>
      <w:r>
        <w:rPr>
          <w:rFonts w:hint="eastAsia"/>
        </w:rPr>
        <w:t>инновационного</w:t>
      </w:r>
      <w:r>
        <w:t></w:t>
      </w:r>
      <w:r>
        <w:rPr>
          <w:rFonts w:hint="eastAsia"/>
        </w:rPr>
        <w:t>развития</w:t>
      </w:r>
      <w:r>
        <w:t></w:t>
      </w:r>
      <w:r>
        <w:rPr>
          <w:rFonts w:hint="eastAsia"/>
        </w:rPr>
        <w:t>национальных</w:t>
      </w:r>
      <w:r>
        <w:t></w:t>
      </w:r>
      <w:r>
        <w:t></w:t>
      </w:r>
      <w:r>
        <w:rPr>
          <w:rFonts w:hint="eastAsia"/>
        </w:rPr>
        <w:t>региональных</w:t>
      </w:r>
      <w:r>
        <w:t></w:t>
      </w:r>
      <w:r>
        <w:rPr>
          <w:rFonts w:hint="eastAsia"/>
        </w:rPr>
        <w:t>систем</w:t>
      </w:r>
      <w:r>
        <w:t></w:t>
      </w:r>
      <w:r>
        <w:rPr>
          <w:rFonts w:hint="eastAsia"/>
        </w:rPr>
        <w:t>и</w:t>
      </w:r>
      <w:r>
        <w:t></w:t>
      </w:r>
      <w:r>
        <w:rPr>
          <w:rFonts w:hint="eastAsia"/>
        </w:rPr>
        <w:t>его</w:t>
      </w:r>
      <w:r>
        <w:t></w:t>
      </w:r>
      <w:r>
        <w:rPr>
          <w:rFonts w:hint="eastAsia"/>
        </w:rPr>
        <w:t>реализация</w:t>
      </w:r>
      <w:r>
        <w:t></w:t>
      </w:r>
      <w:r>
        <w:rPr>
          <w:rFonts w:hint="eastAsia"/>
        </w:rPr>
        <w:t>предопределяют</w:t>
      </w:r>
      <w:r>
        <w:t></w:t>
      </w:r>
      <w:r>
        <w:rPr>
          <w:rFonts w:hint="eastAsia"/>
        </w:rPr>
        <w:t>вариативные</w:t>
      </w:r>
      <w:r>
        <w:t></w:t>
      </w:r>
      <w:r>
        <w:rPr>
          <w:rFonts w:hint="eastAsia"/>
        </w:rPr>
        <w:t>возможности</w:t>
      </w:r>
      <w:r>
        <w:t></w:t>
      </w:r>
      <w:r>
        <w:rPr>
          <w:rFonts w:hint="eastAsia"/>
        </w:rPr>
        <w:t>и</w:t>
      </w:r>
      <w:r>
        <w:t></w:t>
      </w:r>
      <w:r>
        <w:rPr>
          <w:rFonts w:hint="eastAsia"/>
        </w:rPr>
        <w:t>горизонты</w:t>
      </w:r>
      <w:r>
        <w:t></w:t>
      </w:r>
      <w:r>
        <w:rPr>
          <w:rFonts w:hint="eastAsia"/>
        </w:rPr>
        <w:t>роста</w:t>
      </w:r>
      <w:r>
        <w:t></w:t>
      </w:r>
      <w:r>
        <w:rPr>
          <w:rFonts w:hint="eastAsia"/>
        </w:rPr>
        <w:t>социально</w:t>
      </w:r>
      <w:r>
        <w:t></w:t>
      </w:r>
      <w:r>
        <w:rPr>
          <w:rFonts w:hint="eastAsia"/>
        </w:rPr>
        <w:t>экономических</w:t>
      </w:r>
      <w:r>
        <w:t></w:t>
      </w:r>
      <w:r>
        <w:rPr>
          <w:rFonts w:hint="eastAsia"/>
        </w:rPr>
        <w:t>систем</w:t>
      </w:r>
      <w:r>
        <w:t></w:t>
      </w:r>
      <w:r>
        <w:t></w:t>
      </w:r>
      <w:r>
        <w:rPr>
          <w:rFonts w:hint="eastAsia"/>
        </w:rPr>
        <w:t>При</w:t>
      </w:r>
      <w:r>
        <w:t></w:t>
      </w:r>
      <w:r>
        <w:rPr>
          <w:rFonts w:hint="eastAsia"/>
        </w:rPr>
        <w:t>этом</w:t>
      </w:r>
      <w:r>
        <w:t></w:t>
      </w:r>
      <w:r>
        <w:rPr>
          <w:rFonts w:hint="eastAsia"/>
        </w:rPr>
        <w:t>выявление</w:t>
      </w:r>
      <w:r>
        <w:t></w:t>
      </w:r>
      <w:r>
        <w:rPr>
          <w:rFonts w:hint="eastAsia"/>
        </w:rPr>
        <w:t>уровня</w:t>
      </w:r>
      <w:r>
        <w:t></w:t>
      </w:r>
      <w:r>
        <w:rPr>
          <w:rFonts w:hint="eastAsia"/>
        </w:rPr>
        <w:t>инновационного</w:t>
      </w:r>
      <w:r>
        <w:t></w:t>
      </w:r>
      <w:r>
        <w:rPr>
          <w:rFonts w:hint="eastAsia"/>
        </w:rPr>
        <w:t>развития</w:t>
      </w:r>
      <w:r>
        <w:t></w:t>
      </w:r>
      <w:r>
        <w:rPr>
          <w:rFonts w:hint="eastAsia"/>
        </w:rPr>
        <w:t>должно</w:t>
      </w:r>
      <w:r>
        <w:t></w:t>
      </w:r>
      <w:r>
        <w:rPr>
          <w:rFonts w:hint="eastAsia"/>
        </w:rPr>
        <w:t>базироваться</w:t>
      </w:r>
      <w:r>
        <w:t></w:t>
      </w:r>
      <w:r>
        <w:rPr>
          <w:rFonts w:hint="eastAsia"/>
        </w:rPr>
        <w:t>на</w:t>
      </w:r>
      <w:r>
        <w:t></w:t>
      </w:r>
      <w:r>
        <w:rPr>
          <w:rFonts w:hint="eastAsia"/>
        </w:rPr>
        <w:t>качественном</w:t>
      </w:r>
      <w:r>
        <w:t></w:t>
      </w:r>
      <w:r>
        <w:rPr>
          <w:rFonts w:hint="eastAsia"/>
        </w:rPr>
        <w:t>системном</w:t>
      </w:r>
      <w:r>
        <w:t></w:t>
      </w:r>
      <w:r>
        <w:rPr>
          <w:rFonts w:hint="eastAsia"/>
        </w:rPr>
        <w:t>инструментарии</w:t>
      </w:r>
      <w:r>
        <w:t></w:t>
      </w:r>
      <w:r>
        <w:rPr>
          <w:rFonts w:hint="eastAsia"/>
        </w:rPr>
        <w:t>оценки</w:t>
      </w:r>
      <w:r>
        <w:t></w:t>
      </w:r>
      <w:r>
        <w:t></w:t>
      </w:r>
      <w:r>
        <w:rPr>
          <w:rFonts w:hint="eastAsia"/>
        </w:rPr>
        <w:t>что</w:t>
      </w:r>
      <w:r>
        <w:t></w:t>
      </w:r>
      <w:r>
        <w:rPr>
          <w:rFonts w:hint="eastAsia"/>
        </w:rPr>
        <w:t>позволит</w:t>
      </w:r>
      <w:r>
        <w:t></w:t>
      </w:r>
      <w:r>
        <w:rPr>
          <w:rFonts w:hint="eastAsia"/>
        </w:rPr>
        <w:t>максимально</w:t>
      </w:r>
      <w:r>
        <w:t></w:t>
      </w:r>
      <w:r>
        <w:rPr>
          <w:rFonts w:hint="eastAsia"/>
        </w:rPr>
        <w:t>объективно</w:t>
      </w:r>
      <w:r>
        <w:t></w:t>
      </w:r>
      <w:r>
        <w:rPr>
          <w:rFonts w:hint="eastAsia"/>
        </w:rPr>
        <w:t>идентифицировать</w:t>
      </w:r>
      <w:r>
        <w:t></w:t>
      </w:r>
      <w:r>
        <w:rPr>
          <w:rFonts w:hint="eastAsia"/>
        </w:rPr>
        <w:t>инн</w:t>
      </w:r>
      <w:r>
        <w:rPr>
          <w:rFonts w:hint="eastAsia"/>
        </w:rPr>
        <w:lastRenderedPageBreak/>
        <w:t>овационные</w:t>
      </w:r>
      <w:r>
        <w:t></w:t>
      </w:r>
      <w:r>
        <w:rPr>
          <w:rFonts w:hint="eastAsia"/>
        </w:rPr>
        <w:t>процессы</w:t>
      </w:r>
      <w:r>
        <w:t></w:t>
      </w:r>
      <w:r>
        <w:rPr>
          <w:rFonts w:hint="eastAsia"/>
        </w:rPr>
        <w:t>мезоэкономических</w:t>
      </w:r>
      <w:r>
        <w:t></w:t>
      </w:r>
      <w:r>
        <w:rPr>
          <w:rFonts w:hint="eastAsia"/>
        </w:rPr>
        <w:t>систем</w:t>
      </w:r>
      <w:r>
        <w:t></w:t>
      </w:r>
    </w:p>
    <w:p w:rsidR="006D5C06" w:rsidRDefault="006D5C06" w:rsidP="006D5C06">
      <w:r>
        <w:rPr>
          <w:rFonts w:hint="eastAsia"/>
        </w:rPr>
        <w:t>В</w:t>
      </w:r>
      <w:r>
        <w:t></w:t>
      </w:r>
      <w:r>
        <w:rPr>
          <w:rFonts w:hint="eastAsia"/>
        </w:rPr>
        <w:t>заключение</w:t>
      </w:r>
      <w:r>
        <w:t></w:t>
      </w:r>
      <w:r>
        <w:rPr>
          <w:rFonts w:hint="eastAsia"/>
        </w:rPr>
        <w:t>можно</w:t>
      </w:r>
      <w:r>
        <w:t></w:t>
      </w:r>
      <w:r>
        <w:rPr>
          <w:rFonts w:hint="eastAsia"/>
        </w:rPr>
        <w:t>сделать</w:t>
      </w:r>
      <w:r>
        <w:t></w:t>
      </w:r>
      <w:r>
        <w:rPr>
          <w:rFonts w:hint="eastAsia"/>
        </w:rPr>
        <w:t>ряд</w:t>
      </w:r>
      <w:r>
        <w:t></w:t>
      </w:r>
      <w:r>
        <w:rPr>
          <w:rFonts w:hint="eastAsia"/>
        </w:rPr>
        <w:t>выводов</w:t>
      </w:r>
      <w:r>
        <w:t></w:t>
      </w:r>
      <w:r>
        <w:t></w:t>
      </w:r>
      <w:r>
        <w:rPr>
          <w:rFonts w:hint="eastAsia"/>
        </w:rPr>
        <w:t>которые</w:t>
      </w:r>
      <w:r>
        <w:t></w:t>
      </w:r>
      <w:r>
        <w:rPr>
          <w:rFonts w:hint="eastAsia"/>
        </w:rPr>
        <w:t>отражают</w:t>
      </w:r>
      <w:r>
        <w:t></w:t>
      </w:r>
      <w:r>
        <w:rPr>
          <w:rFonts w:hint="eastAsia"/>
        </w:rPr>
        <w:t>решение</w:t>
      </w:r>
      <w:r>
        <w:t></w:t>
      </w:r>
      <w:r>
        <w:rPr>
          <w:rFonts w:hint="eastAsia"/>
        </w:rPr>
        <w:t>задач</w:t>
      </w:r>
      <w:r>
        <w:t></w:t>
      </w:r>
      <w:r>
        <w:rPr>
          <w:rFonts w:hint="eastAsia"/>
        </w:rPr>
        <w:t>и</w:t>
      </w:r>
      <w:r>
        <w:t></w:t>
      </w:r>
      <w:r>
        <w:rPr>
          <w:rFonts w:hint="eastAsia"/>
        </w:rPr>
        <w:t>цели</w:t>
      </w:r>
      <w:r>
        <w:t></w:t>
      </w:r>
      <w:r>
        <w:rPr>
          <w:rFonts w:hint="eastAsia"/>
        </w:rPr>
        <w:t>в</w:t>
      </w:r>
      <w:r>
        <w:t></w:t>
      </w:r>
      <w:r>
        <w:rPr>
          <w:rFonts w:hint="eastAsia"/>
        </w:rPr>
        <w:t>рамках</w:t>
      </w:r>
      <w:r>
        <w:t></w:t>
      </w:r>
      <w:r>
        <w:rPr>
          <w:rFonts w:hint="eastAsia"/>
        </w:rPr>
        <w:t>диссертационного</w:t>
      </w:r>
      <w:r>
        <w:t></w:t>
      </w:r>
      <w:r>
        <w:rPr>
          <w:rFonts w:hint="eastAsia"/>
        </w:rPr>
        <w:t>исследования</w:t>
      </w:r>
      <w:r>
        <w:t></w:t>
      </w:r>
    </w:p>
    <w:p w:rsidR="006D5C06" w:rsidRDefault="006D5C06" w:rsidP="006D5C06">
      <w:r>
        <w:t></w:t>
      </w:r>
      <w:r>
        <w:t></w:t>
      </w:r>
      <w:r>
        <w:tab/>
      </w:r>
      <w:r>
        <w:t></w:t>
      </w:r>
      <w:r>
        <w:rPr>
          <w:rFonts w:hint="eastAsia"/>
        </w:rPr>
        <w:t>На</w:t>
      </w:r>
      <w:r>
        <w:t></w:t>
      </w:r>
      <w:r>
        <w:rPr>
          <w:rFonts w:hint="eastAsia"/>
        </w:rPr>
        <w:t>данный</w:t>
      </w:r>
      <w:r>
        <w:t></w:t>
      </w:r>
      <w:r>
        <w:rPr>
          <w:rFonts w:hint="eastAsia"/>
        </w:rPr>
        <w:t>момент</w:t>
      </w:r>
      <w:r>
        <w:t></w:t>
      </w:r>
      <w:r>
        <w:rPr>
          <w:rFonts w:hint="eastAsia"/>
        </w:rPr>
        <w:t>времени</w:t>
      </w:r>
      <w:r>
        <w:t></w:t>
      </w:r>
      <w:r>
        <w:rPr>
          <w:rFonts w:hint="eastAsia"/>
        </w:rPr>
        <w:t>в</w:t>
      </w:r>
      <w:r>
        <w:t></w:t>
      </w:r>
      <w:r>
        <w:rPr>
          <w:rFonts w:hint="eastAsia"/>
        </w:rPr>
        <w:t>научной</w:t>
      </w:r>
      <w:r>
        <w:t></w:t>
      </w:r>
      <w:r>
        <w:rPr>
          <w:rFonts w:hint="eastAsia"/>
        </w:rPr>
        <w:t>литературе</w:t>
      </w:r>
      <w:r>
        <w:t></w:t>
      </w:r>
      <w:r>
        <w:rPr>
          <w:rFonts w:hint="eastAsia"/>
        </w:rPr>
        <w:t>отсутствует</w:t>
      </w:r>
      <w:r>
        <w:t></w:t>
      </w:r>
      <w:r>
        <w:rPr>
          <w:rFonts w:hint="eastAsia"/>
        </w:rPr>
        <w:t>единая</w:t>
      </w:r>
      <w:r>
        <w:t></w:t>
      </w:r>
      <w:r>
        <w:rPr>
          <w:rFonts w:hint="eastAsia"/>
        </w:rPr>
        <w:t>трактовка</w:t>
      </w:r>
      <w:r>
        <w:t></w:t>
      </w:r>
      <w:r>
        <w:rPr>
          <w:rFonts w:hint="eastAsia"/>
        </w:rPr>
        <w:t>категории</w:t>
      </w:r>
      <w:r>
        <w:t></w:t>
      </w:r>
      <w:r>
        <w:t></w:t>
      </w:r>
      <w:r>
        <w:rPr>
          <w:rFonts w:hint="eastAsia"/>
        </w:rPr>
        <w:t>инновации</w:t>
      </w:r>
      <w:r>
        <w:t></w:t>
      </w:r>
      <w:r>
        <w:t></w:t>
      </w:r>
      <w:r>
        <w:t></w:t>
      </w:r>
      <w:r>
        <w:rPr>
          <w:rFonts w:hint="eastAsia"/>
        </w:rPr>
        <w:t>Существует</w:t>
      </w:r>
      <w:r>
        <w:t></w:t>
      </w:r>
      <w:r>
        <w:rPr>
          <w:rFonts w:hint="eastAsia"/>
        </w:rPr>
        <w:t>ряд</w:t>
      </w:r>
      <w:r>
        <w:t></w:t>
      </w:r>
      <w:r>
        <w:rPr>
          <w:rFonts w:hint="eastAsia"/>
        </w:rPr>
        <w:t>подходов</w:t>
      </w:r>
      <w:r>
        <w:t></w:t>
      </w:r>
      <w:r>
        <w:t></w:t>
      </w:r>
      <w:r>
        <w:rPr>
          <w:rFonts w:hint="eastAsia"/>
        </w:rPr>
        <w:t>рассматривающих</w:t>
      </w:r>
      <w:r>
        <w:t></w:t>
      </w:r>
      <w:r>
        <w:rPr>
          <w:rFonts w:hint="eastAsia"/>
        </w:rPr>
        <w:t>данное</w:t>
      </w:r>
      <w:r>
        <w:t></w:t>
      </w:r>
      <w:r>
        <w:rPr>
          <w:rFonts w:hint="eastAsia"/>
        </w:rPr>
        <w:t>понятие</w:t>
      </w:r>
      <w:r>
        <w:t></w:t>
      </w:r>
      <w:r>
        <w:rPr>
          <w:rFonts w:hint="eastAsia"/>
        </w:rPr>
        <w:t>в</w:t>
      </w:r>
      <w:r>
        <w:t></w:t>
      </w:r>
      <w:r>
        <w:rPr>
          <w:rFonts w:hint="eastAsia"/>
        </w:rPr>
        <w:t>трех</w:t>
      </w:r>
      <w:r>
        <w:t></w:t>
      </w:r>
      <w:r>
        <w:rPr>
          <w:rFonts w:hint="eastAsia"/>
        </w:rPr>
        <w:t>аспектах</w:t>
      </w:r>
      <w:r>
        <w:t></w:t>
      </w:r>
      <w:r>
        <w:t></w:t>
      </w:r>
      <w:r>
        <w:rPr>
          <w:rFonts w:hint="eastAsia"/>
        </w:rPr>
        <w:t>как</w:t>
      </w:r>
      <w:r>
        <w:t></w:t>
      </w:r>
      <w:r>
        <w:rPr>
          <w:rFonts w:hint="eastAsia"/>
        </w:rPr>
        <w:t>результат</w:t>
      </w:r>
      <w:r>
        <w:t></w:t>
      </w:r>
      <w:r>
        <w:t></w:t>
      </w:r>
      <w:r>
        <w:rPr>
          <w:rFonts w:hint="eastAsia"/>
        </w:rPr>
        <w:t>как</w:t>
      </w:r>
      <w:r>
        <w:t></w:t>
      </w:r>
      <w:r>
        <w:rPr>
          <w:rFonts w:hint="eastAsia"/>
        </w:rPr>
        <w:t>процесс</w:t>
      </w:r>
      <w:r>
        <w:t></w:t>
      </w:r>
      <w:r>
        <w:rPr>
          <w:rFonts w:hint="eastAsia"/>
        </w:rPr>
        <w:t>и</w:t>
      </w:r>
      <w:r>
        <w:t></w:t>
      </w:r>
      <w:r>
        <w:rPr>
          <w:rFonts w:hint="eastAsia"/>
        </w:rPr>
        <w:t>как</w:t>
      </w:r>
      <w:r>
        <w:t></w:t>
      </w:r>
      <w:r>
        <w:rPr>
          <w:rFonts w:hint="eastAsia"/>
        </w:rPr>
        <w:t>изменение</w:t>
      </w:r>
      <w:r>
        <w:t></w:t>
      </w:r>
      <w:r>
        <w:t></w:t>
      </w:r>
      <w:r>
        <w:rPr>
          <w:rFonts w:hint="eastAsia"/>
        </w:rPr>
        <w:t>Исследователем</w:t>
      </w:r>
      <w:r>
        <w:t></w:t>
      </w:r>
      <w:r>
        <w:rPr>
          <w:rFonts w:hint="eastAsia"/>
        </w:rPr>
        <w:t>сформулировано</w:t>
      </w:r>
      <w:r>
        <w:t></w:t>
      </w:r>
      <w:r>
        <w:rPr>
          <w:rFonts w:hint="eastAsia"/>
        </w:rPr>
        <w:t>следующее</w:t>
      </w:r>
      <w:r>
        <w:t></w:t>
      </w:r>
      <w:r>
        <w:rPr>
          <w:rFonts w:hint="eastAsia"/>
        </w:rPr>
        <w:t>определение</w:t>
      </w:r>
      <w:r>
        <w:t></w:t>
      </w:r>
      <w:r>
        <w:rPr>
          <w:rFonts w:hint="eastAsia"/>
        </w:rPr>
        <w:t>толкования</w:t>
      </w:r>
      <w:r>
        <w:t></w:t>
      </w:r>
      <w:r>
        <w:rPr>
          <w:rFonts w:hint="eastAsia"/>
        </w:rPr>
        <w:t>термина</w:t>
      </w:r>
      <w:r>
        <w:t></w:t>
      </w:r>
      <w:r>
        <w:t></w:t>
      </w:r>
      <w:r>
        <w:rPr>
          <w:rFonts w:hint="eastAsia"/>
        </w:rPr>
        <w:t>инновации</w:t>
      </w:r>
      <w:r>
        <w:t></w:t>
      </w:r>
      <w:r>
        <w:t></w:t>
      </w:r>
      <w:r>
        <w:rPr>
          <w:rFonts w:hint="eastAsia"/>
        </w:rPr>
        <w:t>—</w:t>
      </w:r>
      <w:r>
        <w:t></w:t>
      </w:r>
      <w:r>
        <w:rPr>
          <w:rFonts w:hint="eastAsia"/>
        </w:rPr>
        <w:t>это</w:t>
      </w:r>
      <w:r>
        <w:t></w:t>
      </w:r>
      <w:r>
        <w:rPr>
          <w:rFonts w:hint="eastAsia"/>
        </w:rPr>
        <w:t>результат</w:t>
      </w:r>
      <w:r>
        <w:t></w:t>
      </w:r>
      <w:r>
        <w:rPr>
          <w:rFonts w:hint="eastAsia"/>
        </w:rPr>
        <w:t>научных</w:t>
      </w:r>
      <w:r>
        <w:t></w:t>
      </w:r>
      <w:r>
        <w:t></w:t>
      </w:r>
      <w:r>
        <w:rPr>
          <w:rFonts w:hint="eastAsia"/>
        </w:rPr>
        <w:t>технологических</w:t>
      </w:r>
      <w:r>
        <w:t></w:t>
      </w:r>
      <w:r>
        <w:rPr>
          <w:rFonts w:hint="eastAsia"/>
        </w:rPr>
        <w:t>организационных</w:t>
      </w:r>
      <w:r>
        <w:t></w:t>
      </w:r>
      <w:r>
        <w:t></w:t>
      </w:r>
      <w:r>
        <w:rPr>
          <w:rFonts w:hint="eastAsia"/>
        </w:rPr>
        <w:t>финансовых</w:t>
      </w:r>
      <w:r>
        <w:t></w:t>
      </w:r>
      <w:r>
        <w:rPr>
          <w:rFonts w:hint="eastAsia"/>
        </w:rPr>
        <w:t>действий</w:t>
      </w:r>
      <w:r>
        <w:t></w:t>
      </w:r>
      <w:r>
        <w:t></w:t>
      </w:r>
      <w:r>
        <w:rPr>
          <w:rFonts w:hint="eastAsia"/>
        </w:rPr>
        <w:t>востребованный</w:t>
      </w:r>
      <w:r>
        <w:t></w:t>
      </w:r>
      <w:r>
        <w:rPr>
          <w:rFonts w:hint="eastAsia"/>
        </w:rPr>
        <w:t>потребителем</w:t>
      </w:r>
      <w:r>
        <w:t></w:t>
      </w:r>
      <w:r>
        <w:t></w:t>
      </w:r>
      <w:r>
        <w:rPr>
          <w:rFonts w:hint="eastAsia"/>
        </w:rPr>
        <w:t>материализованный</w:t>
      </w:r>
      <w:r>
        <w:t></w:t>
      </w:r>
      <w:r>
        <w:rPr>
          <w:rFonts w:hint="eastAsia"/>
        </w:rPr>
        <w:t>в</w:t>
      </w:r>
      <w:r>
        <w:t></w:t>
      </w:r>
      <w:r>
        <w:rPr>
          <w:rFonts w:hint="eastAsia"/>
        </w:rPr>
        <w:t>виде</w:t>
      </w:r>
      <w:r>
        <w:t></w:t>
      </w:r>
      <w:r>
        <w:rPr>
          <w:rFonts w:hint="eastAsia"/>
        </w:rPr>
        <w:t>нового</w:t>
      </w:r>
      <w:r>
        <w:t></w:t>
      </w:r>
      <w:r>
        <w:rPr>
          <w:rFonts w:hint="eastAsia"/>
        </w:rPr>
        <w:t>или</w:t>
      </w:r>
      <w:r>
        <w:t></w:t>
      </w:r>
      <w:r>
        <w:rPr>
          <w:rFonts w:hint="eastAsia"/>
        </w:rPr>
        <w:t>значительно</w:t>
      </w:r>
      <w:r>
        <w:t></w:t>
      </w:r>
      <w:r>
        <w:rPr>
          <w:rFonts w:hint="eastAsia"/>
        </w:rPr>
        <w:t>модернизированного</w:t>
      </w:r>
      <w:r>
        <w:t></w:t>
      </w:r>
      <w:r>
        <w:rPr>
          <w:rFonts w:hint="eastAsia"/>
        </w:rPr>
        <w:t>продукта</w:t>
      </w:r>
      <w:r>
        <w:t></w:t>
      </w:r>
      <w:r>
        <w:t></w:t>
      </w:r>
      <w:r>
        <w:rPr>
          <w:rFonts w:hint="eastAsia"/>
        </w:rPr>
        <w:t>услуги</w:t>
      </w:r>
      <w:r>
        <w:t></w:t>
      </w:r>
      <w:r>
        <w:t></w:t>
      </w:r>
      <w:r>
        <w:t></w:t>
      </w:r>
      <w:r>
        <w:rPr>
          <w:rFonts w:hint="eastAsia"/>
        </w:rPr>
        <w:t>направленного</w:t>
      </w:r>
      <w:r>
        <w:t></w:t>
      </w:r>
      <w:r>
        <w:rPr>
          <w:rFonts w:hint="eastAsia"/>
        </w:rPr>
        <w:t>на</w:t>
      </w:r>
      <w:r>
        <w:t></w:t>
      </w:r>
      <w:r>
        <w:rPr>
          <w:rFonts w:hint="eastAsia"/>
        </w:rPr>
        <w:t>получение</w:t>
      </w:r>
      <w:r>
        <w:t></w:t>
      </w:r>
      <w:r>
        <w:rPr>
          <w:rFonts w:hint="eastAsia"/>
        </w:rPr>
        <w:t>соответствующего</w:t>
      </w:r>
      <w:r>
        <w:t></w:t>
      </w:r>
      <w:r>
        <w:rPr>
          <w:rFonts w:hint="eastAsia"/>
        </w:rPr>
        <w:t>эффекта</w:t>
      </w:r>
      <w:r>
        <w:t></w:t>
      </w:r>
    </w:p>
    <w:p w:rsidR="006D5C06" w:rsidRDefault="006D5C06" w:rsidP="006D5C06">
      <w:r>
        <w:t></w:t>
      </w:r>
      <w:r>
        <w:t></w:t>
      </w:r>
      <w:r>
        <w:tab/>
      </w:r>
      <w:r>
        <w:t></w:t>
      </w:r>
      <w:r>
        <w:rPr>
          <w:rFonts w:hint="eastAsia"/>
        </w:rPr>
        <w:t>Исследование</w:t>
      </w:r>
      <w:r>
        <w:t></w:t>
      </w:r>
      <w:r>
        <w:rPr>
          <w:rFonts w:hint="eastAsia"/>
        </w:rPr>
        <w:t>специализированной</w:t>
      </w:r>
      <w:r>
        <w:t></w:t>
      </w:r>
      <w:r>
        <w:rPr>
          <w:rFonts w:hint="eastAsia"/>
        </w:rPr>
        <w:t>литературы</w:t>
      </w:r>
      <w:r>
        <w:t></w:t>
      </w:r>
      <w:r>
        <w:rPr>
          <w:rFonts w:hint="eastAsia"/>
        </w:rPr>
        <w:t>и</w:t>
      </w:r>
      <w:r>
        <w:t></w:t>
      </w:r>
      <w:r>
        <w:rPr>
          <w:rFonts w:hint="eastAsia"/>
        </w:rPr>
        <w:t>многообразия</w:t>
      </w:r>
      <w:r>
        <w:t></w:t>
      </w:r>
      <w:r>
        <w:rPr>
          <w:rFonts w:hint="eastAsia"/>
        </w:rPr>
        <w:t>подходов</w:t>
      </w:r>
      <w:r>
        <w:t></w:t>
      </w:r>
      <w:r>
        <w:rPr>
          <w:rFonts w:hint="eastAsia"/>
        </w:rPr>
        <w:t>к</w:t>
      </w:r>
      <w:r>
        <w:t></w:t>
      </w:r>
      <w:r>
        <w:rPr>
          <w:rFonts w:hint="eastAsia"/>
        </w:rPr>
        <w:t>определению</w:t>
      </w:r>
      <w:r>
        <w:t></w:t>
      </w:r>
      <w:r>
        <w:rPr>
          <w:rFonts w:hint="eastAsia"/>
        </w:rPr>
        <w:t>категории</w:t>
      </w:r>
      <w:r>
        <w:t></w:t>
      </w:r>
      <w:r>
        <w:t></w:t>
      </w:r>
      <w:r>
        <w:rPr>
          <w:rFonts w:hint="eastAsia"/>
        </w:rPr>
        <w:t>региональная</w:t>
      </w:r>
      <w:r>
        <w:t></w:t>
      </w:r>
      <w:r>
        <w:rPr>
          <w:rFonts w:hint="eastAsia"/>
        </w:rPr>
        <w:t>инновационная</w:t>
      </w:r>
      <w:r>
        <w:t></w:t>
      </w:r>
      <w:r>
        <w:rPr>
          <w:rFonts w:hint="eastAsia"/>
        </w:rPr>
        <w:t>система</w:t>
      </w:r>
      <w:r>
        <w:t></w:t>
      </w:r>
      <w:r>
        <w:t></w:t>
      </w:r>
      <w:r>
        <w:t></w:t>
      </w:r>
      <w:r>
        <w:rPr>
          <w:rFonts w:hint="eastAsia"/>
        </w:rPr>
        <w:t>позволило</w:t>
      </w:r>
      <w:r>
        <w:t></w:t>
      </w:r>
      <w:r>
        <w:rPr>
          <w:rFonts w:hint="eastAsia"/>
        </w:rPr>
        <w:t>автору</w:t>
      </w:r>
      <w:r>
        <w:t></w:t>
      </w:r>
      <w:r>
        <w:rPr>
          <w:rFonts w:hint="eastAsia"/>
        </w:rPr>
        <w:t>сформулировать</w:t>
      </w:r>
      <w:r>
        <w:t></w:t>
      </w:r>
      <w:r>
        <w:rPr>
          <w:rFonts w:hint="eastAsia"/>
        </w:rPr>
        <w:t>и</w:t>
      </w:r>
      <w:r>
        <w:t></w:t>
      </w:r>
      <w:r>
        <w:rPr>
          <w:rFonts w:hint="eastAsia"/>
        </w:rPr>
        <w:t>дополнить</w:t>
      </w:r>
      <w:r>
        <w:t></w:t>
      </w:r>
      <w:r>
        <w:rPr>
          <w:rFonts w:hint="eastAsia"/>
        </w:rPr>
        <w:t>ее</w:t>
      </w:r>
      <w:r>
        <w:t></w:t>
      </w:r>
      <w:r>
        <w:rPr>
          <w:rFonts w:hint="eastAsia"/>
        </w:rPr>
        <w:t>определение</w:t>
      </w:r>
      <w:r>
        <w:t></w:t>
      </w:r>
      <w:r>
        <w:t></w:t>
      </w:r>
      <w:r>
        <w:rPr>
          <w:rFonts w:hint="eastAsia"/>
        </w:rPr>
        <w:t>Под</w:t>
      </w:r>
      <w:r>
        <w:t></w:t>
      </w:r>
      <w:r>
        <w:rPr>
          <w:rFonts w:hint="eastAsia"/>
        </w:rPr>
        <w:t>которой</w:t>
      </w:r>
      <w:r>
        <w:t></w:t>
      </w:r>
      <w:r>
        <w:rPr>
          <w:rFonts w:hint="eastAsia"/>
        </w:rPr>
        <w:t>понимается</w:t>
      </w:r>
      <w:r>
        <w:t></w:t>
      </w:r>
      <w:r>
        <w:rPr>
          <w:rFonts w:hint="eastAsia"/>
        </w:rPr>
        <w:t>совокупность</w:t>
      </w:r>
      <w:r>
        <w:t></w:t>
      </w:r>
      <w:r>
        <w:rPr>
          <w:rFonts w:hint="eastAsia"/>
        </w:rPr>
        <w:t>взаимодействующих</w:t>
      </w:r>
      <w:r>
        <w:t></w:t>
      </w:r>
      <w:r>
        <w:rPr>
          <w:rFonts w:hint="eastAsia"/>
        </w:rPr>
        <w:t>субъектов</w:t>
      </w:r>
      <w:r>
        <w:t></w:t>
      </w:r>
      <w:r>
        <w:rPr>
          <w:rFonts w:hint="eastAsia"/>
        </w:rPr>
        <w:t>государственного</w:t>
      </w:r>
      <w:r>
        <w:t></w:t>
      </w:r>
      <w:r>
        <w:t></w:t>
      </w:r>
      <w:r>
        <w:rPr>
          <w:rFonts w:hint="eastAsia"/>
        </w:rPr>
        <w:t>частного</w:t>
      </w:r>
      <w:r>
        <w:t></w:t>
      </w:r>
      <w:r>
        <w:rPr>
          <w:rFonts w:hint="eastAsia"/>
        </w:rPr>
        <w:t>секторов</w:t>
      </w:r>
      <w:r>
        <w:t></w:t>
      </w:r>
      <w:r>
        <w:rPr>
          <w:rFonts w:hint="eastAsia"/>
        </w:rPr>
        <w:t>и</w:t>
      </w:r>
      <w:r>
        <w:t></w:t>
      </w:r>
      <w:r>
        <w:rPr>
          <w:rFonts w:hint="eastAsia"/>
        </w:rPr>
        <w:t>их</w:t>
      </w:r>
      <w:r>
        <w:t></w:t>
      </w:r>
      <w:r>
        <w:rPr>
          <w:rFonts w:hint="eastAsia"/>
        </w:rPr>
        <w:t>институтов</w:t>
      </w:r>
      <w:r>
        <w:t></w:t>
      </w:r>
      <w:r>
        <w:t></w:t>
      </w:r>
      <w:r>
        <w:rPr>
          <w:rFonts w:hint="eastAsia"/>
        </w:rPr>
        <w:t>функционирующих</w:t>
      </w:r>
      <w:r>
        <w:t></w:t>
      </w:r>
      <w:r>
        <w:rPr>
          <w:rFonts w:hint="eastAsia"/>
        </w:rPr>
        <w:t>с</w:t>
      </w:r>
      <w:r>
        <w:t></w:t>
      </w:r>
      <w:r>
        <w:rPr>
          <w:rFonts w:hint="eastAsia"/>
        </w:rPr>
        <w:t>целью</w:t>
      </w:r>
      <w:r>
        <w:t></w:t>
      </w:r>
      <w:r>
        <w:rPr>
          <w:rFonts w:hint="eastAsia"/>
        </w:rPr>
        <w:t>разработки</w:t>
      </w:r>
      <w:r>
        <w:t></w:t>
      </w:r>
      <w:r>
        <w:t></w:t>
      </w:r>
      <w:r>
        <w:rPr>
          <w:rFonts w:hint="eastAsia"/>
        </w:rPr>
        <w:t>и</w:t>
      </w:r>
      <w:r>
        <w:t></w:t>
      </w:r>
      <w:r>
        <w:rPr>
          <w:rFonts w:hint="eastAsia"/>
        </w:rPr>
        <w:t>воспроизводства</w:t>
      </w:r>
      <w:r>
        <w:t></w:t>
      </w:r>
      <w:r>
        <w:rPr>
          <w:rFonts w:hint="eastAsia"/>
        </w:rPr>
        <w:t>инноваций</w:t>
      </w:r>
      <w:r>
        <w:t></w:t>
      </w:r>
      <w:r>
        <w:t></w:t>
      </w:r>
      <w:r>
        <w:rPr>
          <w:rFonts w:hint="eastAsia"/>
        </w:rPr>
        <w:t>направленных</w:t>
      </w:r>
      <w:r>
        <w:t></w:t>
      </w:r>
      <w:r>
        <w:rPr>
          <w:rFonts w:hint="eastAsia"/>
        </w:rPr>
        <w:t>на</w:t>
      </w:r>
      <w:r>
        <w:t></w:t>
      </w:r>
      <w:r>
        <w:rPr>
          <w:rFonts w:hint="eastAsia"/>
        </w:rPr>
        <w:t>повышение</w:t>
      </w:r>
      <w:r>
        <w:t></w:t>
      </w:r>
      <w:r>
        <w:rPr>
          <w:rFonts w:hint="eastAsia"/>
        </w:rPr>
        <w:t>уровня</w:t>
      </w:r>
      <w:r>
        <w:t></w:t>
      </w:r>
      <w:r>
        <w:rPr>
          <w:rFonts w:hint="eastAsia"/>
        </w:rPr>
        <w:t>социально</w:t>
      </w:r>
      <w:r>
        <w:t></w:t>
      </w:r>
      <w:r>
        <w:rPr>
          <w:rFonts w:hint="eastAsia"/>
        </w:rPr>
        <w:t>экономического</w:t>
      </w:r>
      <w:r>
        <w:t></w:t>
      </w:r>
      <w:r>
        <w:rPr>
          <w:rFonts w:hint="eastAsia"/>
        </w:rPr>
        <w:t>развития</w:t>
      </w:r>
      <w:r>
        <w:t></w:t>
      </w:r>
      <w:r>
        <w:rPr>
          <w:rFonts w:hint="eastAsia"/>
        </w:rPr>
        <w:t>национальных</w:t>
      </w:r>
      <w:r>
        <w:t></w:t>
      </w:r>
      <w:r>
        <w:rPr>
          <w:rFonts w:hint="eastAsia"/>
        </w:rPr>
        <w:t>систем</w:t>
      </w:r>
      <w:r>
        <w:t></w:t>
      </w:r>
      <w:r>
        <w:rPr>
          <w:rFonts w:hint="eastAsia"/>
        </w:rPr>
        <w:t>и</w:t>
      </w:r>
      <w:r>
        <w:t></w:t>
      </w:r>
      <w:r>
        <w:rPr>
          <w:rFonts w:hint="eastAsia"/>
        </w:rPr>
        <w:t>достижение</w:t>
      </w:r>
      <w:r>
        <w:t></w:t>
      </w:r>
      <w:r>
        <w:rPr>
          <w:rFonts w:hint="eastAsia"/>
        </w:rPr>
        <w:t>стратегических</w:t>
      </w:r>
      <w:r>
        <w:t></w:t>
      </w:r>
      <w:r>
        <w:rPr>
          <w:rFonts w:hint="eastAsia"/>
        </w:rPr>
        <w:t>целей</w:t>
      </w:r>
      <w:r>
        <w:t></w:t>
      </w:r>
      <w:r>
        <w:rPr>
          <w:rFonts w:hint="eastAsia"/>
        </w:rPr>
        <w:t>с</w:t>
      </w:r>
      <w:r>
        <w:t></w:t>
      </w:r>
      <w:r>
        <w:rPr>
          <w:rFonts w:hint="eastAsia"/>
        </w:rPr>
        <w:t>учетом</w:t>
      </w:r>
      <w:r>
        <w:t></w:t>
      </w:r>
      <w:r>
        <w:rPr>
          <w:rFonts w:hint="eastAsia"/>
        </w:rPr>
        <w:t>пространственно</w:t>
      </w:r>
      <w:r>
        <w:t></w:t>
      </w:r>
      <w:r>
        <w:rPr>
          <w:rFonts w:hint="eastAsia"/>
        </w:rPr>
        <w:t>временных</w:t>
      </w:r>
      <w:r>
        <w:t></w:t>
      </w:r>
      <w:r>
        <w:rPr>
          <w:rFonts w:hint="eastAsia"/>
        </w:rPr>
        <w:t>особенностей</w:t>
      </w:r>
      <w:r>
        <w:t></w:t>
      </w:r>
      <w:r>
        <w:rPr>
          <w:rFonts w:hint="eastAsia"/>
        </w:rPr>
        <w:t>и</w:t>
      </w:r>
      <w:r>
        <w:t></w:t>
      </w:r>
      <w:r>
        <w:rPr>
          <w:rFonts w:hint="eastAsia"/>
        </w:rPr>
        <w:t>динамических</w:t>
      </w:r>
      <w:r>
        <w:t></w:t>
      </w:r>
      <w:r>
        <w:rPr>
          <w:rFonts w:hint="eastAsia"/>
        </w:rPr>
        <w:t>критериев</w:t>
      </w:r>
      <w:r>
        <w:t></w:t>
      </w:r>
    </w:p>
    <w:p w:rsidR="006D5C06" w:rsidRDefault="006D5C06" w:rsidP="006D5C06">
      <w:r>
        <w:t></w:t>
      </w:r>
      <w:r>
        <w:t></w:t>
      </w:r>
      <w:r>
        <w:tab/>
      </w:r>
      <w:r>
        <w:t></w:t>
      </w:r>
      <w:r>
        <w:rPr>
          <w:rFonts w:hint="eastAsia"/>
        </w:rPr>
        <w:t>Дано</w:t>
      </w:r>
      <w:r>
        <w:t></w:t>
      </w:r>
      <w:r>
        <w:rPr>
          <w:rFonts w:hint="eastAsia"/>
        </w:rPr>
        <w:t>определение</w:t>
      </w:r>
      <w:r>
        <w:t></w:t>
      </w:r>
      <w:r>
        <w:t></w:t>
      </w:r>
      <w:r>
        <w:rPr>
          <w:rFonts w:hint="eastAsia"/>
        </w:rPr>
        <w:t>социально</w:t>
      </w:r>
      <w:r>
        <w:t></w:t>
      </w:r>
      <w:r>
        <w:rPr>
          <w:rFonts w:hint="eastAsia"/>
        </w:rPr>
        <w:t>экономической</w:t>
      </w:r>
      <w:r>
        <w:t></w:t>
      </w:r>
      <w:r>
        <w:rPr>
          <w:rFonts w:hint="eastAsia"/>
        </w:rPr>
        <w:t>системы</w:t>
      </w:r>
      <w:r>
        <w:t></w:t>
      </w:r>
      <w:r>
        <w:rPr>
          <w:rFonts w:hint="eastAsia"/>
        </w:rPr>
        <w:t>—</w:t>
      </w:r>
      <w:r>
        <w:t></w:t>
      </w:r>
      <w:r>
        <w:rPr>
          <w:rFonts w:hint="eastAsia"/>
        </w:rPr>
        <w:t>это</w:t>
      </w:r>
      <w:r>
        <w:t></w:t>
      </w:r>
      <w:r>
        <w:rPr>
          <w:rFonts w:hint="eastAsia"/>
        </w:rPr>
        <w:t>современные</w:t>
      </w:r>
      <w:r>
        <w:t></w:t>
      </w:r>
      <w:r>
        <w:rPr>
          <w:rFonts w:hint="eastAsia"/>
        </w:rPr>
        <w:t>формы</w:t>
      </w:r>
      <w:r>
        <w:t></w:t>
      </w:r>
      <w:r>
        <w:rPr>
          <w:rFonts w:hint="eastAsia"/>
        </w:rPr>
        <w:t>устройства</w:t>
      </w:r>
      <w:r>
        <w:t></w:t>
      </w:r>
      <w:r>
        <w:t></w:t>
      </w:r>
      <w:r>
        <w:rPr>
          <w:rFonts w:hint="eastAsia"/>
        </w:rPr>
        <w:t>состоящие</w:t>
      </w:r>
      <w:r>
        <w:t></w:t>
      </w:r>
      <w:r>
        <w:rPr>
          <w:rFonts w:hint="eastAsia"/>
        </w:rPr>
        <w:t>из</w:t>
      </w:r>
      <w:r>
        <w:t></w:t>
      </w:r>
      <w:r>
        <w:rPr>
          <w:rFonts w:hint="eastAsia"/>
        </w:rPr>
        <w:t>взаимосвязанных</w:t>
      </w:r>
      <w:r>
        <w:t></w:t>
      </w:r>
      <w:r>
        <w:rPr>
          <w:rFonts w:hint="eastAsia"/>
        </w:rPr>
        <w:t>компонентов</w:t>
      </w:r>
      <w:r>
        <w:t></w:t>
      </w:r>
      <w:r>
        <w:t></w:t>
      </w:r>
      <w:r>
        <w:rPr>
          <w:rFonts w:hint="eastAsia"/>
        </w:rPr>
        <w:t>характеризующих</w:t>
      </w:r>
      <w:r>
        <w:t></w:t>
      </w:r>
      <w:r>
        <w:rPr>
          <w:rFonts w:hint="eastAsia"/>
        </w:rPr>
        <w:t>культурные</w:t>
      </w:r>
      <w:r>
        <w:t></w:t>
      </w:r>
      <w:r>
        <w:rPr>
          <w:rFonts w:hint="eastAsia"/>
        </w:rPr>
        <w:t>ценности</w:t>
      </w:r>
      <w:r>
        <w:t></w:t>
      </w:r>
      <w:r>
        <w:t></w:t>
      </w:r>
      <w:r>
        <w:rPr>
          <w:rFonts w:hint="eastAsia"/>
        </w:rPr>
        <w:t>инфраструктуру</w:t>
      </w:r>
      <w:r>
        <w:t></w:t>
      </w:r>
      <w:r>
        <w:t></w:t>
      </w:r>
      <w:r>
        <w:rPr>
          <w:rFonts w:hint="eastAsia"/>
        </w:rPr>
        <w:t>экономическую</w:t>
      </w:r>
      <w:r>
        <w:t></w:t>
      </w:r>
      <w:r>
        <w:rPr>
          <w:rFonts w:hint="eastAsia"/>
        </w:rPr>
        <w:t>систему</w:t>
      </w:r>
      <w:r>
        <w:t></w:t>
      </w:r>
      <w:r>
        <w:t></w:t>
      </w:r>
      <w:r>
        <w:rPr>
          <w:rFonts w:hint="eastAsia"/>
        </w:rPr>
        <w:t>социальную</w:t>
      </w:r>
      <w:r>
        <w:t></w:t>
      </w:r>
      <w:r>
        <w:rPr>
          <w:rFonts w:hint="eastAsia"/>
        </w:rPr>
        <w:t>сферу</w:t>
      </w:r>
      <w:r>
        <w:t></w:t>
      </w:r>
      <w:r>
        <w:t></w:t>
      </w:r>
      <w:r>
        <w:rPr>
          <w:rFonts w:hint="eastAsia"/>
        </w:rPr>
        <w:t>органов</w:t>
      </w:r>
      <w:r>
        <w:t></w:t>
      </w:r>
      <w:r>
        <w:rPr>
          <w:rFonts w:hint="eastAsia"/>
        </w:rPr>
        <w:t>государственной</w:t>
      </w:r>
      <w:r>
        <w:t></w:t>
      </w:r>
      <w:r>
        <w:rPr>
          <w:rFonts w:hint="eastAsia"/>
        </w:rPr>
        <w:t>власти</w:t>
      </w:r>
      <w:r>
        <w:t></w:t>
      </w:r>
      <w:r>
        <w:rPr>
          <w:rFonts w:hint="eastAsia"/>
        </w:rPr>
        <w:t>на</w:t>
      </w:r>
      <w:r>
        <w:t></w:t>
      </w:r>
      <w:r>
        <w:rPr>
          <w:rFonts w:hint="eastAsia"/>
        </w:rPr>
        <w:t>основе</w:t>
      </w:r>
      <w:r>
        <w:t></w:t>
      </w:r>
      <w:r>
        <w:rPr>
          <w:rFonts w:hint="eastAsia"/>
        </w:rPr>
        <w:t>которых</w:t>
      </w:r>
      <w:r>
        <w:t></w:t>
      </w:r>
      <w:r>
        <w:rPr>
          <w:rFonts w:hint="eastAsia"/>
        </w:rPr>
        <w:t>формируются</w:t>
      </w:r>
      <w:r>
        <w:t></w:t>
      </w:r>
      <w:r>
        <w:rPr>
          <w:rFonts w:hint="eastAsia"/>
        </w:rPr>
        <w:t>стратегические</w:t>
      </w:r>
      <w:r>
        <w:t></w:t>
      </w:r>
      <w:r>
        <w:rPr>
          <w:rFonts w:hint="eastAsia"/>
        </w:rPr>
        <w:t>цели</w:t>
      </w:r>
      <w:r>
        <w:t></w:t>
      </w:r>
      <w:r>
        <w:rPr>
          <w:rFonts w:hint="eastAsia"/>
        </w:rPr>
        <w:t>и</w:t>
      </w:r>
      <w:r>
        <w:t></w:t>
      </w:r>
      <w:r>
        <w:rPr>
          <w:rFonts w:hint="eastAsia"/>
        </w:rPr>
        <w:t>концепции</w:t>
      </w:r>
      <w:r>
        <w:t></w:t>
      </w:r>
      <w:r>
        <w:rPr>
          <w:rFonts w:hint="eastAsia"/>
        </w:rPr>
        <w:t>развития</w:t>
      </w:r>
    </w:p>
    <w:p w:rsidR="006D5C06" w:rsidRDefault="006D5C06" w:rsidP="006D5C06">
      <w:r>
        <w:t></w:t>
      </w:r>
      <w:r>
        <w:t></w:t>
      </w:r>
      <w:r>
        <w:tab/>
      </w:r>
      <w:r>
        <w:t></w:t>
      </w:r>
      <w:r>
        <w:rPr>
          <w:rFonts w:hint="eastAsia"/>
        </w:rPr>
        <w:t>Автором</w:t>
      </w:r>
      <w:r>
        <w:t></w:t>
      </w:r>
      <w:r>
        <w:rPr>
          <w:rFonts w:hint="eastAsia"/>
        </w:rPr>
        <w:t>рассмотрены</w:t>
      </w:r>
      <w:r>
        <w:t></w:t>
      </w:r>
      <w:r>
        <w:rPr>
          <w:rFonts w:hint="eastAsia"/>
        </w:rPr>
        <w:t>методологические</w:t>
      </w:r>
      <w:r>
        <w:t></w:t>
      </w:r>
      <w:r>
        <w:rPr>
          <w:rFonts w:hint="eastAsia"/>
        </w:rPr>
        <w:t>подходы</w:t>
      </w:r>
      <w:r>
        <w:t></w:t>
      </w:r>
      <w:r>
        <w:rPr>
          <w:rFonts w:hint="eastAsia"/>
        </w:rPr>
        <w:t>к</w:t>
      </w:r>
      <w:r>
        <w:t></w:t>
      </w:r>
      <w:r>
        <w:rPr>
          <w:rFonts w:hint="eastAsia"/>
        </w:rPr>
        <w:t>диагностике</w:t>
      </w:r>
      <w:r>
        <w:t></w:t>
      </w:r>
      <w:r>
        <w:rPr>
          <w:rFonts w:hint="eastAsia"/>
        </w:rPr>
        <w:t>региональных</w:t>
      </w:r>
      <w:r>
        <w:t></w:t>
      </w:r>
      <w:r>
        <w:rPr>
          <w:rFonts w:hint="eastAsia"/>
        </w:rPr>
        <w:t>особенностей</w:t>
      </w:r>
      <w:r>
        <w:t></w:t>
      </w:r>
      <w:r>
        <w:rPr>
          <w:rFonts w:hint="eastAsia"/>
        </w:rPr>
        <w:t>формирования</w:t>
      </w:r>
      <w:r>
        <w:t></w:t>
      </w:r>
      <w:r>
        <w:rPr>
          <w:rFonts w:hint="eastAsia"/>
        </w:rPr>
        <w:t>НИС</w:t>
      </w:r>
      <w:r>
        <w:t></w:t>
      </w:r>
      <w:r>
        <w:t></w:t>
      </w:r>
      <w:r>
        <w:rPr>
          <w:rFonts w:hint="eastAsia"/>
        </w:rPr>
        <w:t>В</w:t>
      </w:r>
      <w:r>
        <w:t></w:t>
      </w:r>
      <w:r>
        <w:rPr>
          <w:rFonts w:hint="eastAsia"/>
        </w:rPr>
        <w:t>отечественной</w:t>
      </w:r>
      <w:r>
        <w:t></w:t>
      </w:r>
      <w:r>
        <w:rPr>
          <w:rFonts w:hint="eastAsia"/>
        </w:rPr>
        <w:t>экономической</w:t>
      </w:r>
      <w:r>
        <w:t></w:t>
      </w:r>
      <w:r>
        <w:rPr>
          <w:rFonts w:hint="eastAsia"/>
        </w:rPr>
        <w:t>литературе</w:t>
      </w:r>
      <w:r>
        <w:t></w:t>
      </w:r>
      <w:r>
        <w:rPr>
          <w:rFonts w:hint="eastAsia"/>
        </w:rPr>
        <w:t>существуют</w:t>
      </w:r>
      <w:r>
        <w:t></w:t>
      </w:r>
      <w:r>
        <w:rPr>
          <w:rFonts w:hint="eastAsia"/>
        </w:rPr>
        <w:t>различные</w:t>
      </w:r>
      <w:r>
        <w:t></w:t>
      </w:r>
      <w:r>
        <w:rPr>
          <w:rFonts w:hint="eastAsia"/>
        </w:rPr>
        <w:t>подходы</w:t>
      </w:r>
      <w:r>
        <w:t></w:t>
      </w:r>
      <w:r>
        <w:rPr>
          <w:rFonts w:hint="eastAsia"/>
        </w:rPr>
        <w:t>к</w:t>
      </w:r>
      <w:r>
        <w:t></w:t>
      </w:r>
      <w:r>
        <w:rPr>
          <w:rFonts w:hint="eastAsia"/>
        </w:rPr>
        <w:t>выбору</w:t>
      </w:r>
      <w:r>
        <w:t></w:t>
      </w:r>
      <w:r>
        <w:rPr>
          <w:rFonts w:hint="eastAsia"/>
        </w:rPr>
        <w:t>показателей</w:t>
      </w:r>
      <w:r>
        <w:t></w:t>
      </w:r>
      <w:r>
        <w:rPr>
          <w:rFonts w:hint="eastAsia"/>
        </w:rPr>
        <w:t>и</w:t>
      </w:r>
      <w:r>
        <w:t></w:t>
      </w:r>
      <w:r>
        <w:rPr>
          <w:rFonts w:hint="eastAsia"/>
        </w:rPr>
        <w:t>методам</w:t>
      </w:r>
      <w:r>
        <w:t></w:t>
      </w:r>
      <w:r>
        <w:rPr>
          <w:rFonts w:hint="eastAsia"/>
        </w:rPr>
        <w:t>оценки</w:t>
      </w:r>
      <w:r>
        <w:t></w:t>
      </w:r>
      <w:r>
        <w:t></w:t>
      </w:r>
      <w:r>
        <w:rPr>
          <w:rFonts w:hint="eastAsia"/>
        </w:rPr>
        <w:t>Как</w:t>
      </w:r>
      <w:r>
        <w:t></w:t>
      </w:r>
      <w:r>
        <w:rPr>
          <w:rFonts w:hint="eastAsia"/>
        </w:rPr>
        <w:t>правило</w:t>
      </w:r>
      <w:r>
        <w:t></w:t>
      </w:r>
      <w:r>
        <w:t></w:t>
      </w:r>
      <w:r>
        <w:rPr>
          <w:rFonts w:hint="eastAsia"/>
        </w:rPr>
        <w:t>предлагается</w:t>
      </w:r>
      <w:r>
        <w:t></w:t>
      </w:r>
      <w:r>
        <w:rPr>
          <w:rFonts w:hint="eastAsia"/>
        </w:rPr>
        <w:t>использовать</w:t>
      </w:r>
      <w:r>
        <w:t></w:t>
      </w:r>
      <w:r>
        <w:rPr>
          <w:rFonts w:hint="eastAsia"/>
        </w:rPr>
        <w:t>ряд</w:t>
      </w:r>
      <w:r>
        <w:t></w:t>
      </w:r>
      <w:r>
        <w:rPr>
          <w:rFonts w:hint="eastAsia"/>
        </w:rPr>
        <w:t>факторов</w:t>
      </w:r>
      <w:r>
        <w:t></w:t>
      </w:r>
      <w:r>
        <w:t></w:t>
      </w:r>
      <w:r>
        <w:rPr>
          <w:rFonts w:hint="eastAsia"/>
        </w:rPr>
        <w:t>характеризующих</w:t>
      </w:r>
      <w:r>
        <w:t></w:t>
      </w:r>
      <w:r>
        <w:rPr>
          <w:rFonts w:hint="eastAsia"/>
        </w:rPr>
        <w:t>различные</w:t>
      </w:r>
      <w:r>
        <w:t></w:t>
      </w:r>
      <w:r>
        <w:rPr>
          <w:rFonts w:hint="eastAsia"/>
        </w:rPr>
        <w:t>составляющие</w:t>
      </w:r>
      <w:r>
        <w:t></w:t>
      </w:r>
      <w:r>
        <w:rPr>
          <w:rFonts w:hint="eastAsia"/>
        </w:rPr>
        <w:t>региона</w:t>
      </w:r>
      <w:r>
        <w:t></w:t>
      </w:r>
      <w:r>
        <w:t></w:t>
      </w:r>
      <w:r>
        <w:rPr>
          <w:rFonts w:hint="eastAsia"/>
        </w:rPr>
        <w:t>Важное</w:t>
      </w:r>
      <w:r>
        <w:t></w:t>
      </w:r>
      <w:r>
        <w:rPr>
          <w:rFonts w:hint="eastAsia"/>
        </w:rPr>
        <w:t>значение</w:t>
      </w:r>
      <w:r>
        <w:t></w:t>
      </w:r>
      <w:r>
        <w:rPr>
          <w:rFonts w:hint="eastAsia"/>
        </w:rPr>
        <w:t>приобретает</w:t>
      </w:r>
      <w:r>
        <w:t></w:t>
      </w:r>
      <w:r>
        <w:rPr>
          <w:rFonts w:hint="eastAsia"/>
        </w:rPr>
        <w:t>вопр</w:t>
      </w:r>
      <w:r>
        <w:rPr>
          <w:rFonts w:hint="eastAsia"/>
        </w:rPr>
        <w:lastRenderedPageBreak/>
        <w:t>ос</w:t>
      </w:r>
      <w:r>
        <w:t></w:t>
      </w:r>
      <w:r>
        <w:rPr>
          <w:rFonts w:hint="eastAsia"/>
        </w:rPr>
        <w:t>как</w:t>
      </w:r>
      <w:r>
        <w:t></w:t>
      </w:r>
      <w:r>
        <w:rPr>
          <w:rFonts w:hint="eastAsia"/>
        </w:rPr>
        <w:t>о</w:t>
      </w:r>
      <w:r>
        <w:t></w:t>
      </w:r>
      <w:r>
        <w:rPr>
          <w:rFonts w:hint="eastAsia"/>
        </w:rPr>
        <w:t>их</w:t>
      </w:r>
      <w:r>
        <w:t></w:t>
      </w:r>
      <w:r>
        <w:rPr>
          <w:rFonts w:hint="eastAsia"/>
        </w:rPr>
        <w:t>количестве</w:t>
      </w:r>
      <w:r>
        <w:t></w:t>
      </w:r>
      <w:r>
        <w:t></w:t>
      </w:r>
      <w:r>
        <w:rPr>
          <w:rFonts w:hint="eastAsia"/>
        </w:rPr>
        <w:t>так</w:t>
      </w:r>
      <w:r>
        <w:t></w:t>
      </w:r>
      <w:r>
        <w:rPr>
          <w:rFonts w:hint="eastAsia"/>
        </w:rPr>
        <w:t>и</w:t>
      </w:r>
      <w:r>
        <w:t></w:t>
      </w:r>
      <w:r>
        <w:rPr>
          <w:rFonts w:hint="eastAsia"/>
        </w:rPr>
        <w:t>о</w:t>
      </w:r>
      <w:r>
        <w:t></w:t>
      </w:r>
      <w:r>
        <w:rPr>
          <w:rFonts w:hint="eastAsia"/>
        </w:rPr>
        <w:t>их</w:t>
      </w:r>
      <w:r>
        <w:t></w:t>
      </w:r>
      <w:r>
        <w:rPr>
          <w:rFonts w:hint="eastAsia"/>
        </w:rPr>
        <w:t>сопоставимости</w:t>
      </w:r>
      <w:r>
        <w:t></w:t>
      </w:r>
      <w:r>
        <w:t></w:t>
      </w:r>
      <w:r>
        <w:rPr>
          <w:rFonts w:hint="eastAsia"/>
        </w:rPr>
        <w:t>и</w:t>
      </w:r>
      <w:r>
        <w:t></w:t>
      </w:r>
      <w:r>
        <w:rPr>
          <w:rFonts w:hint="eastAsia"/>
        </w:rPr>
        <w:t>наличия</w:t>
      </w:r>
      <w:r>
        <w:t></w:t>
      </w:r>
      <w:r>
        <w:rPr>
          <w:rFonts w:hint="eastAsia"/>
        </w:rPr>
        <w:t>статистических</w:t>
      </w:r>
      <w:r>
        <w:t></w:t>
      </w:r>
      <w:r>
        <w:rPr>
          <w:rFonts w:hint="eastAsia"/>
        </w:rPr>
        <w:t>данных</w:t>
      </w:r>
      <w:r>
        <w:t></w:t>
      </w:r>
    </w:p>
    <w:p w:rsidR="006D5C06" w:rsidRDefault="006D5C06" w:rsidP="006D5C06">
      <w:r>
        <w:t></w:t>
      </w:r>
      <w:r>
        <w:t></w:t>
      </w:r>
      <w:r>
        <w:tab/>
      </w:r>
      <w:r>
        <w:t></w:t>
      </w:r>
      <w:r>
        <w:rPr>
          <w:rFonts w:hint="eastAsia"/>
        </w:rPr>
        <w:t>На</w:t>
      </w:r>
      <w:r>
        <w:t></w:t>
      </w:r>
      <w:r>
        <w:rPr>
          <w:rFonts w:hint="eastAsia"/>
        </w:rPr>
        <w:t>основе</w:t>
      </w:r>
      <w:r>
        <w:t></w:t>
      </w:r>
      <w:r>
        <w:rPr>
          <w:rFonts w:hint="eastAsia"/>
        </w:rPr>
        <w:t>изучения</w:t>
      </w:r>
      <w:r>
        <w:t></w:t>
      </w:r>
      <w:r>
        <w:rPr>
          <w:rFonts w:hint="eastAsia"/>
        </w:rPr>
        <w:t>имеющейся</w:t>
      </w:r>
      <w:r>
        <w:t></w:t>
      </w:r>
      <w:r>
        <w:rPr>
          <w:rFonts w:hint="eastAsia"/>
        </w:rPr>
        <w:t>теоретической</w:t>
      </w:r>
      <w:r>
        <w:t></w:t>
      </w:r>
      <w:r>
        <w:rPr>
          <w:rFonts w:hint="eastAsia"/>
        </w:rPr>
        <w:t>базы</w:t>
      </w:r>
      <w:r>
        <w:t></w:t>
      </w:r>
      <w:r>
        <w:rPr>
          <w:rFonts w:hint="eastAsia"/>
        </w:rPr>
        <w:t>по</w:t>
      </w:r>
      <w:r>
        <w:t></w:t>
      </w:r>
      <w:r>
        <w:rPr>
          <w:rFonts w:hint="eastAsia"/>
        </w:rPr>
        <w:t>вопросам</w:t>
      </w:r>
      <w:r>
        <w:t></w:t>
      </w:r>
      <w:r>
        <w:rPr>
          <w:rFonts w:hint="eastAsia"/>
        </w:rPr>
        <w:t>оценки</w:t>
      </w:r>
      <w:r>
        <w:t></w:t>
      </w:r>
      <w:r>
        <w:rPr>
          <w:rFonts w:hint="eastAsia"/>
        </w:rPr>
        <w:t>региональных</w:t>
      </w:r>
      <w:r>
        <w:t></w:t>
      </w:r>
      <w:r>
        <w:rPr>
          <w:rFonts w:hint="eastAsia"/>
        </w:rPr>
        <w:t>инновационных</w:t>
      </w:r>
      <w:r>
        <w:t></w:t>
      </w:r>
      <w:r>
        <w:rPr>
          <w:rFonts w:hint="eastAsia"/>
        </w:rPr>
        <w:t>процессов</w:t>
      </w:r>
      <w:r>
        <w:t></w:t>
      </w:r>
      <w:r>
        <w:rPr>
          <w:rFonts w:hint="eastAsia"/>
        </w:rPr>
        <w:t>сформировано</w:t>
      </w:r>
      <w:r>
        <w:t></w:t>
      </w:r>
      <w:r>
        <w:rPr>
          <w:rFonts w:hint="eastAsia"/>
        </w:rPr>
        <w:t>четыре</w:t>
      </w:r>
      <w:r>
        <w:t></w:t>
      </w:r>
      <w:r>
        <w:rPr>
          <w:rFonts w:hint="eastAsia"/>
        </w:rPr>
        <w:t>блока</w:t>
      </w:r>
      <w:r>
        <w:t></w:t>
      </w:r>
      <w:r>
        <w:rPr>
          <w:rFonts w:hint="eastAsia"/>
        </w:rPr>
        <w:t>показателей</w:t>
      </w:r>
      <w:r>
        <w:t></w:t>
      </w:r>
      <w:r>
        <w:t></w:t>
      </w:r>
      <w:r>
        <w:rPr>
          <w:rFonts w:hint="eastAsia"/>
        </w:rPr>
        <w:t>обеспечивающих</w:t>
      </w:r>
      <w:r>
        <w:t></w:t>
      </w:r>
      <w:r>
        <w:rPr>
          <w:rFonts w:hint="eastAsia"/>
        </w:rPr>
        <w:t>возможность</w:t>
      </w:r>
      <w:r>
        <w:t></w:t>
      </w:r>
      <w:r>
        <w:rPr>
          <w:rFonts w:hint="eastAsia"/>
        </w:rPr>
        <w:t>комплексного</w:t>
      </w:r>
      <w:r>
        <w:t></w:t>
      </w:r>
      <w:r>
        <w:rPr>
          <w:rFonts w:hint="eastAsia"/>
        </w:rPr>
        <w:t>исследования</w:t>
      </w:r>
      <w:r>
        <w:t></w:t>
      </w:r>
      <w:r>
        <w:rPr>
          <w:rFonts w:hint="eastAsia"/>
        </w:rPr>
        <w:t>динамических</w:t>
      </w:r>
      <w:r>
        <w:t></w:t>
      </w:r>
      <w:r>
        <w:rPr>
          <w:rFonts w:hint="eastAsia"/>
        </w:rPr>
        <w:t>и</w:t>
      </w:r>
      <w:r>
        <w:t></w:t>
      </w:r>
      <w:r>
        <w:rPr>
          <w:rFonts w:hint="eastAsia"/>
        </w:rPr>
        <w:t>статических</w:t>
      </w:r>
      <w:r>
        <w:t></w:t>
      </w:r>
      <w:r>
        <w:rPr>
          <w:rFonts w:hint="eastAsia"/>
        </w:rPr>
        <w:t>особенностей</w:t>
      </w:r>
      <w:r>
        <w:t></w:t>
      </w:r>
      <w:r>
        <w:rPr>
          <w:rFonts w:hint="eastAsia"/>
        </w:rPr>
        <w:t>воспроизводства</w:t>
      </w:r>
      <w:r>
        <w:t></w:t>
      </w:r>
      <w:r>
        <w:rPr>
          <w:rFonts w:hint="eastAsia"/>
        </w:rPr>
        <w:t>на</w:t>
      </w:r>
      <w:r>
        <w:t></w:t>
      </w:r>
      <w:r>
        <w:rPr>
          <w:rFonts w:hint="eastAsia"/>
        </w:rPr>
        <w:t>территориях</w:t>
      </w:r>
      <w:r>
        <w:t></w:t>
      </w:r>
      <w:r>
        <w:rPr>
          <w:rFonts w:hint="eastAsia"/>
        </w:rPr>
        <w:t>в</w:t>
      </w:r>
      <w:r>
        <w:t></w:t>
      </w:r>
      <w:r>
        <w:rPr>
          <w:rFonts w:hint="eastAsia"/>
        </w:rPr>
        <w:t>период</w:t>
      </w:r>
      <w:r>
        <w:t></w:t>
      </w:r>
      <w:r>
        <w:rPr>
          <w:rFonts w:hint="eastAsia"/>
        </w:rPr>
        <w:t>цифровизации</w:t>
      </w:r>
      <w:r>
        <w:t></w:t>
      </w:r>
    </w:p>
    <w:p w:rsidR="006D5C06" w:rsidRDefault="006D5C06" w:rsidP="006D5C06">
      <w:r>
        <w:t></w:t>
      </w:r>
      <w:r>
        <w:t></w:t>
      </w:r>
      <w:r>
        <w:tab/>
      </w:r>
      <w:r>
        <w:t></w:t>
      </w:r>
      <w:r>
        <w:rPr>
          <w:rFonts w:hint="eastAsia"/>
        </w:rPr>
        <w:t>Произведен</w:t>
      </w:r>
      <w:r>
        <w:t></w:t>
      </w:r>
      <w:r>
        <w:rPr>
          <w:rFonts w:hint="eastAsia"/>
        </w:rPr>
        <w:t>мониторинг</w:t>
      </w:r>
      <w:r>
        <w:t></w:t>
      </w:r>
      <w:r>
        <w:rPr>
          <w:rFonts w:hint="eastAsia"/>
        </w:rPr>
        <w:t>развития</w:t>
      </w:r>
      <w:r>
        <w:t></w:t>
      </w:r>
      <w:r>
        <w:rPr>
          <w:rFonts w:hint="eastAsia"/>
        </w:rPr>
        <w:t>региональных</w:t>
      </w:r>
      <w:r>
        <w:t></w:t>
      </w:r>
      <w:r>
        <w:rPr>
          <w:rFonts w:hint="eastAsia"/>
        </w:rPr>
        <w:t>инновационных</w:t>
      </w:r>
      <w:r>
        <w:t></w:t>
      </w:r>
      <w:r>
        <w:rPr>
          <w:rFonts w:hint="eastAsia"/>
        </w:rPr>
        <w:t>систем</w:t>
      </w:r>
      <w:r>
        <w:t></w:t>
      </w:r>
      <w:r>
        <w:rPr>
          <w:rFonts w:hint="eastAsia"/>
        </w:rPr>
        <w:t>по</w:t>
      </w:r>
    </w:p>
    <w:p w:rsidR="006D5C06" w:rsidRDefault="006D5C06" w:rsidP="006D5C06">
      <w:r>
        <w:rPr>
          <w:rFonts w:hint="eastAsia"/>
        </w:rPr>
        <w:t>индикаторам</w:t>
      </w:r>
      <w:r>
        <w:t></w:t>
      </w:r>
      <w:r>
        <w:t></w:t>
      </w:r>
      <w:r>
        <w:t></w:t>
      </w:r>
      <w:r>
        <w:t></w:t>
      </w:r>
      <w:r>
        <w:t></w:t>
      </w:r>
      <w:r>
        <w:t></w:t>
      </w:r>
      <w:r>
        <w:t></w:t>
      </w:r>
      <w:r>
        <w:rPr>
          <w:rFonts w:hint="eastAsia"/>
        </w:rPr>
        <w:t>и</w:t>
      </w:r>
      <w:r>
        <w:t></w:t>
      </w:r>
      <w:r>
        <w:t></w:t>
      </w:r>
      <w:r>
        <w:t></w:t>
      </w:r>
      <w:r>
        <w:t></w:t>
      </w:r>
      <w:r>
        <w:rPr>
          <w:rFonts w:hint="eastAsia"/>
        </w:rPr>
        <w:t>Сформулированы</w:t>
      </w:r>
      <w:r>
        <w:t></w:t>
      </w:r>
      <w:r>
        <w:rPr>
          <w:rFonts w:hint="eastAsia"/>
        </w:rPr>
        <w:t>выводы</w:t>
      </w:r>
      <w:r>
        <w:t></w:t>
      </w:r>
      <w:r>
        <w:rPr>
          <w:rFonts w:hint="eastAsia"/>
        </w:rPr>
        <w:t>об</w:t>
      </w:r>
      <w:r>
        <w:t></w:t>
      </w:r>
      <w:r>
        <w:rPr>
          <w:rFonts w:hint="eastAsia"/>
        </w:rPr>
        <w:t>уровне</w:t>
      </w:r>
      <w:r>
        <w:t></w:t>
      </w:r>
      <w:r>
        <w:rPr>
          <w:rFonts w:hint="eastAsia"/>
        </w:rPr>
        <w:t>освоения</w:t>
      </w:r>
      <w:r>
        <w:t></w:t>
      </w:r>
      <w:r>
        <w:rPr>
          <w:rFonts w:hint="eastAsia"/>
        </w:rPr>
        <w:t>высоких</w:t>
      </w:r>
      <w:r>
        <w:t></w:t>
      </w:r>
      <w:r>
        <w:rPr>
          <w:rFonts w:hint="eastAsia"/>
        </w:rPr>
        <w:t>технологий</w:t>
      </w:r>
      <w:r>
        <w:t></w:t>
      </w:r>
      <w:r>
        <w:rPr>
          <w:rFonts w:hint="eastAsia"/>
        </w:rPr>
        <w:t>в</w:t>
      </w:r>
      <w:r>
        <w:t></w:t>
      </w:r>
      <w:r>
        <w:rPr>
          <w:rFonts w:hint="eastAsia"/>
        </w:rPr>
        <w:t>регионах</w:t>
      </w:r>
      <w:r>
        <w:t></w:t>
      </w:r>
      <w:r>
        <w:rPr>
          <w:rFonts w:hint="eastAsia"/>
        </w:rPr>
        <w:t>ЦФО</w:t>
      </w:r>
      <w:r>
        <w:t></w:t>
      </w:r>
    </w:p>
    <w:p w:rsidR="006D5C06" w:rsidRDefault="006D5C06" w:rsidP="006D5C06">
      <w:r>
        <w:t></w:t>
      </w:r>
      <w:r>
        <w:t></w:t>
      </w:r>
      <w:r>
        <w:tab/>
      </w:r>
      <w:r>
        <w:t></w:t>
      </w:r>
      <w:r>
        <w:rPr>
          <w:rFonts w:hint="eastAsia"/>
        </w:rPr>
        <w:t>Реализован</w:t>
      </w:r>
      <w:r>
        <w:t></w:t>
      </w:r>
      <w:r>
        <w:rPr>
          <w:rFonts w:hint="eastAsia"/>
        </w:rPr>
        <w:t>кластерный</w:t>
      </w:r>
      <w:r>
        <w:t></w:t>
      </w:r>
      <w:r>
        <w:rPr>
          <w:rFonts w:hint="eastAsia"/>
        </w:rPr>
        <w:t>анализ</w:t>
      </w:r>
      <w:r>
        <w:t></w:t>
      </w:r>
      <w:r>
        <w:rPr>
          <w:rFonts w:hint="eastAsia"/>
        </w:rPr>
        <w:t>для</w:t>
      </w:r>
      <w:r>
        <w:t></w:t>
      </w:r>
      <w:r>
        <w:rPr>
          <w:rFonts w:hint="eastAsia"/>
        </w:rPr>
        <w:t>обработки</w:t>
      </w:r>
      <w:r>
        <w:t></w:t>
      </w:r>
      <w:r>
        <w:rPr>
          <w:rFonts w:hint="eastAsia"/>
        </w:rPr>
        <w:t>имеющегося</w:t>
      </w:r>
      <w:r>
        <w:t></w:t>
      </w:r>
      <w:r>
        <w:rPr>
          <w:rFonts w:hint="eastAsia"/>
        </w:rPr>
        <w:t>массива</w:t>
      </w:r>
      <w:r>
        <w:t></w:t>
      </w:r>
      <w:r>
        <w:rPr>
          <w:rFonts w:hint="eastAsia"/>
        </w:rPr>
        <w:t>данных</w:t>
      </w:r>
      <w:r>
        <w:t></w:t>
      </w:r>
      <w:r>
        <w:rPr>
          <w:rFonts w:hint="eastAsia"/>
        </w:rPr>
        <w:t>и</w:t>
      </w:r>
      <w:r>
        <w:t></w:t>
      </w:r>
      <w:r>
        <w:rPr>
          <w:rFonts w:hint="eastAsia"/>
        </w:rPr>
        <w:t>группировки</w:t>
      </w:r>
      <w:r>
        <w:t></w:t>
      </w:r>
      <w:r>
        <w:rPr>
          <w:rFonts w:hint="eastAsia"/>
        </w:rPr>
        <w:t>РИС</w:t>
      </w:r>
      <w:r>
        <w:t></w:t>
      </w:r>
      <w:r>
        <w:rPr>
          <w:rFonts w:hint="eastAsia"/>
        </w:rPr>
        <w:t>ЦФО</w:t>
      </w:r>
      <w:r>
        <w:t></w:t>
      </w:r>
      <w:r>
        <w:rPr>
          <w:rFonts w:hint="eastAsia"/>
        </w:rPr>
        <w:t>по</w:t>
      </w:r>
      <w:r>
        <w:t></w:t>
      </w:r>
      <w:r>
        <w:rPr>
          <w:rFonts w:hint="eastAsia"/>
        </w:rPr>
        <w:t>критерию</w:t>
      </w:r>
      <w:r>
        <w:t></w:t>
      </w:r>
      <w:r>
        <w:rPr>
          <w:rFonts w:hint="eastAsia"/>
        </w:rPr>
        <w:t>близости</w:t>
      </w:r>
      <w:r>
        <w:t></w:t>
      </w:r>
      <w:r>
        <w:rPr>
          <w:rFonts w:hint="eastAsia"/>
        </w:rPr>
        <w:t>факторов</w:t>
      </w:r>
      <w:r>
        <w:t></w:t>
      </w:r>
      <w:r>
        <w:rPr>
          <w:rFonts w:hint="eastAsia"/>
        </w:rPr>
        <w:t>на</w:t>
      </w:r>
      <w:r>
        <w:t></w:t>
      </w:r>
      <w:r>
        <w:t></w:t>
      </w:r>
      <w:r>
        <w:rPr>
          <w:rFonts w:hint="eastAsia"/>
        </w:rPr>
        <w:t>лидирующих</w:t>
      </w:r>
      <w:r>
        <w:t></w:t>
      </w:r>
      <w:r>
        <w:t></w:t>
      </w:r>
      <w:r>
        <w:t></w:t>
      </w:r>
      <w:r>
        <w:t></w:t>
      </w:r>
      <w:r>
        <w:rPr>
          <w:rFonts w:hint="eastAsia"/>
        </w:rPr>
        <w:t>догоняющих</w:t>
      </w:r>
      <w:r>
        <w:t></w:t>
      </w:r>
      <w:r>
        <w:t></w:t>
      </w:r>
      <w:r>
        <w:rPr>
          <w:rFonts w:hint="eastAsia"/>
        </w:rPr>
        <w:t>и</w:t>
      </w:r>
      <w:r>
        <w:t></w:t>
      </w:r>
      <w:r>
        <w:t></w:t>
      </w:r>
      <w:r>
        <w:rPr>
          <w:rFonts w:hint="eastAsia"/>
        </w:rPr>
        <w:t>отстающих</w:t>
      </w:r>
      <w:r>
        <w:t></w:t>
      </w:r>
      <w:r>
        <w:t></w:t>
      </w:r>
      <w:r>
        <w:t></w:t>
      </w:r>
      <w:r>
        <w:rPr>
          <w:rFonts w:hint="eastAsia"/>
        </w:rPr>
        <w:t>Произведено</w:t>
      </w:r>
      <w:r>
        <w:t></w:t>
      </w:r>
      <w:r>
        <w:rPr>
          <w:rFonts w:hint="eastAsia"/>
        </w:rPr>
        <w:t>ранжирование</w:t>
      </w:r>
      <w:r>
        <w:t></w:t>
      </w:r>
      <w:r>
        <w:rPr>
          <w:rFonts w:hint="eastAsia"/>
        </w:rPr>
        <w:t>рассматриваемых</w:t>
      </w:r>
      <w:r>
        <w:t></w:t>
      </w:r>
      <w:r>
        <w:rPr>
          <w:rFonts w:hint="eastAsia"/>
        </w:rPr>
        <w:t>субъектов</w:t>
      </w:r>
      <w:r>
        <w:t></w:t>
      </w:r>
      <w:r>
        <w:rPr>
          <w:rFonts w:hint="eastAsia"/>
        </w:rPr>
        <w:t>методом</w:t>
      </w:r>
      <w:r>
        <w:t></w:t>
      </w:r>
      <w:r>
        <w:rPr>
          <w:rFonts w:hint="eastAsia"/>
        </w:rPr>
        <w:t>главных</w:t>
      </w:r>
      <w:r>
        <w:t></w:t>
      </w:r>
      <w:r>
        <w:rPr>
          <w:rFonts w:hint="eastAsia"/>
        </w:rPr>
        <w:t>компонент</w:t>
      </w:r>
      <w:r>
        <w:t></w:t>
      </w:r>
      <w:r>
        <w:t></w:t>
      </w:r>
      <w:r>
        <w:rPr>
          <w:rFonts w:hint="eastAsia"/>
        </w:rPr>
        <w:t>результаты</w:t>
      </w:r>
      <w:r>
        <w:t></w:t>
      </w:r>
      <w:r>
        <w:rPr>
          <w:rFonts w:hint="eastAsia"/>
        </w:rPr>
        <w:t>которого</w:t>
      </w:r>
      <w:r>
        <w:t></w:t>
      </w:r>
      <w:r>
        <w:rPr>
          <w:rFonts w:hint="eastAsia"/>
        </w:rPr>
        <w:t>согласуются</w:t>
      </w:r>
      <w:r>
        <w:t></w:t>
      </w:r>
      <w:r>
        <w:rPr>
          <w:rFonts w:hint="eastAsia"/>
        </w:rPr>
        <w:t>с</w:t>
      </w:r>
      <w:r>
        <w:t></w:t>
      </w:r>
      <w:r>
        <w:rPr>
          <w:rFonts w:hint="eastAsia"/>
        </w:rPr>
        <w:t>итогами</w:t>
      </w:r>
      <w:r>
        <w:t></w:t>
      </w:r>
      <w:r>
        <w:rPr>
          <w:rFonts w:hint="eastAsia"/>
        </w:rPr>
        <w:t>выполненной</w:t>
      </w:r>
      <w:r>
        <w:t></w:t>
      </w:r>
      <w:r>
        <w:rPr>
          <w:rFonts w:hint="eastAsia"/>
        </w:rPr>
        <w:t>кластеризации</w:t>
      </w:r>
      <w:r>
        <w:t></w:t>
      </w:r>
      <w:r>
        <w:t></w:t>
      </w:r>
      <w:r>
        <w:rPr>
          <w:rFonts w:hint="eastAsia"/>
        </w:rPr>
        <w:t>Особый</w:t>
      </w:r>
      <w:r>
        <w:t></w:t>
      </w:r>
      <w:r>
        <w:rPr>
          <w:rFonts w:hint="eastAsia"/>
        </w:rPr>
        <w:t>статус</w:t>
      </w:r>
      <w:r>
        <w:t></w:t>
      </w:r>
      <w:r>
        <w:rPr>
          <w:rFonts w:hint="eastAsia"/>
        </w:rPr>
        <w:t>региона</w:t>
      </w:r>
      <w:r>
        <w:t></w:t>
      </w:r>
      <w:r>
        <w:t></w:t>
      </w:r>
      <w:r>
        <w:rPr>
          <w:rFonts w:hint="eastAsia"/>
        </w:rPr>
        <w:t>демонстрирующего</w:t>
      </w:r>
      <w:r>
        <w:t></w:t>
      </w:r>
      <w:r>
        <w:rPr>
          <w:rFonts w:hint="eastAsia"/>
        </w:rPr>
        <w:t>интенсивные</w:t>
      </w:r>
      <w:r>
        <w:t></w:t>
      </w:r>
      <w:r>
        <w:rPr>
          <w:rFonts w:hint="eastAsia"/>
        </w:rPr>
        <w:t>модернизационные</w:t>
      </w:r>
      <w:r>
        <w:t></w:t>
      </w:r>
      <w:r>
        <w:rPr>
          <w:rFonts w:hint="eastAsia"/>
        </w:rPr>
        <w:t>процессы</w:t>
      </w:r>
      <w:r>
        <w:t></w:t>
      </w:r>
      <w:r>
        <w:rPr>
          <w:rFonts w:hint="eastAsia"/>
        </w:rPr>
        <w:t>среди</w:t>
      </w:r>
      <w:r>
        <w:t></w:t>
      </w:r>
      <w:r>
        <w:rPr>
          <w:rFonts w:hint="eastAsia"/>
        </w:rPr>
        <w:t>экономических</w:t>
      </w:r>
      <w:r>
        <w:t></w:t>
      </w:r>
      <w:r>
        <w:rPr>
          <w:rFonts w:hint="eastAsia"/>
        </w:rPr>
        <w:t>систем</w:t>
      </w:r>
      <w:r>
        <w:t></w:t>
      </w:r>
      <w:r>
        <w:rPr>
          <w:rFonts w:hint="eastAsia"/>
        </w:rPr>
        <w:t>ЦФО</w:t>
      </w:r>
      <w:r>
        <w:t></w:t>
      </w:r>
      <w:r>
        <w:t></w:t>
      </w:r>
      <w:r>
        <w:rPr>
          <w:rFonts w:hint="eastAsia"/>
        </w:rPr>
        <w:t>имеет</w:t>
      </w:r>
      <w:r>
        <w:t></w:t>
      </w:r>
      <w:r>
        <w:rPr>
          <w:rFonts w:hint="eastAsia"/>
        </w:rPr>
        <w:t>г</w:t>
      </w:r>
      <w:r>
        <w:t></w:t>
      </w:r>
      <w:r>
        <w:t></w:t>
      </w:r>
      <w:r>
        <w:rPr>
          <w:rFonts w:hint="eastAsia"/>
        </w:rPr>
        <w:t>Москва</w:t>
      </w:r>
      <w:r>
        <w:t></w:t>
      </w:r>
      <w:r>
        <w:t></w:t>
      </w:r>
      <w:r>
        <w:rPr>
          <w:rFonts w:hint="eastAsia"/>
        </w:rPr>
        <w:t>С</w:t>
      </w:r>
      <w:r>
        <w:t></w:t>
      </w:r>
      <w:r>
        <w:t></w:t>
      </w:r>
      <w:r>
        <w:t></w:t>
      </w:r>
      <w:r>
        <w:t></w:t>
      </w:r>
      <w:r>
        <w:t></w:t>
      </w:r>
      <w:r>
        <w:t></w:t>
      </w:r>
      <w:r>
        <w:rPr>
          <w:rFonts w:hint="eastAsia"/>
        </w:rPr>
        <w:t>Владимирская</w:t>
      </w:r>
      <w:r>
        <w:t></w:t>
      </w:r>
      <w:r>
        <w:rPr>
          <w:rFonts w:hint="eastAsia"/>
        </w:rPr>
        <w:t>область</w:t>
      </w:r>
      <w:r>
        <w:t></w:t>
      </w:r>
      <w:r>
        <w:t></w:t>
      </w:r>
      <w:r>
        <w:rPr>
          <w:rFonts w:hint="eastAsia"/>
        </w:rPr>
        <w:t>С</w:t>
      </w:r>
      <w:r>
        <w:t></w:t>
      </w:r>
      <w:r>
        <w:t></w:t>
      </w:r>
      <w:r>
        <w:t></w:t>
      </w:r>
      <w:r>
        <w:rPr>
          <w:rFonts w:hint="eastAsia"/>
        </w:rPr>
        <w:t>относится</w:t>
      </w:r>
      <w:r>
        <w:t></w:t>
      </w:r>
      <w:r>
        <w:rPr>
          <w:rFonts w:hint="eastAsia"/>
        </w:rPr>
        <w:t>к</w:t>
      </w:r>
      <w:r>
        <w:t></w:t>
      </w:r>
      <w:r>
        <w:rPr>
          <w:rFonts w:hint="eastAsia"/>
        </w:rPr>
        <w:t>регионам</w:t>
      </w:r>
      <w:r>
        <w:t></w:t>
      </w:r>
      <w:r>
        <w:t></w:t>
      </w:r>
      <w:r>
        <w:rPr>
          <w:rFonts w:hint="eastAsia"/>
        </w:rPr>
        <w:t>обладающим</w:t>
      </w:r>
      <w:r>
        <w:t></w:t>
      </w:r>
      <w:r>
        <w:rPr>
          <w:rFonts w:hint="eastAsia"/>
        </w:rPr>
        <w:t>средним</w:t>
      </w:r>
      <w:r>
        <w:t></w:t>
      </w:r>
      <w:r>
        <w:rPr>
          <w:rFonts w:hint="eastAsia"/>
        </w:rPr>
        <w:t>уровнем</w:t>
      </w:r>
      <w:r>
        <w:t></w:t>
      </w:r>
      <w:r>
        <w:rPr>
          <w:rFonts w:hint="eastAsia"/>
        </w:rPr>
        <w:t>освоения</w:t>
      </w:r>
      <w:r>
        <w:t></w:t>
      </w:r>
      <w:r>
        <w:rPr>
          <w:rFonts w:hint="eastAsia"/>
        </w:rPr>
        <w:t>высокотехнологичного</w:t>
      </w:r>
      <w:r>
        <w:t></w:t>
      </w:r>
      <w:r>
        <w:rPr>
          <w:rFonts w:hint="eastAsia"/>
        </w:rPr>
        <w:t>потенциала</w:t>
      </w:r>
      <w:r>
        <w:t></w:t>
      </w:r>
    </w:p>
    <w:p w:rsidR="006D5C06" w:rsidRDefault="006D5C06" w:rsidP="006D5C06">
      <w:r>
        <w:t></w:t>
      </w:r>
      <w:r>
        <w:t></w:t>
      </w:r>
      <w:r>
        <w:tab/>
      </w:r>
      <w:r>
        <w:t></w:t>
      </w:r>
      <w:r>
        <w:rPr>
          <w:rFonts w:hint="eastAsia"/>
        </w:rPr>
        <w:t>Определена</w:t>
      </w:r>
      <w:r>
        <w:t></w:t>
      </w:r>
      <w:r>
        <w:rPr>
          <w:rFonts w:hint="eastAsia"/>
        </w:rPr>
        <w:t>практическая</w:t>
      </w:r>
      <w:r>
        <w:t></w:t>
      </w:r>
      <w:r>
        <w:rPr>
          <w:rFonts w:hint="eastAsia"/>
        </w:rPr>
        <w:t>значимость</w:t>
      </w:r>
      <w:r>
        <w:t></w:t>
      </w:r>
      <w:r>
        <w:rPr>
          <w:rFonts w:hint="eastAsia"/>
        </w:rPr>
        <w:t>сформированных</w:t>
      </w:r>
      <w:r>
        <w:t></w:t>
      </w:r>
      <w:r>
        <w:rPr>
          <w:rFonts w:hint="eastAsia"/>
        </w:rPr>
        <w:t>инструментов</w:t>
      </w:r>
      <w:r>
        <w:t></w:t>
      </w:r>
      <w:r>
        <w:rPr>
          <w:rFonts w:hint="eastAsia"/>
        </w:rPr>
        <w:t>оценки</w:t>
      </w:r>
      <w:r>
        <w:t></w:t>
      </w:r>
      <w:r>
        <w:rPr>
          <w:rFonts w:hint="eastAsia"/>
        </w:rPr>
        <w:t>для</w:t>
      </w:r>
      <w:r>
        <w:t></w:t>
      </w:r>
      <w:r>
        <w:rPr>
          <w:rFonts w:hint="eastAsia"/>
        </w:rPr>
        <w:t>научных</w:t>
      </w:r>
      <w:r>
        <w:t></w:t>
      </w:r>
      <w:r>
        <w:rPr>
          <w:rFonts w:hint="eastAsia"/>
        </w:rPr>
        <w:t>организаций</w:t>
      </w:r>
      <w:r>
        <w:t></w:t>
      </w:r>
      <w:r>
        <w:rPr>
          <w:rFonts w:hint="eastAsia"/>
        </w:rPr>
        <w:t>и</w:t>
      </w:r>
      <w:r>
        <w:t></w:t>
      </w:r>
      <w:r>
        <w:rPr>
          <w:rFonts w:hint="eastAsia"/>
        </w:rPr>
        <w:t>территориальных</w:t>
      </w:r>
      <w:r>
        <w:t></w:t>
      </w:r>
      <w:r>
        <w:rPr>
          <w:rFonts w:hint="eastAsia"/>
        </w:rPr>
        <w:t>администраций</w:t>
      </w:r>
      <w:r>
        <w:t></w:t>
      </w:r>
      <w:r>
        <w:t></w:t>
      </w:r>
      <w:r>
        <w:rPr>
          <w:rFonts w:hint="eastAsia"/>
        </w:rPr>
        <w:t>Разработанный</w:t>
      </w:r>
      <w:r>
        <w:t></w:t>
      </w:r>
      <w:r>
        <w:rPr>
          <w:rFonts w:hint="eastAsia"/>
        </w:rPr>
        <w:t>инструментарий</w:t>
      </w:r>
      <w:r>
        <w:t></w:t>
      </w:r>
      <w:r>
        <w:rPr>
          <w:rFonts w:hint="eastAsia"/>
        </w:rPr>
        <w:t>может</w:t>
      </w:r>
      <w:r>
        <w:t></w:t>
      </w:r>
      <w:r>
        <w:rPr>
          <w:rFonts w:hint="eastAsia"/>
        </w:rPr>
        <w:t>быть</w:t>
      </w:r>
      <w:r>
        <w:t></w:t>
      </w:r>
      <w:r>
        <w:rPr>
          <w:rFonts w:hint="eastAsia"/>
        </w:rPr>
        <w:t>использован</w:t>
      </w:r>
      <w:r>
        <w:t></w:t>
      </w:r>
      <w:r>
        <w:rPr>
          <w:rFonts w:hint="eastAsia"/>
        </w:rPr>
        <w:t>при</w:t>
      </w:r>
      <w:r>
        <w:t></w:t>
      </w:r>
      <w:r>
        <w:rPr>
          <w:rFonts w:hint="eastAsia"/>
        </w:rPr>
        <w:t>выполнении</w:t>
      </w:r>
      <w:r>
        <w:t></w:t>
      </w:r>
      <w:r>
        <w:rPr>
          <w:rFonts w:hint="eastAsia"/>
        </w:rPr>
        <w:t>исследовательских</w:t>
      </w:r>
      <w:r>
        <w:t></w:t>
      </w:r>
      <w:r>
        <w:rPr>
          <w:rFonts w:hint="eastAsia"/>
        </w:rPr>
        <w:t>проектов</w:t>
      </w:r>
      <w:r>
        <w:t></w:t>
      </w:r>
      <w:r>
        <w:t></w:t>
      </w:r>
      <w:r>
        <w:rPr>
          <w:rFonts w:hint="eastAsia"/>
        </w:rPr>
        <w:t>а</w:t>
      </w:r>
      <w:r>
        <w:t></w:t>
      </w:r>
      <w:r>
        <w:rPr>
          <w:rFonts w:hint="eastAsia"/>
        </w:rPr>
        <w:t>также</w:t>
      </w:r>
      <w:r>
        <w:t></w:t>
      </w:r>
      <w:r>
        <w:rPr>
          <w:rFonts w:hint="eastAsia"/>
        </w:rPr>
        <w:t>формировании</w:t>
      </w:r>
      <w:r>
        <w:t></w:t>
      </w:r>
      <w:r>
        <w:t></w:t>
      </w:r>
      <w:r>
        <w:rPr>
          <w:rFonts w:hint="eastAsia"/>
        </w:rPr>
        <w:t>контроле</w:t>
      </w:r>
      <w:r>
        <w:t></w:t>
      </w:r>
      <w:r>
        <w:rPr>
          <w:rFonts w:hint="eastAsia"/>
        </w:rPr>
        <w:t>и</w:t>
      </w:r>
      <w:r>
        <w:t></w:t>
      </w:r>
      <w:r>
        <w:rPr>
          <w:rFonts w:hint="eastAsia"/>
        </w:rPr>
        <w:t>корректировке</w:t>
      </w:r>
      <w:r>
        <w:t></w:t>
      </w:r>
      <w:r>
        <w:rPr>
          <w:rFonts w:hint="eastAsia"/>
        </w:rPr>
        <w:t>региональных</w:t>
      </w:r>
      <w:r>
        <w:t></w:t>
      </w:r>
      <w:r>
        <w:rPr>
          <w:rFonts w:hint="eastAsia"/>
        </w:rPr>
        <w:t>инновационно</w:t>
      </w:r>
      <w:r>
        <w:t></w:t>
      </w:r>
      <w:r>
        <w:rPr>
          <w:rFonts w:hint="eastAsia"/>
        </w:rPr>
        <w:t>инвестиционных</w:t>
      </w:r>
      <w:r>
        <w:t></w:t>
      </w:r>
      <w:r>
        <w:rPr>
          <w:rFonts w:hint="eastAsia"/>
        </w:rPr>
        <w:t>программ</w:t>
      </w:r>
      <w:r>
        <w:t></w:t>
      </w:r>
    </w:p>
    <w:p w:rsidR="006D5C06" w:rsidRDefault="006D5C06" w:rsidP="006D5C06">
      <w:r>
        <w:t></w:t>
      </w:r>
      <w:r>
        <w:t></w:t>
      </w:r>
      <w:r>
        <w:tab/>
      </w:r>
      <w:r>
        <w:t></w:t>
      </w:r>
      <w:r>
        <w:rPr>
          <w:rFonts w:hint="eastAsia"/>
        </w:rPr>
        <w:t>На</w:t>
      </w:r>
      <w:r>
        <w:t></w:t>
      </w:r>
      <w:r>
        <w:rPr>
          <w:rFonts w:hint="eastAsia"/>
        </w:rPr>
        <w:t>основе</w:t>
      </w:r>
      <w:r>
        <w:t></w:t>
      </w:r>
      <w:r>
        <w:rPr>
          <w:rFonts w:hint="eastAsia"/>
        </w:rPr>
        <w:t>проведенного</w:t>
      </w:r>
      <w:r>
        <w:t></w:t>
      </w:r>
      <w:r>
        <w:rPr>
          <w:rFonts w:hint="eastAsia"/>
        </w:rPr>
        <w:t>исследования</w:t>
      </w:r>
      <w:r>
        <w:t></w:t>
      </w:r>
      <w:r>
        <w:rPr>
          <w:rFonts w:hint="eastAsia"/>
        </w:rPr>
        <w:t>разработан</w:t>
      </w:r>
      <w:r>
        <w:t></w:t>
      </w:r>
      <w:r>
        <w:rPr>
          <w:rFonts w:hint="eastAsia"/>
        </w:rPr>
        <w:t>алгоритм</w:t>
      </w:r>
      <w:r>
        <w:t></w:t>
      </w:r>
      <w:r>
        <w:rPr>
          <w:rFonts w:hint="eastAsia"/>
        </w:rPr>
        <w:t>оценки</w:t>
      </w:r>
      <w:r>
        <w:t></w:t>
      </w:r>
      <w:r>
        <w:rPr>
          <w:rFonts w:hint="eastAsia"/>
        </w:rPr>
        <w:t>развития</w:t>
      </w:r>
      <w:r>
        <w:t></w:t>
      </w:r>
      <w:r>
        <w:rPr>
          <w:rFonts w:hint="eastAsia"/>
        </w:rPr>
        <w:t>региональных</w:t>
      </w:r>
      <w:r>
        <w:t></w:t>
      </w:r>
      <w:r>
        <w:rPr>
          <w:rFonts w:hint="eastAsia"/>
        </w:rPr>
        <w:t>инновационных</w:t>
      </w:r>
      <w:r>
        <w:t></w:t>
      </w:r>
      <w:r>
        <w:rPr>
          <w:rFonts w:hint="eastAsia"/>
        </w:rPr>
        <w:t>систем</w:t>
      </w:r>
      <w:r>
        <w:t></w:t>
      </w:r>
      <w:r>
        <w:rPr>
          <w:rFonts w:hint="eastAsia"/>
        </w:rPr>
        <w:t>в</w:t>
      </w:r>
      <w:r>
        <w:t></w:t>
      </w:r>
      <w:r>
        <w:rPr>
          <w:rFonts w:hint="eastAsia"/>
        </w:rPr>
        <w:t>условиях</w:t>
      </w:r>
      <w:r>
        <w:t></w:t>
      </w:r>
      <w:r>
        <w:rPr>
          <w:rFonts w:hint="eastAsia"/>
        </w:rPr>
        <w:t>цифровизации</w:t>
      </w:r>
      <w:r>
        <w:t></w:t>
      </w:r>
      <w:r>
        <w:t></w:t>
      </w:r>
      <w:r>
        <w:rPr>
          <w:rFonts w:hint="eastAsia"/>
        </w:rPr>
        <w:t>позволяющий</w:t>
      </w:r>
      <w:r>
        <w:t></w:t>
      </w:r>
      <w:r>
        <w:rPr>
          <w:rFonts w:hint="eastAsia"/>
        </w:rPr>
        <w:t>произвести</w:t>
      </w:r>
      <w:r>
        <w:t></w:t>
      </w:r>
      <w:r>
        <w:rPr>
          <w:rFonts w:hint="eastAsia"/>
        </w:rPr>
        <w:t>поликритериальную</w:t>
      </w:r>
      <w:r>
        <w:t></w:t>
      </w:r>
      <w:r>
        <w:rPr>
          <w:rFonts w:hint="eastAsia"/>
        </w:rPr>
        <w:t>системную</w:t>
      </w:r>
      <w:r>
        <w:t></w:t>
      </w:r>
      <w:r>
        <w:rPr>
          <w:rFonts w:hint="eastAsia"/>
        </w:rPr>
        <w:t>диагностику</w:t>
      </w:r>
      <w:r>
        <w:t></w:t>
      </w:r>
      <w:r>
        <w:rPr>
          <w:rFonts w:hint="eastAsia"/>
        </w:rPr>
        <w:t>воспроизводственных</w:t>
      </w:r>
      <w:r>
        <w:t></w:t>
      </w:r>
      <w:r>
        <w:rPr>
          <w:rFonts w:hint="eastAsia"/>
        </w:rPr>
        <w:t>процессов</w:t>
      </w:r>
      <w:r>
        <w:t></w:t>
      </w:r>
      <w:r>
        <w:t></w:t>
      </w:r>
      <w:r>
        <w:rPr>
          <w:rFonts w:hint="eastAsia"/>
        </w:rPr>
        <w:t>Представленная</w:t>
      </w:r>
      <w:r>
        <w:t></w:t>
      </w:r>
      <w:r>
        <w:rPr>
          <w:rFonts w:hint="eastAsia"/>
        </w:rPr>
        <w:t>методика</w:t>
      </w:r>
      <w:r>
        <w:t></w:t>
      </w:r>
      <w:r>
        <w:rPr>
          <w:rFonts w:hint="eastAsia"/>
        </w:rPr>
        <w:t>отличается</w:t>
      </w:r>
      <w:r>
        <w:t></w:t>
      </w:r>
      <w:r>
        <w:rPr>
          <w:rFonts w:hint="eastAsia"/>
        </w:rPr>
        <w:t>набором</w:t>
      </w:r>
      <w:r>
        <w:t></w:t>
      </w:r>
      <w:r>
        <w:rPr>
          <w:rFonts w:hint="eastAsia"/>
        </w:rPr>
        <w:t>процедур</w:t>
      </w:r>
      <w:r>
        <w:t></w:t>
      </w:r>
      <w:r>
        <w:rPr>
          <w:rFonts w:hint="eastAsia"/>
        </w:rPr>
        <w:t>по</w:t>
      </w:r>
      <w:r>
        <w:t></w:t>
      </w:r>
      <w:r>
        <w:rPr>
          <w:rFonts w:hint="eastAsia"/>
        </w:rPr>
        <w:t>формированию</w:t>
      </w:r>
      <w:r>
        <w:t></w:t>
      </w:r>
      <w:r>
        <w:rPr>
          <w:rFonts w:hint="eastAsia"/>
        </w:rPr>
        <w:t>комбинаторных</w:t>
      </w:r>
      <w:r>
        <w:t></w:t>
      </w:r>
      <w:r>
        <w:rPr>
          <w:rFonts w:hint="eastAsia"/>
        </w:rPr>
        <w:t>показателей</w:t>
      </w:r>
      <w:r>
        <w:t></w:t>
      </w:r>
      <w:r>
        <w:rPr>
          <w:rFonts w:hint="eastAsia"/>
        </w:rPr>
        <w:t>и</w:t>
      </w:r>
      <w:r>
        <w:t></w:t>
      </w:r>
      <w:r>
        <w:rPr>
          <w:rFonts w:hint="eastAsia"/>
        </w:rPr>
        <w:t>критериев</w:t>
      </w:r>
      <w:r>
        <w:t></w:t>
      </w:r>
      <w:r>
        <w:t></w:t>
      </w:r>
      <w:r>
        <w:rPr>
          <w:rFonts w:hint="eastAsia"/>
        </w:rPr>
        <w:t>учитывающих</w:t>
      </w:r>
      <w:r>
        <w:t></w:t>
      </w:r>
      <w:r>
        <w:rPr>
          <w:rFonts w:hint="eastAsia"/>
        </w:rPr>
        <w:t>текущие</w:t>
      </w:r>
      <w:r>
        <w:t></w:t>
      </w:r>
      <w:r>
        <w:rPr>
          <w:rFonts w:hint="eastAsia"/>
        </w:rPr>
        <w:t>и</w:t>
      </w:r>
      <w:r>
        <w:t></w:t>
      </w:r>
      <w:r>
        <w:rPr>
          <w:rFonts w:hint="eastAsia"/>
        </w:rPr>
        <w:t>динамические</w:t>
      </w:r>
      <w:r>
        <w:t></w:t>
      </w:r>
      <w:r>
        <w:rPr>
          <w:rFonts w:hint="eastAsia"/>
        </w:rPr>
        <w:t>результаты</w:t>
      </w:r>
      <w:r>
        <w:t></w:t>
      </w:r>
      <w:r>
        <w:rPr>
          <w:rFonts w:hint="eastAsia"/>
        </w:rPr>
        <w:t>в</w:t>
      </w:r>
      <w:r>
        <w:t></w:t>
      </w:r>
      <w:r>
        <w:rPr>
          <w:rFonts w:hint="eastAsia"/>
        </w:rPr>
        <w:t>частном</w:t>
      </w:r>
      <w:r>
        <w:t></w:t>
      </w:r>
      <w:r>
        <w:rPr>
          <w:rFonts w:hint="eastAsia"/>
        </w:rPr>
        <w:t>и</w:t>
      </w:r>
      <w:r>
        <w:t></w:t>
      </w:r>
      <w:r>
        <w:rPr>
          <w:rFonts w:hint="eastAsia"/>
        </w:rPr>
        <w:t>интегральном</w:t>
      </w:r>
      <w:r>
        <w:t></w:t>
      </w:r>
      <w:r>
        <w:rPr>
          <w:rFonts w:hint="eastAsia"/>
        </w:rPr>
        <w:t>формате</w:t>
      </w:r>
      <w:r>
        <w:t></w:t>
      </w:r>
    </w:p>
    <w:p w:rsidR="006D5C06" w:rsidRDefault="006D5C06" w:rsidP="006D5C06">
      <w:r>
        <w:lastRenderedPageBreak/>
        <w:t></w:t>
      </w:r>
      <w:r>
        <w:t></w:t>
      </w:r>
      <w:r>
        <w:t></w:t>
      </w:r>
      <w:r>
        <w:tab/>
      </w:r>
      <w:r>
        <w:t></w:t>
      </w:r>
      <w:r>
        <w:rPr>
          <w:rFonts w:hint="eastAsia"/>
        </w:rPr>
        <w:t>Предложена</w:t>
      </w:r>
      <w:r>
        <w:t></w:t>
      </w:r>
      <w:r>
        <w:rPr>
          <w:rFonts w:hint="eastAsia"/>
        </w:rPr>
        <w:t>и</w:t>
      </w:r>
      <w:r>
        <w:t></w:t>
      </w:r>
      <w:r>
        <w:rPr>
          <w:rFonts w:hint="eastAsia"/>
        </w:rPr>
        <w:t>апробирована</w:t>
      </w:r>
      <w:r>
        <w:t></w:t>
      </w:r>
      <w:r>
        <w:rPr>
          <w:rFonts w:hint="eastAsia"/>
        </w:rPr>
        <w:t>индикативная</w:t>
      </w:r>
      <w:r>
        <w:t></w:t>
      </w:r>
      <w:r>
        <w:rPr>
          <w:rFonts w:hint="eastAsia"/>
        </w:rPr>
        <w:t>модель</w:t>
      </w:r>
      <w:r>
        <w:t></w:t>
      </w:r>
      <w:r>
        <w:rPr>
          <w:rFonts w:hint="eastAsia"/>
        </w:rPr>
        <w:t>оценки</w:t>
      </w:r>
      <w:r>
        <w:t></w:t>
      </w:r>
      <w:r>
        <w:rPr>
          <w:rFonts w:hint="eastAsia"/>
        </w:rPr>
        <w:t>региональной</w:t>
      </w:r>
      <w:r>
        <w:t></w:t>
      </w:r>
      <w:r>
        <w:rPr>
          <w:rFonts w:hint="eastAsia"/>
        </w:rPr>
        <w:t>инновационной</w:t>
      </w:r>
      <w:r>
        <w:t></w:t>
      </w:r>
      <w:r>
        <w:rPr>
          <w:rFonts w:hint="eastAsia"/>
        </w:rPr>
        <w:t>системы</w:t>
      </w:r>
      <w:r>
        <w:t></w:t>
      </w:r>
      <w:r>
        <w:t></w:t>
      </w:r>
      <w:r>
        <w:t></w:t>
      </w:r>
      <w:r>
        <w:t></w:t>
      </w:r>
      <w:r>
        <w:rPr>
          <w:rFonts w:hint="eastAsia"/>
        </w:rPr>
        <w:t>Инномобиль</w:t>
      </w:r>
      <w:r>
        <w:t></w:t>
      </w:r>
      <w:r>
        <w:t></w:t>
      </w:r>
      <w:r>
        <w:t></w:t>
      </w:r>
      <w:r>
        <w:rPr>
          <w:rFonts w:hint="eastAsia"/>
        </w:rPr>
        <w:t>которая</w:t>
      </w:r>
      <w:r>
        <w:t></w:t>
      </w:r>
      <w:r>
        <w:rPr>
          <w:rFonts w:hint="eastAsia"/>
        </w:rPr>
        <w:t>обеспечивает</w:t>
      </w:r>
      <w:r>
        <w:t></w:t>
      </w:r>
      <w:r>
        <w:rPr>
          <w:rFonts w:hint="eastAsia"/>
        </w:rPr>
        <w:t>визуализацию</w:t>
      </w:r>
      <w:r>
        <w:t></w:t>
      </w:r>
      <w:r>
        <w:rPr>
          <w:rFonts w:hint="eastAsia"/>
        </w:rPr>
        <w:t>ключевых</w:t>
      </w:r>
      <w:r>
        <w:t></w:t>
      </w:r>
      <w:r>
        <w:rPr>
          <w:rFonts w:hint="eastAsia"/>
        </w:rPr>
        <w:t>характеристик</w:t>
      </w:r>
      <w:r>
        <w:t></w:t>
      </w:r>
      <w:r>
        <w:rPr>
          <w:rFonts w:hint="eastAsia"/>
        </w:rPr>
        <w:t>модернизации</w:t>
      </w:r>
      <w:r>
        <w:t></w:t>
      </w:r>
      <w:r>
        <w:rPr>
          <w:rFonts w:hint="eastAsia"/>
        </w:rPr>
        <w:t>народного</w:t>
      </w:r>
      <w:r>
        <w:t></w:t>
      </w:r>
      <w:r>
        <w:rPr>
          <w:rFonts w:hint="eastAsia"/>
        </w:rPr>
        <w:t>хозяйства</w:t>
      </w:r>
      <w:r>
        <w:t></w:t>
      </w:r>
      <w:r>
        <w:rPr>
          <w:rFonts w:hint="eastAsia"/>
        </w:rPr>
        <w:t>в</w:t>
      </w:r>
      <w:r>
        <w:t></w:t>
      </w:r>
      <w:r>
        <w:rPr>
          <w:rFonts w:hint="eastAsia"/>
        </w:rPr>
        <w:t>статичном</w:t>
      </w:r>
      <w:r>
        <w:t></w:t>
      </w:r>
      <w:r>
        <w:rPr>
          <w:rFonts w:hint="eastAsia"/>
        </w:rPr>
        <w:t>и</w:t>
      </w:r>
      <w:r>
        <w:t></w:t>
      </w:r>
      <w:r>
        <w:rPr>
          <w:rFonts w:hint="eastAsia"/>
        </w:rPr>
        <w:t>временном</w:t>
      </w:r>
      <w:r>
        <w:t></w:t>
      </w:r>
      <w:r>
        <w:rPr>
          <w:rFonts w:hint="eastAsia"/>
        </w:rPr>
        <w:t>измерениях</w:t>
      </w:r>
      <w:r>
        <w:t></w:t>
      </w:r>
      <w:r>
        <w:t></w:t>
      </w:r>
      <w:r>
        <w:rPr>
          <w:rFonts w:hint="eastAsia"/>
        </w:rPr>
        <w:t>Разработанный</w:t>
      </w:r>
      <w:r>
        <w:t></w:t>
      </w:r>
      <w:r>
        <w:rPr>
          <w:rFonts w:hint="eastAsia"/>
        </w:rPr>
        <w:t>конфигуратор</w:t>
      </w:r>
      <w:r>
        <w:t></w:t>
      </w:r>
      <w:r>
        <w:rPr>
          <w:rFonts w:hint="eastAsia"/>
        </w:rPr>
        <w:t>отличается</w:t>
      </w:r>
      <w:r>
        <w:t></w:t>
      </w:r>
      <w:r>
        <w:rPr>
          <w:rFonts w:hint="eastAsia"/>
        </w:rPr>
        <w:t>сочетанием</w:t>
      </w:r>
      <w:r>
        <w:t></w:t>
      </w:r>
      <w:r>
        <w:rPr>
          <w:rFonts w:hint="eastAsia"/>
        </w:rPr>
        <w:t>базовых</w:t>
      </w:r>
      <w:r>
        <w:t></w:t>
      </w:r>
      <w:r>
        <w:rPr>
          <w:rFonts w:hint="eastAsia"/>
        </w:rPr>
        <w:t>блоков</w:t>
      </w:r>
      <w:r>
        <w:t></w:t>
      </w:r>
      <w:r>
        <w:rPr>
          <w:rFonts w:hint="eastAsia"/>
        </w:rPr>
        <w:t>—</w:t>
      </w:r>
      <w:r>
        <w:t></w:t>
      </w:r>
      <w:r>
        <w:rPr>
          <w:rFonts w:hint="eastAsia"/>
        </w:rPr>
        <w:t>колёс</w:t>
      </w:r>
      <w:r>
        <w:t></w:t>
      </w:r>
      <w:r>
        <w:t></w:t>
      </w:r>
      <w:r>
        <w:rPr>
          <w:rFonts w:hint="eastAsia"/>
        </w:rPr>
        <w:t>отображающих</w:t>
      </w:r>
      <w:r>
        <w:t></w:t>
      </w:r>
      <w:r>
        <w:rPr>
          <w:rFonts w:hint="eastAsia"/>
        </w:rPr>
        <w:t>состояние</w:t>
      </w:r>
      <w:r>
        <w:t></w:t>
      </w:r>
      <w:r>
        <w:rPr>
          <w:rFonts w:hint="eastAsia"/>
        </w:rPr>
        <w:t>научно</w:t>
      </w:r>
      <w:r>
        <w:t></w:t>
      </w:r>
      <w:r>
        <w:rPr>
          <w:rFonts w:hint="eastAsia"/>
        </w:rPr>
        <w:t>образовательной</w:t>
      </w:r>
      <w:r>
        <w:t></w:t>
      </w:r>
      <w:r>
        <w:t></w:t>
      </w:r>
      <w:r>
        <w:rPr>
          <w:rFonts w:hint="eastAsia"/>
        </w:rPr>
        <w:t>инновационно</w:t>
      </w:r>
      <w:r>
        <w:t></w:t>
      </w:r>
      <w:r>
        <w:t></w:t>
      </w:r>
      <w:r>
        <w:t></w:t>
      </w:r>
      <w:r>
        <w:rPr>
          <w:rFonts w:hint="eastAsia"/>
        </w:rPr>
        <w:t>внедренческой</w:t>
      </w:r>
      <w:r>
        <w:t></w:t>
      </w:r>
      <w:r>
        <w:t></w:t>
      </w:r>
      <w:r>
        <w:rPr>
          <w:rFonts w:hint="eastAsia"/>
        </w:rPr>
        <w:t>инвестиционной</w:t>
      </w:r>
      <w:r>
        <w:t></w:t>
      </w:r>
      <w:r>
        <w:rPr>
          <w:rFonts w:hint="eastAsia"/>
        </w:rPr>
        <w:t>и</w:t>
      </w:r>
      <w:r>
        <w:t></w:t>
      </w:r>
      <w:r>
        <w:rPr>
          <w:rFonts w:hint="eastAsia"/>
        </w:rPr>
        <w:t>предпринимательско</w:t>
      </w:r>
      <w:r>
        <w:t></w:t>
      </w:r>
      <w:r>
        <w:t></w:t>
      </w:r>
      <w:r>
        <w:rPr>
          <w:rFonts w:hint="eastAsia"/>
        </w:rPr>
        <w:t>демографической</w:t>
      </w:r>
      <w:r>
        <w:t></w:t>
      </w:r>
      <w:r>
        <w:rPr>
          <w:rFonts w:hint="eastAsia"/>
        </w:rPr>
        <w:t>среды</w:t>
      </w:r>
      <w:r>
        <w:t></w:t>
      </w:r>
      <w:r>
        <w:rPr>
          <w:rFonts w:hint="eastAsia"/>
        </w:rPr>
        <w:t>региона</w:t>
      </w:r>
      <w:r>
        <w:t></w:t>
      </w:r>
      <w:r>
        <w:rPr>
          <w:rFonts w:hint="eastAsia"/>
        </w:rPr>
        <w:t>и</w:t>
      </w:r>
      <w:r>
        <w:t></w:t>
      </w:r>
      <w:r>
        <w:rPr>
          <w:rFonts w:hint="eastAsia"/>
        </w:rPr>
        <w:t>соединённых</w:t>
      </w:r>
      <w:r>
        <w:t></w:t>
      </w:r>
      <w:r>
        <w:rPr>
          <w:rFonts w:hint="eastAsia"/>
        </w:rPr>
        <w:t>осями</w:t>
      </w:r>
      <w:r>
        <w:t></w:t>
      </w:r>
      <w:r>
        <w:rPr>
          <w:rFonts w:hint="eastAsia"/>
        </w:rPr>
        <w:t>через</w:t>
      </w:r>
      <w:r>
        <w:t></w:t>
      </w:r>
      <w:r>
        <w:rPr>
          <w:rFonts w:hint="eastAsia"/>
        </w:rPr>
        <w:t>обобщенную</w:t>
      </w:r>
      <w:r>
        <w:t></w:t>
      </w:r>
      <w:r>
        <w:rPr>
          <w:rFonts w:hint="eastAsia"/>
        </w:rPr>
        <w:t>величину</w:t>
      </w:r>
      <w:r>
        <w:t></w:t>
      </w:r>
      <w:r>
        <w:rPr>
          <w:rFonts w:hint="eastAsia"/>
        </w:rPr>
        <w:t>среднедушевого</w:t>
      </w:r>
      <w:r>
        <w:t></w:t>
      </w:r>
      <w:r>
        <w:rPr>
          <w:rFonts w:hint="eastAsia"/>
        </w:rPr>
        <w:t>ВРП</w:t>
      </w:r>
      <w:r>
        <w:t></w:t>
      </w:r>
      <w:r>
        <w:rPr>
          <w:rFonts w:hint="eastAsia"/>
        </w:rPr>
        <w:t>с</w:t>
      </w:r>
      <w:r>
        <w:t></w:t>
      </w:r>
      <w:r>
        <w:rPr>
          <w:rFonts w:hint="eastAsia"/>
        </w:rPr>
        <w:t>учетом</w:t>
      </w:r>
      <w:r>
        <w:t></w:t>
      </w:r>
      <w:r>
        <w:rPr>
          <w:rFonts w:hint="eastAsia"/>
        </w:rPr>
        <w:t>сдерживающего</w:t>
      </w:r>
      <w:r>
        <w:t></w:t>
      </w:r>
      <w:r>
        <w:rPr>
          <w:rFonts w:hint="eastAsia"/>
        </w:rPr>
        <w:t>критерия</w:t>
      </w:r>
      <w:r>
        <w:t></w:t>
      </w:r>
      <w:r>
        <w:t></w:t>
      </w:r>
      <w:r>
        <w:rPr>
          <w:rFonts w:hint="eastAsia"/>
        </w:rPr>
        <w:t>степени</w:t>
      </w:r>
      <w:r>
        <w:t></w:t>
      </w:r>
      <w:r>
        <w:rPr>
          <w:rFonts w:hint="eastAsia"/>
        </w:rPr>
        <w:t>износа</w:t>
      </w:r>
      <w:r>
        <w:t></w:t>
      </w:r>
      <w:r>
        <w:rPr>
          <w:rFonts w:hint="eastAsia"/>
        </w:rPr>
        <w:t>основных</w:t>
      </w:r>
      <w:r>
        <w:t></w:t>
      </w:r>
      <w:r>
        <w:rPr>
          <w:rFonts w:hint="eastAsia"/>
        </w:rPr>
        <w:t>фондов</w:t>
      </w:r>
      <w:r>
        <w:t></w:t>
      </w:r>
    </w:p>
    <w:p w:rsidR="006D5C06" w:rsidRPr="006D5C06" w:rsidRDefault="006D5C06" w:rsidP="006D5C06">
      <w:r>
        <w:t></w:t>
      </w:r>
      <w:r>
        <w:t></w:t>
      </w:r>
      <w:r>
        <w:t></w:t>
      </w:r>
      <w:r>
        <w:tab/>
      </w:r>
      <w:r>
        <w:t></w:t>
      </w:r>
      <w:r>
        <w:rPr>
          <w:rFonts w:hint="eastAsia"/>
        </w:rPr>
        <w:t>Осуществлены</w:t>
      </w:r>
      <w:r>
        <w:t></w:t>
      </w:r>
      <w:r>
        <w:rPr>
          <w:rFonts w:hint="eastAsia"/>
        </w:rPr>
        <w:t>и</w:t>
      </w:r>
      <w:r>
        <w:t></w:t>
      </w:r>
      <w:r>
        <w:rPr>
          <w:rFonts w:hint="eastAsia"/>
        </w:rPr>
        <w:t>обоснованы</w:t>
      </w:r>
      <w:r>
        <w:t></w:t>
      </w:r>
      <w:r>
        <w:rPr>
          <w:rFonts w:hint="eastAsia"/>
        </w:rPr>
        <w:t>этапы</w:t>
      </w:r>
      <w:r>
        <w:t></w:t>
      </w:r>
      <w:r>
        <w:rPr>
          <w:rFonts w:hint="eastAsia"/>
        </w:rPr>
        <w:t>пространственно</w:t>
      </w:r>
      <w:r>
        <w:t></w:t>
      </w:r>
      <w:r>
        <w:rPr>
          <w:rFonts w:hint="eastAsia"/>
        </w:rPr>
        <w:t>временной</w:t>
      </w:r>
      <w:r>
        <w:t></w:t>
      </w:r>
      <w:r>
        <w:rPr>
          <w:rFonts w:hint="eastAsia"/>
        </w:rPr>
        <w:t>оценки</w:t>
      </w:r>
      <w:r>
        <w:t></w:t>
      </w:r>
      <w:r>
        <w:rPr>
          <w:rFonts w:hint="eastAsia"/>
        </w:rPr>
        <w:t>развития</w:t>
      </w:r>
      <w:r>
        <w:t></w:t>
      </w:r>
      <w:r>
        <w:rPr>
          <w:rFonts w:hint="eastAsia"/>
        </w:rPr>
        <w:t>региональных</w:t>
      </w:r>
      <w:r>
        <w:t></w:t>
      </w:r>
      <w:r>
        <w:rPr>
          <w:rFonts w:hint="eastAsia"/>
        </w:rPr>
        <w:t>инновационных</w:t>
      </w:r>
      <w:r>
        <w:t></w:t>
      </w:r>
      <w:r>
        <w:rPr>
          <w:rFonts w:hint="eastAsia"/>
        </w:rPr>
        <w:t>систем</w:t>
      </w:r>
      <w:r>
        <w:t></w:t>
      </w:r>
      <w:r>
        <w:rPr>
          <w:rFonts w:hint="eastAsia"/>
        </w:rPr>
        <w:t>с</w:t>
      </w:r>
      <w:r>
        <w:t></w:t>
      </w:r>
      <w:r>
        <w:rPr>
          <w:rFonts w:hint="eastAsia"/>
        </w:rPr>
        <w:t>построением</w:t>
      </w:r>
      <w:r>
        <w:t></w:t>
      </w:r>
      <w:r>
        <w:rPr>
          <w:rFonts w:hint="eastAsia"/>
        </w:rPr>
        <w:t>регрессионных</w:t>
      </w:r>
      <w:r>
        <w:t></w:t>
      </w:r>
      <w:r>
        <w:rPr>
          <w:rFonts w:hint="eastAsia"/>
        </w:rPr>
        <w:t>моделей</w:t>
      </w:r>
      <w:r>
        <w:t></w:t>
      </w:r>
      <w:r>
        <w:rPr>
          <w:rFonts w:hint="eastAsia"/>
        </w:rPr>
        <w:t>и</w:t>
      </w:r>
      <w:r>
        <w:t></w:t>
      </w:r>
      <w:r>
        <w:rPr>
          <w:rFonts w:hint="eastAsia"/>
        </w:rPr>
        <w:t>выявлением</w:t>
      </w:r>
      <w:r>
        <w:t></w:t>
      </w:r>
      <w:r>
        <w:rPr>
          <w:rFonts w:hint="eastAsia"/>
        </w:rPr>
        <w:t>ключевых</w:t>
      </w:r>
      <w:r>
        <w:t></w:t>
      </w:r>
      <w:r>
        <w:rPr>
          <w:rFonts w:hint="eastAsia"/>
        </w:rPr>
        <w:t>факторов</w:t>
      </w:r>
      <w:r>
        <w:t></w:t>
      </w:r>
      <w:r>
        <w:rPr>
          <w:rFonts w:hint="eastAsia"/>
        </w:rPr>
        <w:t>и</w:t>
      </w:r>
      <w:r>
        <w:t></w:t>
      </w:r>
      <w:r>
        <w:rPr>
          <w:rFonts w:hint="eastAsia"/>
        </w:rPr>
        <w:t>закономерностей</w:t>
      </w:r>
      <w:r>
        <w:t></w:t>
      </w:r>
      <w:r>
        <w:rPr>
          <w:rFonts w:hint="eastAsia"/>
        </w:rPr>
        <w:t>высокотехнологичного</w:t>
      </w:r>
      <w:r>
        <w:t></w:t>
      </w:r>
      <w:r>
        <w:rPr>
          <w:rFonts w:hint="eastAsia"/>
        </w:rPr>
        <w:t>роста</w:t>
      </w:r>
      <w:r>
        <w:t></w:t>
      </w:r>
      <w:r>
        <w:t></w:t>
      </w:r>
      <w:r>
        <w:rPr>
          <w:rFonts w:hint="eastAsia"/>
        </w:rPr>
        <w:t>Отличительной</w:t>
      </w:r>
      <w:r>
        <w:t></w:t>
      </w:r>
      <w:r>
        <w:rPr>
          <w:rFonts w:hint="eastAsia"/>
        </w:rPr>
        <w:t>особенностью</w:t>
      </w:r>
      <w:r>
        <w:t></w:t>
      </w:r>
      <w:r>
        <w:rPr>
          <w:rFonts w:hint="eastAsia"/>
        </w:rPr>
        <w:t>подхода</w:t>
      </w:r>
      <w:r>
        <w:t></w:t>
      </w:r>
      <w:r>
        <w:rPr>
          <w:rFonts w:hint="eastAsia"/>
        </w:rPr>
        <w:t>выступает</w:t>
      </w:r>
      <w:r>
        <w:t></w:t>
      </w:r>
      <w:r>
        <w:rPr>
          <w:rFonts w:hint="eastAsia"/>
        </w:rPr>
        <w:t>построение</w:t>
      </w:r>
      <w:r>
        <w:t></w:t>
      </w:r>
      <w:r>
        <w:rPr>
          <w:rFonts w:hint="eastAsia"/>
        </w:rPr>
        <w:t>логики</w:t>
      </w:r>
      <w:r>
        <w:t></w:t>
      </w:r>
      <w:r>
        <w:rPr>
          <w:rFonts w:hint="eastAsia"/>
        </w:rPr>
        <w:t>пространственного</w:t>
      </w:r>
      <w:r>
        <w:t></w:t>
      </w:r>
      <w:r>
        <w:t></w:t>
      </w:r>
      <w:r>
        <w:rPr>
          <w:rFonts w:hint="eastAsia"/>
        </w:rPr>
        <w:t>с</w:t>
      </w:r>
      <w:r>
        <w:t></w:t>
      </w:r>
      <w:r>
        <w:rPr>
          <w:rFonts w:hint="eastAsia"/>
        </w:rPr>
        <w:t>расчетом</w:t>
      </w:r>
      <w:r>
        <w:t></w:t>
      </w:r>
      <w:r>
        <w:rPr>
          <w:rFonts w:hint="eastAsia"/>
        </w:rPr>
        <w:t>интегрального</w:t>
      </w:r>
      <w:r>
        <w:t></w:t>
      </w:r>
      <w:r>
        <w:rPr>
          <w:rFonts w:hint="eastAsia"/>
        </w:rPr>
        <w:t>пространственного</w:t>
      </w:r>
      <w:r>
        <w:t></w:t>
      </w:r>
      <w:r>
        <w:rPr>
          <w:rFonts w:hint="eastAsia"/>
        </w:rPr>
        <w:t>индикатора</w:t>
      </w:r>
      <w:r>
        <w:t></w:t>
      </w:r>
      <w:r>
        <w:t></w:t>
      </w:r>
      <w:r>
        <w:rPr>
          <w:rFonts w:hint="eastAsia"/>
        </w:rPr>
        <w:t>и</w:t>
      </w:r>
      <w:r>
        <w:t></w:t>
      </w:r>
      <w:r>
        <w:rPr>
          <w:rFonts w:hint="eastAsia"/>
        </w:rPr>
        <w:t>временного</w:t>
      </w:r>
      <w:r>
        <w:t></w:t>
      </w:r>
      <w:r>
        <w:rPr>
          <w:rFonts w:hint="eastAsia"/>
        </w:rPr>
        <w:t>исследований</w:t>
      </w:r>
      <w:r>
        <w:t></w:t>
      </w:r>
      <w:r>
        <w:t></w:t>
      </w:r>
      <w:r>
        <w:rPr>
          <w:rFonts w:hint="eastAsia"/>
        </w:rPr>
        <w:t>обеспечивающих</w:t>
      </w:r>
      <w:r>
        <w:t></w:t>
      </w:r>
      <w:r>
        <w:rPr>
          <w:rFonts w:hint="eastAsia"/>
        </w:rPr>
        <w:t>определение</w:t>
      </w:r>
      <w:r>
        <w:t></w:t>
      </w:r>
      <w:r>
        <w:rPr>
          <w:rFonts w:hint="eastAsia"/>
        </w:rPr>
        <w:t>базовых</w:t>
      </w:r>
      <w:r>
        <w:t></w:t>
      </w:r>
      <w:r>
        <w:rPr>
          <w:rFonts w:hint="eastAsia"/>
        </w:rPr>
        <w:t>направлений</w:t>
      </w:r>
      <w:r>
        <w:t></w:t>
      </w:r>
      <w:r>
        <w:rPr>
          <w:rFonts w:hint="eastAsia"/>
        </w:rPr>
        <w:t>интенсификации</w:t>
      </w:r>
      <w:r>
        <w:t></w:t>
      </w:r>
      <w:r>
        <w:rPr>
          <w:rFonts w:hint="eastAsia"/>
        </w:rPr>
        <w:t>воспроизводственных</w:t>
      </w:r>
      <w:r>
        <w:t></w:t>
      </w:r>
      <w:r>
        <w:rPr>
          <w:rFonts w:hint="eastAsia"/>
        </w:rPr>
        <w:t>процессов</w:t>
      </w:r>
      <w:r>
        <w:t></w:t>
      </w:r>
      <w:bookmarkStart w:id="0" w:name="_GoBack"/>
      <w:bookmarkEnd w:id="0"/>
    </w:p>
    <w:sectPr w:rsidR="006D5C06" w:rsidRPr="006D5C0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C2F" w:rsidRDefault="00E46C2F">
      <w:pPr>
        <w:spacing w:after="0" w:line="240" w:lineRule="auto"/>
      </w:pPr>
      <w:r>
        <w:separator/>
      </w:r>
    </w:p>
  </w:endnote>
  <w:endnote w:type="continuationSeparator" w:id="0">
    <w:p w:rsidR="00E46C2F" w:rsidRDefault="00E4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E46C2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E46C2F">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C2F" w:rsidRDefault="00E46C2F"/>
    <w:p w:rsidR="00E46C2F" w:rsidRDefault="00E46C2F"/>
    <w:p w:rsidR="00E46C2F" w:rsidRDefault="00E46C2F"/>
    <w:p w:rsidR="00E46C2F" w:rsidRDefault="00E46C2F"/>
    <w:p w:rsidR="00E46C2F" w:rsidRDefault="00E46C2F"/>
    <w:p w:rsidR="00E46C2F" w:rsidRDefault="00E46C2F"/>
    <w:p w:rsidR="00E46C2F" w:rsidRDefault="00E46C2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E46C2F" w:rsidRDefault="00E46C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E46C2F" w:rsidRDefault="00E46C2F"/>
    <w:p w:rsidR="00E46C2F" w:rsidRDefault="00E46C2F"/>
    <w:p w:rsidR="00E46C2F" w:rsidRDefault="00E46C2F">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E46C2F" w:rsidRDefault="00E46C2F"/>
                <w:p w:rsidR="00E46C2F" w:rsidRDefault="00E46C2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E46C2F" w:rsidRDefault="00E46C2F"/>
    <w:p w:rsidR="00E46C2F" w:rsidRDefault="00E46C2F">
      <w:pPr>
        <w:rPr>
          <w:sz w:val="2"/>
          <w:szCs w:val="2"/>
        </w:rPr>
      </w:pPr>
    </w:p>
    <w:p w:rsidR="00E46C2F" w:rsidRDefault="00E46C2F"/>
    <w:p w:rsidR="00E46C2F" w:rsidRDefault="00E46C2F">
      <w:pPr>
        <w:spacing w:after="0" w:line="240" w:lineRule="auto"/>
      </w:pPr>
    </w:p>
  </w:footnote>
  <w:footnote w:type="continuationSeparator" w:id="0">
    <w:p w:rsidR="00E46C2F" w:rsidRDefault="00E46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2F"/>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7FE77032"/>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3DA7B-71C3-4394-AED4-32323B45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5040</TotalTime>
  <Pages>6</Pages>
  <Words>1506</Words>
  <Characters>8587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253</cp:revision>
  <cp:lastPrinted>2009-02-06T05:36:00Z</cp:lastPrinted>
  <dcterms:created xsi:type="dcterms:W3CDTF">2022-11-21T19:25:00Z</dcterms:created>
  <dcterms:modified xsi:type="dcterms:W3CDTF">2023-04-09T08:46:00Z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