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EF17A" w14:textId="44C217BF" w:rsidR="000650E8" w:rsidRDefault="000B7C67" w:rsidP="000B7C67">
      <w:r w:rsidRPr="000B7C67">
        <w:rPr>
          <w:rFonts w:hint="eastAsia"/>
        </w:rPr>
        <w:t>Карцова</w:t>
      </w:r>
      <w:r w:rsidRPr="000B7C67">
        <w:t xml:space="preserve"> </w:t>
      </w:r>
      <w:r w:rsidRPr="000B7C67">
        <w:rPr>
          <w:rFonts w:hint="eastAsia"/>
        </w:rPr>
        <w:t>Маргарита</w:t>
      </w:r>
      <w:r w:rsidRPr="000B7C67">
        <w:t xml:space="preserve"> </w:t>
      </w:r>
      <w:r w:rsidRPr="000B7C67">
        <w:rPr>
          <w:rFonts w:hint="eastAsia"/>
        </w:rPr>
        <w:t>Алексеевна</w:t>
      </w:r>
      <w:r>
        <w:t xml:space="preserve"> </w:t>
      </w:r>
      <w:r w:rsidRPr="000B7C67">
        <w:rPr>
          <w:rFonts w:hint="eastAsia"/>
        </w:rPr>
        <w:t>Психолингвистическое</w:t>
      </w:r>
      <w:r w:rsidRPr="000B7C67">
        <w:t xml:space="preserve"> </w:t>
      </w:r>
      <w:r w:rsidRPr="000B7C67">
        <w:rPr>
          <w:rFonts w:hint="eastAsia"/>
        </w:rPr>
        <w:t>исследование</w:t>
      </w:r>
      <w:r w:rsidRPr="000B7C67">
        <w:t xml:space="preserve"> </w:t>
      </w:r>
      <w:r w:rsidRPr="000B7C67">
        <w:rPr>
          <w:rFonts w:hint="eastAsia"/>
        </w:rPr>
        <w:t>идентификации</w:t>
      </w:r>
      <w:r w:rsidRPr="000B7C67">
        <w:t xml:space="preserve"> </w:t>
      </w:r>
      <w:r w:rsidRPr="000B7C67">
        <w:rPr>
          <w:rFonts w:hint="eastAsia"/>
        </w:rPr>
        <w:t>лексических</w:t>
      </w:r>
      <w:r w:rsidRPr="000B7C67">
        <w:t xml:space="preserve"> </w:t>
      </w:r>
      <w:r w:rsidRPr="000B7C67">
        <w:rPr>
          <w:rFonts w:hint="eastAsia"/>
        </w:rPr>
        <w:t>контаминантов</w:t>
      </w:r>
      <w:r w:rsidRPr="000B7C67">
        <w:t xml:space="preserve"> </w:t>
      </w:r>
      <w:r w:rsidRPr="000B7C67">
        <w:rPr>
          <w:rFonts w:hint="eastAsia"/>
        </w:rPr>
        <w:t>в</w:t>
      </w:r>
      <w:r w:rsidRPr="000B7C67">
        <w:t xml:space="preserve"> </w:t>
      </w:r>
      <w:r w:rsidRPr="000B7C67">
        <w:rPr>
          <w:rFonts w:hint="eastAsia"/>
        </w:rPr>
        <w:t>ситуации</w:t>
      </w:r>
      <w:r w:rsidRPr="000B7C67">
        <w:t xml:space="preserve"> </w:t>
      </w:r>
      <w:r w:rsidRPr="000B7C67">
        <w:rPr>
          <w:rFonts w:hint="eastAsia"/>
        </w:rPr>
        <w:t>учебного</w:t>
      </w:r>
      <w:r w:rsidRPr="000B7C67">
        <w:t xml:space="preserve"> </w:t>
      </w:r>
      <w:r w:rsidRPr="000B7C67">
        <w:rPr>
          <w:rFonts w:hint="eastAsia"/>
        </w:rPr>
        <w:t>билингвизма</w:t>
      </w:r>
    </w:p>
    <w:p w14:paraId="02848E7D" w14:textId="77777777" w:rsidR="000B7C67" w:rsidRDefault="000B7C67" w:rsidP="000B7C67">
      <w:r>
        <w:rPr>
          <w:rFonts w:hint="eastAsia"/>
        </w:rPr>
        <w:t>ОГЛАВЛЕНИЕ</w:t>
      </w:r>
      <w:r>
        <w:t xml:space="preserve"> </w:t>
      </w:r>
      <w:r>
        <w:rPr>
          <w:rFonts w:hint="eastAsia"/>
        </w:rPr>
        <w:t>ДИССЕРТАЦИИ</w:t>
      </w:r>
    </w:p>
    <w:p w14:paraId="325B0A5B" w14:textId="77777777" w:rsidR="000B7C67" w:rsidRDefault="000B7C67" w:rsidP="000B7C67">
      <w:r>
        <w:rPr>
          <w:rFonts w:hint="eastAsia"/>
        </w:rPr>
        <w:t>кандидат</w:t>
      </w:r>
      <w:r>
        <w:t xml:space="preserve"> </w:t>
      </w:r>
      <w:r>
        <w:rPr>
          <w:rFonts w:hint="eastAsia"/>
        </w:rPr>
        <w:t>наук</w:t>
      </w:r>
      <w:r>
        <w:t xml:space="preserve"> </w:t>
      </w:r>
      <w:r>
        <w:rPr>
          <w:rFonts w:hint="eastAsia"/>
        </w:rPr>
        <w:t>Карцова</w:t>
      </w:r>
      <w:r>
        <w:t xml:space="preserve"> </w:t>
      </w:r>
      <w:r>
        <w:rPr>
          <w:rFonts w:hint="eastAsia"/>
        </w:rPr>
        <w:t>Маргарита</w:t>
      </w:r>
      <w:r>
        <w:t xml:space="preserve"> </w:t>
      </w:r>
      <w:r>
        <w:rPr>
          <w:rFonts w:hint="eastAsia"/>
        </w:rPr>
        <w:t>Алексеевна</w:t>
      </w:r>
    </w:p>
    <w:p w14:paraId="69A920B2" w14:textId="77777777" w:rsidR="000B7C67" w:rsidRDefault="000B7C67" w:rsidP="000B7C67">
      <w:r>
        <w:rPr>
          <w:rFonts w:hint="eastAsia"/>
        </w:rPr>
        <w:t>ВВЕДЕНИЕ</w:t>
      </w:r>
    </w:p>
    <w:p w14:paraId="18584321" w14:textId="77777777" w:rsidR="000B7C67" w:rsidRDefault="000B7C67" w:rsidP="000B7C67"/>
    <w:p w14:paraId="0D140323" w14:textId="77777777" w:rsidR="000B7C67" w:rsidRDefault="000B7C67" w:rsidP="000B7C67">
      <w:r>
        <w:rPr>
          <w:rFonts w:hint="eastAsia"/>
        </w:rPr>
        <w:t>Глава</w:t>
      </w:r>
      <w:r>
        <w:t xml:space="preserve"> 1. </w:t>
      </w:r>
      <w:r>
        <w:rPr>
          <w:rFonts w:hint="eastAsia"/>
        </w:rPr>
        <w:t>КОНТАМИНАЦИЯ</w:t>
      </w:r>
      <w:r>
        <w:t xml:space="preserve">: </w:t>
      </w:r>
      <w:r>
        <w:rPr>
          <w:rFonts w:hint="eastAsia"/>
        </w:rPr>
        <w:t>ПРИРОДА</w:t>
      </w:r>
      <w:r>
        <w:t xml:space="preserve"> </w:t>
      </w:r>
      <w:r>
        <w:rPr>
          <w:rFonts w:hint="eastAsia"/>
        </w:rPr>
        <w:t>ФЕНОМЕНА</w:t>
      </w:r>
      <w:r>
        <w:t xml:space="preserve"> </w:t>
      </w:r>
      <w:r>
        <w:rPr>
          <w:rFonts w:hint="eastAsia"/>
        </w:rPr>
        <w:t>И</w:t>
      </w:r>
      <w:r>
        <w:t xml:space="preserve"> </w:t>
      </w:r>
      <w:r>
        <w:rPr>
          <w:rFonts w:hint="eastAsia"/>
        </w:rPr>
        <w:t>ПОДХОДЫ</w:t>
      </w:r>
      <w:r>
        <w:t xml:space="preserve"> </w:t>
      </w:r>
      <w:r>
        <w:rPr>
          <w:rFonts w:hint="eastAsia"/>
        </w:rPr>
        <w:t>К</w:t>
      </w:r>
      <w:r>
        <w:t xml:space="preserve"> </w:t>
      </w:r>
      <w:r>
        <w:rPr>
          <w:rFonts w:hint="eastAsia"/>
        </w:rPr>
        <w:t>ЕГО</w:t>
      </w:r>
      <w:r>
        <w:t xml:space="preserve"> </w:t>
      </w:r>
      <w:r>
        <w:rPr>
          <w:rFonts w:hint="eastAsia"/>
        </w:rPr>
        <w:t>ИЗУЧЕНИЮ</w:t>
      </w:r>
    </w:p>
    <w:p w14:paraId="53C90764" w14:textId="77777777" w:rsidR="000B7C67" w:rsidRDefault="000B7C67" w:rsidP="000B7C67"/>
    <w:p w14:paraId="622D7193" w14:textId="77777777" w:rsidR="000B7C67" w:rsidRDefault="000B7C67" w:rsidP="000B7C67">
      <w:r>
        <w:t xml:space="preserve">1.1. </w:t>
      </w:r>
      <w:r>
        <w:rPr>
          <w:rFonts w:hint="eastAsia"/>
        </w:rPr>
        <w:t>Контаминация</w:t>
      </w:r>
      <w:r>
        <w:t xml:space="preserve"> </w:t>
      </w:r>
      <w:r>
        <w:rPr>
          <w:rFonts w:hint="eastAsia"/>
        </w:rPr>
        <w:t>как</w:t>
      </w:r>
      <w:r>
        <w:t xml:space="preserve"> </w:t>
      </w:r>
      <w:r>
        <w:rPr>
          <w:rFonts w:hint="eastAsia"/>
        </w:rPr>
        <w:t>языковой</w:t>
      </w:r>
      <w:r>
        <w:t xml:space="preserve"> </w:t>
      </w:r>
      <w:r>
        <w:rPr>
          <w:rFonts w:hint="eastAsia"/>
        </w:rPr>
        <w:t>феномен</w:t>
      </w:r>
      <w:r>
        <w:t xml:space="preserve"> </w:t>
      </w:r>
      <w:r>
        <w:rPr>
          <w:rFonts w:hint="eastAsia"/>
        </w:rPr>
        <w:t>и</w:t>
      </w:r>
      <w:r>
        <w:t xml:space="preserve"> </w:t>
      </w:r>
      <w:r>
        <w:rPr>
          <w:rFonts w:hint="eastAsia"/>
        </w:rPr>
        <w:t>обозначающий</w:t>
      </w:r>
      <w:r>
        <w:t xml:space="preserve"> </w:t>
      </w:r>
      <w:r>
        <w:rPr>
          <w:rFonts w:hint="eastAsia"/>
        </w:rPr>
        <w:t>его</w:t>
      </w:r>
      <w:r>
        <w:t xml:space="preserve"> </w:t>
      </w:r>
      <w:r>
        <w:rPr>
          <w:rFonts w:hint="eastAsia"/>
        </w:rPr>
        <w:t>термин</w:t>
      </w:r>
    </w:p>
    <w:p w14:paraId="046B03F9" w14:textId="77777777" w:rsidR="000B7C67" w:rsidRDefault="000B7C67" w:rsidP="000B7C67"/>
    <w:p w14:paraId="18842CB2" w14:textId="77777777" w:rsidR="000B7C67" w:rsidRDefault="000B7C67" w:rsidP="000B7C67">
      <w:r>
        <w:t xml:space="preserve">1.2. </w:t>
      </w:r>
      <w:r>
        <w:rPr>
          <w:rFonts w:hint="eastAsia"/>
        </w:rPr>
        <w:t>Подходы</w:t>
      </w:r>
      <w:r>
        <w:t xml:space="preserve"> </w:t>
      </w:r>
      <w:r>
        <w:rPr>
          <w:rFonts w:hint="eastAsia"/>
        </w:rPr>
        <w:t>к</w:t>
      </w:r>
      <w:r>
        <w:t xml:space="preserve"> </w:t>
      </w:r>
      <w:r>
        <w:rPr>
          <w:rFonts w:hint="eastAsia"/>
        </w:rPr>
        <w:t>изучению</w:t>
      </w:r>
      <w:r>
        <w:t xml:space="preserve"> </w:t>
      </w:r>
      <w:r>
        <w:rPr>
          <w:rFonts w:hint="eastAsia"/>
        </w:rPr>
        <w:t>контаминированного</w:t>
      </w:r>
      <w:r>
        <w:t xml:space="preserve"> </w:t>
      </w:r>
      <w:r>
        <w:rPr>
          <w:rFonts w:hint="eastAsia"/>
        </w:rPr>
        <w:t>образования</w:t>
      </w:r>
    </w:p>
    <w:p w14:paraId="21B355D9" w14:textId="77777777" w:rsidR="000B7C67" w:rsidRDefault="000B7C67" w:rsidP="000B7C67"/>
    <w:p w14:paraId="77F12D9C" w14:textId="77777777" w:rsidR="000B7C67" w:rsidRDefault="000B7C67" w:rsidP="000B7C67">
      <w:r>
        <w:t xml:space="preserve">1.2.1. </w:t>
      </w:r>
      <w:r>
        <w:rPr>
          <w:rFonts w:hint="eastAsia"/>
        </w:rPr>
        <w:t>Контаминация</w:t>
      </w:r>
      <w:r>
        <w:t xml:space="preserve"> </w:t>
      </w:r>
      <w:r>
        <w:rPr>
          <w:rFonts w:hint="eastAsia"/>
        </w:rPr>
        <w:t>с</w:t>
      </w:r>
      <w:r>
        <w:t xml:space="preserve"> </w:t>
      </w:r>
      <w:r>
        <w:rPr>
          <w:rFonts w:hint="eastAsia"/>
        </w:rPr>
        <w:t>позиции</w:t>
      </w:r>
      <w:r>
        <w:t xml:space="preserve"> </w:t>
      </w:r>
      <w:r>
        <w:rPr>
          <w:rFonts w:hint="eastAsia"/>
        </w:rPr>
        <w:t>лингвистического</w:t>
      </w:r>
      <w:r>
        <w:t xml:space="preserve"> </w:t>
      </w:r>
      <w:r>
        <w:rPr>
          <w:rFonts w:hint="eastAsia"/>
        </w:rPr>
        <w:t>подхода</w:t>
      </w:r>
    </w:p>
    <w:p w14:paraId="7A6FBA52" w14:textId="77777777" w:rsidR="000B7C67" w:rsidRDefault="000B7C67" w:rsidP="000B7C67"/>
    <w:p w14:paraId="2B4BD759" w14:textId="77777777" w:rsidR="000B7C67" w:rsidRDefault="000B7C67" w:rsidP="000B7C67">
      <w:r>
        <w:t xml:space="preserve">1.2.2. </w:t>
      </w:r>
      <w:r>
        <w:rPr>
          <w:rFonts w:hint="eastAsia"/>
        </w:rPr>
        <w:t>Лингвокогнитивный</w:t>
      </w:r>
      <w:r>
        <w:t xml:space="preserve"> </w:t>
      </w:r>
      <w:r>
        <w:rPr>
          <w:rFonts w:hint="eastAsia"/>
        </w:rPr>
        <w:t>подход</w:t>
      </w:r>
      <w:r>
        <w:t xml:space="preserve"> </w:t>
      </w:r>
      <w:r>
        <w:rPr>
          <w:rFonts w:hint="eastAsia"/>
        </w:rPr>
        <w:t>к</w:t>
      </w:r>
      <w:r>
        <w:t xml:space="preserve"> </w:t>
      </w:r>
      <w:r>
        <w:rPr>
          <w:rFonts w:hint="eastAsia"/>
        </w:rPr>
        <w:t>пониманию</w:t>
      </w:r>
      <w:r>
        <w:t xml:space="preserve"> </w:t>
      </w:r>
      <w:r>
        <w:rPr>
          <w:rFonts w:hint="eastAsia"/>
        </w:rPr>
        <w:t>феномена</w:t>
      </w:r>
      <w:r>
        <w:t xml:space="preserve"> </w:t>
      </w:r>
      <w:r>
        <w:rPr>
          <w:rFonts w:hint="eastAsia"/>
        </w:rPr>
        <w:t>контаминации</w:t>
      </w:r>
    </w:p>
    <w:p w14:paraId="1791390B" w14:textId="77777777" w:rsidR="000B7C67" w:rsidRDefault="000B7C67" w:rsidP="000B7C67"/>
    <w:p w14:paraId="394607F4" w14:textId="77777777" w:rsidR="000B7C67" w:rsidRDefault="000B7C67" w:rsidP="000B7C67">
      <w:r>
        <w:t xml:space="preserve">1.3. </w:t>
      </w:r>
      <w:r>
        <w:rPr>
          <w:rFonts w:hint="eastAsia"/>
        </w:rPr>
        <w:t>Идентификация</w:t>
      </w:r>
      <w:r>
        <w:t xml:space="preserve"> </w:t>
      </w:r>
      <w:r>
        <w:rPr>
          <w:rFonts w:hint="eastAsia"/>
        </w:rPr>
        <w:t>слова</w:t>
      </w:r>
      <w:r>
        <w:t xml:space="preserve"> </w:t>
      </w:r>
      <w:r>
        <w:rPr>
          <w:rFonts w:hint="eastAsia"/>
        </w:rPr>
        <w:t>в</w:t>
      </w:r>
      <w:r>
        <w:t xml:space="preserve"> </w:t>
      </w:r>
      <w:r>
        <w:rPr>
          <w:rFonts w:hint="eastAsia"/>
        </w:rPr>
        <w:t>ментальном</w:t>
      </w:r>
      <w:r>
        <w:t xml:space="preserve"> </w:t>
      </w:r>
      <w:r>
        <w:rPr>
          <w:rFonts w:hint="eastAsia"/>
        </w:rPr>
        <w:t>лексиконе</w:t>
      </w:r>
      <w:r>
        <w:t xml:space="preserve">: </w:t>
      </w:r>
      <w:r>
        <w:rPr>
          <w:rFonts w:hint="eastAsia"/>
        </w:rPr>
        <w:t>модели</w:t>
      </w:r>
      <w:r>
        <w:t xml:space="preserve"> </w:t>
      </w:r>
      <w:r>
        <w:rPr>
          <w:rFonts w:hint="eastAsia"/>
        </w:rPr>
        <w:t>хранения</w:t>
      </w:r>
      <w:r>
        <w:t xml:space="preserve"> </w:t>
      </w:r>
      <w:r>
        <w:rPr>
          <w:rFonts w:hint="eastAsia"/>
        </w:rPr>
        <w:t>и</w:t>
      </w:r>
    </w:p>
    <w:p w14:paraId="4EABF4E1" w14:textId="77777777" w:rsidR="000B7C67" w:rsidRDefault="000B7C67" w:rsidP="000B7C67"/>
    <w:p w14:paraId="35DE4264" w14:textId="77777777" w:rsidR="000B7C67" w:rsidRDefault="000B7C67" w:rsidP="000B7C67">
      <w:r>
        <w:rPr>
          <w:rFonts w:hint="eastAsia"/>
        </w:rPr>
        <w:t>доступа</w:t>
      </w:r>
      <w:r>
        <w:t xml:space="preserve"> </w:t>
      </w:r>
      <w:r>
        <w:rPr>
          <w:rFonts w:hint="eastAsia"/>
        </w:rPr>
        <w:t>к</w:t>
      </w:r>
      <w:r>
        <w:t xml:space="preserve"> </w:t>
      </w:r>
      <w:r>
        <w:rPr>
          <w:rFonts w:hint="eastAsia"/>
        </w:rPr>
        <w:t>слову</w:t>
      </w:r>
    </w:p>
    <w:p w14:paraId="2AA5CA53" w14:textId="77777777" w:rsidR="000B7C67" w:rsidRDefault="000B7C67" w:rsidP="000B7C67"/>
    <w:p w14:paraId="354F9D62" w14:textId="77777777" w:rsidR="000B7C67" w:rsidRDefault="000B7C67" w:rsidP="000B7C67">
      <w:r>
        <w:rPr>
          <w:rFonts w:hint="eastAsia"/>
        </w:rPr>
        <w:t>Выводы</w:t>
      </w:r>
      <w:r>
        <w:t xml:space="preserve"> </w:t>
      </w:r>
      <w:r>
        <w:rPr>
          <w:rFonts w:hint="eastAsia"/>
        </w:rPr>
        <w:t>по</w:t>
      </w:r>
      <w:r>
        <w:t xml:space="preserve"> </w:t>
      </w:r>
      <w:r>
        <w:rPr>
          <w:rFonts w:hint="eastAsia"/>
        </w:rPr>
        <w:t>главе</w:t>
      </w:r>
    </w:p>
    <w:p w14:paraId="4A557A2A" w14:textId="77777777" w:rsidR="000B7C67" w:rsidRDefault="000B7C67" w:rsidP="000B7C67"/>
    <w:p w14:paraId="4C3C74A0" w14:textId="77777777" w:rsidR="000B7C67" w:rsidRDefault="000B7C67" w:rsidP="000B7C67">
      <w:r>
        <w:rPr>
          <w:rFonts w:hint="eastAsia"/>
        </w:rPr>
        <w:t>Глава</w:t>
      </w:r>
      <w:r>
        <w:t xml:space="preserve"> 2. </w:t>
      </w:r>
      <w:r>
        <w:rPr>
          <w:rFonts w:hint="eastAsia"/>
        </w:rPr>
        <w:t>ЭКСПЕРИМЕНТАЛЬНОЕ</w:t>
      </w:r>
      <w:r>
        <w:t xml:space="preserve"> </w:t>
      </w:r>
      <w:r>
        <w:rPr>
          <w:rFonts w:hint="eastAsia"/>
        </w:rPr>
        <w:t>ИССЛЕДОВАНИЕ</w:t>
      </w:r>
      <w:r>
        <w:t xml:space="preserve"> </w:t>
      </w:r>
      <w:r>
        <w:rPr>
          <w:rFonts w:hint="eastAsia"/>
        </w:rPr>
        <w:t>ОСОБЕННОСТЕЙ</w:t>
      </w:r>
      <w:r>
        <w:t xml:space="preserve"> </w:t>
      </w:r>
      <w:r>
        <w:rPr>
          <w:rFonts w:hint="eastAsia"/>
        </w:rPr>
        <w:t>ИДЕНТИФИКАЦИИ</w:t>
      </w:r>
      <w:r>
        <w:t xml:space="preserve"> </w:t>
      </w:r>
      <w:r>
        <w:rPr>
          <w:rFonts w:hint="eastAsia"/>
        </w:rPr>
        <w:t>КОНТАМИНИРОВАННЫХ</w:t>
      </w:r>
      <w:r>
        <w:t xml:space="preserve"> </w:t>
      </w:r>
      <w:r>
        <w:rPr>
          <w:rFonts w:hint="eastAsia"/>
        </w:rPr>
        <w:t>ОБРАЗОВАНИЙ</w:t>
      </w:r>
      <w:r>
        <w:t xml:space="preserve"> </w:t>
      </w:r>
      <w:r>
        <w:rPr>
          <w:rFonts w:hint="eastAsia"/>
        </w:rPr>
        <w:t>В</w:t>
      </w:r>
      <w:r>
        <w:t xml:space="preserve"> </w:t>
      </w:r>
      <w:r>
        <w:rPr>
          <w:rFonts w:hint="eastAsia"/>
        </w:rPr>
        <w:t>МЕНТАЛЬНОМ</w:t>
      </w:r>
      <w:r>
        <w:t xml:space="preserve"> </w:t>
      </w:r>
      <w:r>
        <w:rPr>
          <w:rFonts w:hint="eastAsia"/>
        </w:rPr>
        <w:t>ЛЕКСИКОНЕ</w:t>
      </w:r>
    </w:p>
    <w:p w14:paraId="4652F006" w14:textId="77777777" w:rsidR="000B7C67" w:rsidRDefault="000B7C67" w:rsidP="000B7C67"/>
    <w:p w14:paraId="76CEDE1C" w14:textId="77777777" w:rsidR="000B7C67" w:rsidRDefault="000B7C67" w:rsidP="000B7C67">
      <w:r>
        <w:t xml:space="preserve">2.1. </w:t>
      </w:r>
      <w:r>
        <w:rPr>
          <w:rFonts w:hint="eastAsia"/>
        </w:rPr>
        <w:t>Вопросы</w:t>
      </w:r>
      <w:r>
        <w:t xml:space="preserve"> </w:t>
      </w:r>
      <w:r>
        <w:rPr>
          <w:rFonts w:hint="eastAsia"/>
        </w:rPr>
        <w:t>организации</w:t>
      </w:r>
      <w:r>
        <w:t xml:space="preserve"> </w:t>
      </w:r>
      <w:r>
        <w:rPr>
          <w:rFonts w:hint="eastAsia"/>
        </w:rPr>
        <w:t>экспериментального</w:t>
      </w:r>
      <w:r>
        <w:t xml:space="preserve"> </w:t>
      </w:r>
      <w:r>
        <w:rPr>
          <w:rFonts w:hint="eastAsia"/>
        </w:rPr>
        <w:t>исследования</w:t>
      </w:r>
      <w:r>
        <w:t xml:space="preserve"> </w:t>
      </w:r>
      <w:r>
        <w:rPr>
          <w:rFonts w:hint="eastAsia"/>
        </w:rPr>
        <w:t>процесса</w:t>
      </w:r>
      <w:r>
        <w:t xml:space="preserve"> </w:t>
      </w:r>
      <w:r>
        <w:rPr>
          <w:rFonts w:hint="eastAsia"/>
        </w:rPr>
        <w:t>идентификации</w:t>
      </w:r>
      <w:r>
        <w:t xml:space="preserve"> </w:t>
      </w:r>
      <w:r>
        <w:rPr>
          <w:rFonts w:hint="eastAsia"/>
        </w:rPr>
        <w:t>контаминантов</w:t>
      </w:r>
      <w:r>
        <w:t xml:space="preserve"> </w:t>
      </w:r>
      <w:r>
        <w:rPr>
          <w:rFonts w:hint="eastAsia"/>
        </w:rPr>
        <w:t>ис</w:t>
      </w:r>
      <w:r>
        <w:rPr>
          <w:rFonts w:hint="eastAsia"/>
        </w:rPr>
        <w:lastRenderedPageBreak/>
        <w:t>кусственными</w:t>
      </w:r>
      <w:r>
        <w:t xml:space="preserve"> </w:t>
      </w:r>
      <w:r>
        <w:rPr>
          <w:rFonts w:hint="eastAsia"/>
        </w:rPr>
        <w:t>билингвами</w:t>
      </w:r>
    </w:p>
    <w:p w14:paraId="792BC065" w14:textId="77777777" w:rsidR="000B7C67" w:rsidRDefault="000B7C67" w:rsidP="000B7C67"/>
    <w:p w14:paraId="1E80D602" w14:textId="77777777" w:rsidR="000B7C67" w:rsidRDefault="000B7C67" w:rsidP="000B7C67">
      <w:r>
        <w:t xml:space="preserve">2.1.1. </w:t>
      </w:r>
      <w:r>
        <w:rPr>
          <w:rFonts w:hint="eastAsia"/>
        </w:rPr>
        <w:t>Цель</w:t>
      </w:r>
      <w:r>
        <w:t xml:space="preserve">, </w:t>
      </w:r>
      <w:r>
        <w:rPr>
          <w:rFonts w:hint="eastAsia"/>
        </w:rPr>
        <w:t>задачи</w:t>
      </w:r>
      <w:r>
        <w:t xml:space="preserve"> </w:t>
      </w:r>
      <w:r>
        <w:rPr>
          <w:rFonts w:hint="eastAsia"/>
        </w:rPr>
        <w:t>и</w:t>
      </w:r>
      <w:r>
        <w:t xml:space="preserve"> </w:t>
      </w:r>
      <w:r>
        <w:rPr>
          <w:rFonts w:hint="eastAsia"/>
        </w:rPr>
        <w:t>методика</w:t>
      </w:r>
      <w:r>
        <w:t xml:space="preserve"> </w:t>
      </w:r>
      <w:r>
        <w:rPr>
          <w:rFonts w:hint="eastAsia"/>
        </w:rPr>
        <w:t>экспериментального</w:t>
      </w:r>
      <w:r>
        <w:t xml:space="preserve"> </w:t>
      </w:r>
      <w:r>
        <w:rPr>
          <w:rFonts w:hint="eastAsia"/>
        </w:rPr>
        <w:t>исследования</w:t>
      </w:r>
    </w:p>
    <w:p w14:paraId="4F9ED32E" w14:textId="77777777" w:rsidR="000B7C67" w:rsidRDefault="000B7C67" w:rsidP="000B7C67"/>
    <w:p w14:paraId="1B187E5B" w14:textId="77777777" w:rsidR="000B7C67" w:rsidRDefault="000B7C67" w:rsidP="000B7C67">
      <w:r>
        <w:t xml:space="preserve">2.1.2. </w:t>
      </w:r>
      <w:r>
        <w:rPr>
          <w:rFonts w:hint="eastAsia"/>
        </w:rPr>
        <w:t>Процедура</w:t>
      </w:r>
      <w:r>
        <w:t xml:space="preserve"> </w:t>
      </w:r>
      <w:r>
        <w:rPr>
          <w:rFonts w:hint="eastAsia"/>
        </w:rPr>
        <w:t>проведения</w:t>
      </w:r>
      <w:r>
        <w:t xml:space="preserve"> </w:t>
      </w:r>
      <w:r>
        <w:rPr>
          <w:rFonts w:hint="eastAsia"/>
        </w:rPr>
        <w:t>эксперимента</w:t>
      </w:r>
      <w:r>
        <w:t xml:space="preserve">. </w:t>
      </w:r>
      <w:r>
        <w:rPr>
          <w:rFonts w:hint="eastAsia"/>
        </w:rPr>
        <w:t>Характеристика</w:t>
      </w:r>
      <w:r>
        <w:t xml:space="preserve"> </w:t>
      </w:r>
      <w:r>
        <w:rPr>
          <w:rFonts w:hint="eastAsia"/>
        </w:rPr>
        <w:t>испытуемых</w:t>
      </w:r>
    </w:p>
    <w:p w14:paraId="15B41917" w14:textId="77777777" w:rsidR="000B7C67" w:rsidRDefault="000B7C67" w:rsidP="000B7C67"/>
    <w:p w14:paraId="39334B64" w14:textId="77777777" w:rsidR="000B7C67" w:rsidRDefault="000B7C67" w:rsidP="000B7C67">
      <w:r>
        <w:t xml:space="preserve">2.1.3. </w:t>
      </w:r>
      <w:r>
        <w:rPr>
          <w:rFonts w:hint="eastAsia"/>
        </w:rPr>
        <w:t>Отбор</w:t>
      </w:r>
      <w:r>
        <w:t xml:space="preserve"> </w:t>
      </w:r>
      <w:r>
        <w:rPr>
          <w:rFonts w:hint="eastAsia"/>
        </w:rPr>
        <w:t>стимульного</w:t>
      </w:r>
      <w:r>
        <w:t xml:space="preserve"> </w:t>
      </w:r>
      <w:r>
        <w:rPr>
          <w:rFonts w:hint="eastAsia"/>
        </w:rPr>
        <w:t>материала</w:t>
      </w:r>
      <w:r>
        <w:t xml:space="preserve"> </w:t>
      </w:r>
      <w:r>
        <w:rPr>
          <w:rFonts w:hint="eastAsia"/>
        </w:rPr>
        <w:t>для</w:t>
      </w:r>
      <w:r>
        <w:t xml:space="preserve"> </w:t>
      </w:r>
      <w:r>
        <w:rPr>
          <w:rFonts w:hint="eastAsia"/>
        </w:rPr>
        <w:t>исследования</w:t>
      </w:r>
    </w:p>
    <w:p w14:paraId="7FE01277" w14:textId="77777777" w:rsidR="000B7C67" w:rsidRDefault="000B7C67" w:rsidP="000B7C67"/>
    <w:p w14:paraId="523168F3" w14:textId="77777777" w:rsidR="000B7C67" w:rsidRDefault="000B7C67" w:rsidP="000B7C67">
      <w:r>
        <w:t xml:space="preserve">2.2. </w:t>
      </w:r>
      <w:r>
        <w:rPr>
          <w:rFonts w:hint="eastAsia"/>
        </w:rPr>
        <w:t>Интерпретация</w:t>
      </w:r>
      <w:r>
        <w:t xml:space="preserve"> </w:t>
      </w:r>
      <w:r>
        <w:rPr>
          <w:rFonts w:hint="eastAsia"/>
        </w:rPr>
        <w:t>результатов</w:t>
      </w:r>
      <w:r>
        <w:t xml:space="preserve"> </w:t>
      </w:r>
      <w:r>
        <w:rPr>
          <w:rFonts w:hint="eastAsia"/>
        </w:rPr>
        <w:t>экспериментального</w:t>
      </w:r>
      <w:r>
        <w:t xml:space="preserve"> </w:t>
      </w:r>
      <w:r>
        <w:rPr>
          <w:rFonts w:hint="eastAsia"/>
        </w:rPr>
        <w:t>исследования</w:t>
      </w:r>
      <w:r>
        <w:t xml:space="preserve"> </w:t>
      </w:r>
      <w:r>
        <w:rPr>
          <w:rFonts w:hint="eastAsia"/>
        </w:rPr>
        <w:t>и</w:t>
      </w:r>
      <w:r>
        <w:t xml:space="preserve"> </w:t>
      </w:r>
      <w:r>
        <w:rPr>
          <w:rFonts w:hint="eastAsia"/>
        </w:rPr>
        <w:t>моделирование</w:t>
      </w:r>
      <w:r>
        <w:t xml:space="preserve"> </w:t>
      </w:r>
      <w:r>
        <w:rPr>
          <w:rFonts w:hint="eastAsia"/>
        </w:rPr>
        <w:t>процесса</w:t>
      </w:r>
      <w:r>
        <w:t xml:space="preserve"> </w:t>
      </w:r>
      <w:r>
        <w:rPr>
          <w:rFonts w:hint="eastAsia"/>
        </w:rPr>
        <w:t>идентификации</w:t>
      </w:r>
      <w:r>
        <w:t xml:space="preserve"> </w:t>
      </w:r>
      <w:r>
        <w:rPr>
          <w:rFonts w:hint="eastAsia"/>
        </w:rPr>
        <w:t>контаминированного</w:t>
      </w:r>
      <w:r>
        <w:t xml:space="preserve"> </w:t>
      </w:r>
      <w:r>
        <w:rPr>
          <w:rFonts w:hint="eastAsia"/>
        </w:rPr>
        <w:t>образования</w:t>
      </w:r>
    </w:p>
    <w:p w14:paraId="4C9406B9" w14:textId="77777777" w:rsidR="000B7C67" w:rsidRDefault="000B7C67" w:rsidP="000B7C67"/>
    <w:p w14:paraId="65D2B5E1" w14:textId="77777777" w:rsidR="000B7C67" w:rsidRDefault="000B7C67" w:rsidP="000B7C67">
      <w:r>
        <w:t xml:space="preserve">2.2.1. </w:t>
      </w:r>
      <w:r>
        <w:rPr>
          <w:rFonts w:hint="eastAsia"/>
        </w:rPr>
        <w:t>Анализ</w:t>
      </w:r>
      <w:r>
        <w:t xml:space="preserve"> </w:t>
      </w:r>
      <w:r>
        <w:rPr>
          <w:rFonts w:hint="eastAsia"/>
        </w:rPr>
        <w:t>результатов</w:t>
      </w:r>
      <w:r>
        <w:t xml:space="preserve"> </w:t>
      </w:r>
      <w:r>
        <w:rPr>
          <w:rFonts w:hint="eastAsia"/>
        </w:rPr>
        <w:t>эксперимента</w:t>
      </w:r>
      <w:r>
        <w:t xml:space="preserve"> </w:t>
      </w:r>
      <w:r>
        <w:rPr>
          <w:rFonts w:hint="eastAsia"/>
        </w:rPr>
        <w:t>№</w:t>
      </w:r>
      <w:r>
        <w:t xml:space="preserve">1: </w:t>
      </w:r>
      <w:r>
        <w:rPr>
          <w:rFonts w:hint="eastAsia"/>
        </w:rPr>
        <w:t>свободные</w:t>
      </w:r>
      <w:r>
        <w:t xml:space="preserve"> </w:t>
      </w:r>
      <w:r>
        <w:rPr>
          <w:rFonts w:hint="eastAsia"/>
        </w:rPr>
        <w:t>ассоциации</w:t>
      </w:r>
      <w:r>
        <w:t xml:space="preserve"> </w:t>
      </w:r>
      <w:r>
        <w:rPr>
          <w:rFonts w:hint="eastAsia"/>
        </w:rPr>
        <w:t>и</w:t>
      </w:r>
      <w:r>
        <w:t xml:space="preserve"> </w:t>
      </w:r>
      <w:r>
        <w:rPr>
          <w:rFonts w:hint="eastAsia"/>
        </w:rPr>
        <w:t>субъективные</w:t>
      </w:r>
      <w:r>
        <w:t xml:space="preserve"> </w:t>
      </w:r>
      <w:r>
        <w:rPr>
          <w:rFonts w:hint="eastAsia"/>
        </w:rPr>
        <w:t>дефиниции</w:t>
      </w:r>
    </w:p>
    <w:p w14:paraId="5F986E4D" w14:textId="77777777" w:rsidR="000B7C67" w:rsidRDefault="000B7C67" w:rsidP="000B7C67"/>
    <w:p w14:paraId="75CC5995" w14:textId="77777777" w:rsidR="000B7C67" w:rsidRDefault="000B7C67" w:rsidP="000B7C67">
      <w:r>
        <w:t xml:space="preserve">2.2.2. </w:t>
      </w:r>
      <w:r>
        <w:rPr>
          <w:rFonts w:hint="eastAsia"/>
        </w:rPr>
        <w:t>Анализ</w:t>
      </w:r>
      <w:r>
        <w:t xml:space="preserve"> </w:t>
      </w:r>
      <w:r>
        <w:rPr>
          <w:rFonts w:hint="eastAsia"/>
        </w:rPr>
        <w:t>результатов</w:t>
      </w:r>
      <w:r>
        <w:t xml:space="preserve"> </w:t>
      </w:r>
      <w:r>
        <w:rPr>
          <w:rFonts w:hint="eastAsia"/>
        </w:rPr>
        <w:t>эксперимента</w:t>
      </w:r>
      <w:r>
        <w:t xml:space="preserve"> </w:t>
      </w:r>
      <w:r>
        <w:rPr>
          <w:rFonts w:hint="eastAsia"/>
        </w:rPr>
        <w:t>№</w:t>
      </w:r>
      <w:r>
        <w:t xml:space="preserve">2: </w:t>
      </w:r>
      <w:r>
        <w:rPr>
          <w:rFonts w:hint="eastAsia"/>
        </w:rPr>
        <w:t>субъективные</w:t>
      </w:r>
      <w:r>
        <w:t xml:space="preserve"> </w:t>
      </w:r>
      <w:r>
        <w:rPr>
          <w:rFonts w:hint="eastAsia"/>
        </w:rPr>
        <w:t>дефиниции</w:t>
      </w:r>
    </w:p>
    <w:p w14:paraId="3B95B29F" w14:textId="77777777" w:rsidR="000B7C67" w:rsidRDefault="000B7C67" w:rsidP="000B7C67"/>
    <w:p w14:paraId="78F26396" w14:textId="77777777" w:rsidR="000B7C67" w:rsidRDefault="000B7C67" w:rsidP="000B7C67">
      <w:r>
        <w:rPr>
          <w:rFonts w:hint="eastAsia"/>
        </w:rPr>
        <w:t>и</w:t>
      </w:r>
      <w:r>
        <w:t xml:space="preserve"> </w:t>
      </w:r>
      <w:r>
        <w:rPr>
          <w:rFonts w:hint="eastAsia"/>
        </w:rPr>
        <w:t>словообразовательные</w:t>
      </w:r>
      <w:r>
        <w:t xml:space="preserve"> </w:t>
      </w:r>
      <w:r>
        <w:rPr>
          <w:rFonts w:hint="eastAsia"/>
        </w:rPr>
        <w:t>реакции</w:t>
      </w:r>
    </w:p>
    <w:p w14:paraId="05E36BEE" w14:textId="77777777" w:rsidR="000B7C67" w:rsidRDefault="000B7C67" w:rsidP="000B7C67"/>
    <w:p w14:paraId="00B03573" w14:textId="77777777" w:rsidR="000B7C67" w:rsidRDefault="000B7C67" w:rsidP="000B7C67">
      <w:r>
        <w:t xml:space="preserve">2.2.3. </w:t>
      </w:r>
      <w:r>
        <w:rPr>
          <w:rFonts w:hint="eastAsia"/>
        </w:rPr>
        <w:t>Факторы</w:t>
      </w:r>
      <w:r>
        <w:t xml:space="preserve">, </w:t>
      </w:r>
      <w:r>
        <w:rPr>
          <w:rFonts w:hint="eastAsia"/>
        </w:rPr>
        <w:t>влиящие</w:t>
      </w:r>
      <w:r>
        <w:t xml:space="preserve"> </w:t>
      </w:r>
      <w:r>
        <w:rPr>
          <w:rFonts w:hint="eastAsia"/>
        </w:rPr>
        <w:t>на</w:t>
      </w:r>
      <w:r>
        <w:t xml:space="preserve"> </w:t>
      </w:r>
      <w:r>
        <w:rPr>
          <w:rFonts w:hint="eastAsia"/>
        </w:rPr>
        <w:t>выбор</w:t>
      </w:r>
      <w:r>
        <w:t xml:space="preserve"> </w:t>
      </w:r>
      <w:r>
        <w:rPr>
          <w:rFonts w:hint="eastAsia"/>
        </w:rPr>
        <w:t>приоритетных</w:t>
      </w:r>
      <w:r>
        <w:t xml:space="preserve"> </w:t>
      </w:r>
      <w:r>
        <w:rPr>
          <w:rFonts w:hint="eastAsia"/>
        </w:rPr>
        <w:t>стратегий</w:t>
      </w:r>
      <w:r>
        <w:t xml:space="preserve">, </w:t>
      </w:r>
      <w:r>
        <w:rPr>
          <w:rFonts w:hint="eastAsia"/>
        </w:rPr>
        <w:t>и</w:t>
      </w:r>
      <w:r>
        <w:t xml:space="preserve"> </w:t>
      </w:r>
      <w:r>
        <w:rPr>
          <w:rFonts w:hint="eastAsia"/>
        </w:rPr>
        <w:t>модель</w:t>
      </w:r>
    </w:p>
    <w:p w14:paraId="02FF21CC" w14:textId="77777777" w:rsidR="000B7C67" w:rsidRDefault="000B7C67" w:rsidP="000B7C67"/>
    <w:p w14:paraId="10C03840" w14:textId="77777777" w:rsidR="000B7C67" w:rsidRDefault="000B7C67" w:rsidP="000B7C67">
      <w:r>
        <w:rPr>
          <w:rFonts w:hint="eastAsia"/>
        </w:rPr>
        <w:t>процесса</w:t>
      </w:r>
      <w:r>
        <w:t xml:space="preserve"> </w:t>
      </w:r>
      <w:r>
        <w:rPr>
          <w:rFonts w:hint="eastAsia"/>
        </w:rPr>
        <w:t>идентификации</w:t>
      </w:r>
      <w:r>
        <w:t xml:space="preserve"> </w:t>
      </w:r>
      <w:r>
        <w:rPr>
          <w:rFonts w:hint="eastAsia"/>
        </w:rPr>
        <w:t>контаминированного</w:t>
      </w:r>
      <w:r>
        <w:t xml:space="preserve"> </w:t>
      </w:r>
      <w:r>
        <w:rPr>
          <w:rFonts w:hint="eastAsia"/>
        </w:rPr>
        <w:t>образования</w:t>
      </w:r>
    </w:p>
    <w:p w14:paraId="393AA383" w14:textId="77777777" w:rsidR="000B7C67" w:rsidRDefault="000B7C67" w:rsidP="000B7C67"/>
    <w:p w14:paraId="199FA2E2" w14:textId="77777777" w:rsidR="000B7C67" w:rsidRDefault="000B7C67" w:rsidP="000B7C67">
      <w:r>
        <w:rPr>
          <w:rFonts w:hint="eastAsia"/>
        </w:rPr>
        <w:t>Выводы</w:t>
      </w:r>
      <w:r>
        <w:t xml:space="preserve"> </w:t>
      </w:r>
      <w:r>
        <w:rPr>
          <w:rFonts w:hint="eastAsia"/>
        </w:rPr>
        <w:t>по</w:t>
      </w:r>
      <w:r>
        <w:t xml:space="preserve"> </w:t>
      </w:r>
      <w:r>
        <w:rPr>
          <w:rFonts w:hint="eastAsia"/>
        </w:rPr>
        <w:t>главе</w:t>
      </w:r>
    </w:p>
    <w:p w14:paraId="1C38826F" w14:textId="77777777" w:rsidR="000B7C67" w:rsidRDefault="000B7C67" w:rsidP="000B7C67"/>
    <w:p w14:paraId="3EF096FE" w14:textId="77777777" w:rsidR="000B7C67" w:rsidRDefault="000B7C67" w:rsidP="000B7C67">
      <w:r>
        <w:rPr>
          <w:rFonts w:hint="eastAsia"/>
        </w:rPr>
        <w:t>ЗАКЛЮЧЕНИЕ</w:t>
      </w:r>
    </w:p>
    <w:p w14:paraId="2EDD70BB" w14:textId="77777777" w:rsidR="000B7C67" w:rsidRDefault="000B7C67" w:rsidP="000B7C67"/>
    <w:p w14:paraId="003A8357" w14:textId="77777777" w:rsidR="000B7C67" w:rsidRDefault="000B7C67" w:rsidP="000B7C67">
      <w:r>
        <w:rPr>
          <w:rFonts w:hint="eastAsia"/>
        </w:rPr>
        <w:t>СПИСОК</w:t>
      </w:r>
      <w:r>
        <w:t xml:space="preserve"> </w:t>
      </w:r>
      <w:r>
        <w:rPr>
          <w:rFonts w:hint="eastAsia"/>
        </w:rPr>
        <w:t>ИСПОЛЬЗОВАННОЙ</w:t>
      </w:r>
      <w:r>
        <w:t xml:space="preserve"> </w:t>
      </w:r>
      <w:r>
        <w:rPr>
          <w:rFonts w:hint="eastAsia"/>
        </w:rPr>
        <w:t>ЛИТЕРАТУРЫ</w:t>
      </w:r>
    </w:p>
    <w:p w14:paraId="5FCD4611" w14:textId="77777777" w:rsidR="000B7C67" w:rsidRDefault="000B7C67" w:rsidP="000B7C67"/>
    <w:p w14:paraId="6105F37C" w14:textId="77777777" w:rsidR="000B7C67" w:rsidRDefault="000B7C67" w:rsidP="000B7C67">
      <w:r>
        <w:rPr>
          <w:rFonts w:hint="eastAsia"/>
        </w:rPr>
        <w:t>ПРИЛОЖЕНИЕ</w:t>
      </w:r>
    </w:p>
    <w:p w14:paraId="3C5AC732" w14:textId="77777777" w:rsidR="000B7C67" w:rsidRDefault="000B7C67" w:rsidP="000B7C67"/>
    <w:p w14:paraId="1244BDB1" w14:textId="01989944" w:rsidR="000B7C67" w:rsidRPr="000B7C67" w:rsidRDefault="000B7C67" w:rsidP="000B7C67">
      <w:r>
        <w:rPr>
          <w:rFonts w:hint="eastAsia"/>
        </w:rPr>
        <w:t>ПРИЛОЖЕНИЕ</w:t>
      </w:r>
    </w:p>
    <w:sectPr w:rsidR="000B7C67" w:rsidRPr="000B7C67" w:rsidSect="006D2CB2">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8049E" w14:textId="77777777" w:rsidR="006D2CB2" w:rsidRDefault="006D2CB2">
      <w:pPr>
        <w:spacing w:after="0" w:line="240" w:lineRule="auto"/>
      </w:pPr>
      <w:r>
        <w:separator/>
      </w:r>
    </w:p>
  </w:endnote>
  <w:endnote w:type="continuationSeparator" w:id="0">
    <w:p w14:paraId="51D4F3FB" w14:textId="77777777" w:rsidR="006D2CB2" w:rsidRDefault="006D2C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1EC0D" w14:textId="77777777" w:rsidR="006D2CB2" w:rsidRDefault="006D2CB2"/>
    <w:p w14:paraId="02E9B1B4" w14:textId="77777777" w:rsidR="006D2CB2" w:rsidRDefault="006D2CB2"/>
    <w:p w14:paraId="5A52E6FC" w14:textId="77777777" w:rsidR="006D2CB2" w:rsidRDefault="006D2CB2"/>
    <w:p w14:paraId="39742BEA" w14:textId="77777777" w:rsidR="006D2CB2" w:rsidRDefault="006D2CB2"/>
    <w:p w14:paraId="38C57CBC" w14:textId="77777777" w:rsidR="006D2CB2" w:rsidRDefault="006D2CB2"/>
    <w:p w14:paraId="0B4F1224" w14:textId="77777777" w:rsidR="006D2CB2" w:rsidRDefault="006D2CB2"/>
    <w:p w14:paraId="73779A62" w14:textId="77777777" w:rsidR="006D2CB2" w:rsidRDefault="006D2CB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E54B7EB" wp14:editId="2320A11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238807" w14:textId="77777777" w:rsidR="006D2CB2" w:rsidRDefault="006D2CB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54B7E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6238807" w14:textId="77777777" w:rsidR="006D2CB2" w:rsidRDefault="006D2CB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E6AA15B" w14:textId="77777777" w:rsidR="006D2CB2" w:rsidRDefault="006D2CB2"/>
    <w:p w14:paraId="6BBCEE5B" w14:textId="77777777" w:rsidR="006D2CB2" w:rsidRDefault="006D2CB2"/>
    <w:p w14:paraId="4A111224" w14:textId="77777777" w:rsidR="006D2CB2" w:rsidRDefault="006D2CB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5D1C135" wp14:editId="4AEDE8C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4903DF" w14:textId="77777777" w:rsidR="006D2CB2" w:rsidRDefault="006D2CB2"/>
                          <w:p w14:paraId="1A267D6C" w14:textId="77777777" w:rsidR="006D2CB2" w:rsidRDefault="006D2CB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5D1C13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64903DF" w14:textId="77777777" w:rsidR="006D2CB2" w:rsidRDefault="006D2CB2"/>
                    <w:p w14:paraId="1A267D6C" w14:textId="77777777" w:rsidR="006D2CB2" w:rsidRDefault="006D2CB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BF1DD4D" w14:textId="77777777" w:rsidR="006D2CB2" w:rsidRDefault="006D2CB2"/>
    <w:p w14:paraId="58C38DDD" w14:textId="77777777" w:rsidR="006D2CB2" w:rsidRDefault="006D2CB2">
      <w:pPr>
        <w:rPr>
          <w:sz w:val="2"/>
          <w:szCs w:val="2"/>
        </w:rPr>
      </w:pPr>
    </w:p>
    <w:p w14:paraId="61264EA5" w14:textId="77777777" w:rsidR="006D2CB2" w:rsidRDefault="006D2CB2"/>
    <w:p w14:paraId="15A3F758" w14:textId="77777777" w:rsidR="006D2CB2" w:rsidRDefault="006D2CB2">
      <w:pPr>
        <w:spacing w:after="0" w:line="240" w:lineRule="auto"/>
      </w:pPr>
    </w:p>
  </w:footnote>
  <w:footnote w:type="continuationSeparator" w:id="0">
    <w:p w14:paraId="515B38BC" w14:textId="77777777" w:rsidR="006D2CB2" w:rsidRDefault="006D2C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DEB"/>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69F"/>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51D"/>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D7F32"/>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5F"/>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CE"/>
    <w:rsid w:val="004452D9"/>
    <w:rsid w:val="00445367"/>
    <w:rsid w:val="00445541"/>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AA"/>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46C"/>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ECF"/>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03"/>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56"/>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8B"/>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2"/>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00"/>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4C5"/>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394"/>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AB"/>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1DD"/>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0F0"/>
    <w:rsid w:val="00AB6139"/>
    <w:rsid w:val="00AB625E"/>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2EA"/>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792"/>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4E"/>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2F"/>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4D"/>
    <w:rsid w:val="00C614C5"/>
    <w:rsid w:val="00C61516"/>
    <w:rsid w:val="00C61535"/>
    <w:rsid w:val="00C6154E"/>
    <w:rsid w:val="00C61555"/>
    <w:rsid w:val="00C6162F"/>
    <w:rsid w:val="00C61646"/>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72"/>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DE6"/>
    <w:rsid w:val="00D64DF6"/>
    <w:rsid w:val="00D64E4A"/>
    <w:rsid w:val="00D64EE9"/>
    <w:rsid w:val="00D64EF0"/>
    <w:rsid w:val="00D64F16"/>
    <w:rsid w:val="00D64F71"/>
    <w:rsid w:val="00D64F8B"/>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D57"/>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7F"/>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0F"/>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82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45807</TotalTime>
  <Pages>3</Pages>
  <Words>236</Words>
  <Characters>1347</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1580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53</cp:revision>
  <cp:lastPrinted>2009-02-06T05:36:00Z</cp:lastPrinted>
  <dcterms:created xsi:type="dcterms:W3CDTF">2024-01-07T13:43:00Z</dcterms:created>
  <dcterms:modified xsi:type="dcterms:W3CDTF">2024-03-20T20:34:00Z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