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A477C" w14:textId="6BED79BD" w:rsidR="00D5584A" w:rsidRDefault="006341D6" w:rsidP="006341D6">
      <w:pPr>
        <w:rPr>
          <w:lang w:val="en-US"/>
        </w:rPr>
      </w:pPr>
      <w:r w:rsidRPr="006341D6">
        <w:rPr>
          <w:rFonts w:hint="eastAsia"/>
        </w:rPr>
        <w:t>ПРЕДИКТОРЫ</w:t>
      </w:r>
      <w:r w:rsidRPr="006341D6">
        <w:t xml:space="preserve"> </w:t>
      </w:r>
      <w:r w:rsidRPr="006341D6">
        <w:rPr>
          <w:rFonts w:hint="eastAsia"/>
        </w:rPr>
        <w:t>РАЗВИТИЯ</w:t>
      </w:r>
      <w:r w:rsidRPr="006341D6">
        <w:t xml:space="preserve"> </w:t>
      </w:r>
      <w:r w:rsidRPr="006341D6">
        <w:rPr>
          <w:rFonts w:hint="eastAsia"/>
        </w:rPr>
        <w:t>КОМОРБИДНОЙ</w:t>
      </w:r>
      <w:r w:rsidRPr="006341D6">
        <w:t xml:space="preserve"> </w:t>
      </w:r>
      <w:r w:rsidRPr="006341D6">
        <w:rPr>
          <w:rFonts w:hint="eastAsia"/>
        </w:rPr>
        <w:t>СОМАТИЧЕСКОЙ</w:t>
      </w:r>
      <w:r w:rsidRPr="006341D6">
        <w:t xml:space="preserve"> </w:t>
      </w:r>
      <w:r w:rsidRPr="006341D6">
        <w:rPr>
          <w:rFonts w:hint="eastAsia"/>
        </w:rPr>
        <w:t>ПАТОЛОГИИ</w:t>
      </w:r>
      <w:r w:rsidRPr="006341D6">
        <w:t xml:space="preserve"> </w:t>
      </w:r>
      <w:r w:rsidRPr="006341D6">
        <w:rPr>
          <w:rFonts w:hint="eastAsia"/>
        </w:rPr>
        <w:t>У</w:t>
      </w:r>
      <w:r w:rsidRPr="006341D6">
        <w:t xml:space="preserve"> </w:t>
      </w:r>
      <w:r w:rsidRPr="006341D6">
        <w:rPr>
          <w:rFonts w:hint="eastAsia"/>
        </w:rPr>
        <w:t>ЛИЦ</w:t>
      </w:r>
      <w:r w:rsidRPr="006341D6">
        <w:t xml:space="preserve"> </w:t>
      </w:r>
      <w:r w:rsidRPr="006341D6">
        <w:rPr>
          <w:rFonts w:hint="eastAsia"/>
        </w:rPr>
        <w:t>СТАРШИХ</w:t>
      </w:r>
      <w:r w:rsidRPr="006341D6">
        <w:t xml:space="preserve"> </w:t>
      </w:r>
      <w:r w:rsidRPr="006341D6">
        <w:rPr>
          <w:rFonts w:hint="eastAsia"/>
        </w:rPr>
        <w:t>ВОЗРАСТНЫХ</w:t>
      </w:r>
      <w:r w:rsidRPr="006341D6">
        <w:t xml:space="preserve"> </w:t>
      </w:r>
      <w:r w:rsidRPr="006341D6">
        <w:rPr>
          <w:rFonts w:hint="eastAsia"/>
        </w:rPr>
        <w:t>ГРУПП</w:t>
      </w:r>
      <w:r>
        <w:rPr>
          <w:lang w:val="en-US"/>
        </w:rPr>
        <w:t xml:space="preserve"> </w:t>
      </w:r>
      <w:r w:rsidRPr="006341D6">
        <w:rPr>
          <w:rFonts w:hint="eastAsia"/>
          <w:lang w:val="en-US"/>
        </w:rPr>
        <w:t>Прохоренко</w:t>
      </w:r>
      <w:r w:rsidRPr="006341D6">
        <w:rPr>
          <w:lang w:val="en-US"/>
        </w:rPr>
        <w:t xml:space="preserve">, </w:t>
      </w:r>
      <w:r w:rsidRPr="006341D6">
        <w:rPr>
          <w:rFonts w:hint="eastAsia"/>
          <w:lang w:val="en-US"/>
        </w:rPr>
        <w:t>Инга</w:t>
      </w:r>
      <w:r w:rsidRPr="006341D6">
        <w:rPr>
          <w:lang w:val="en-US"/>
        </w:rPr>
        <w:t xml:space="preserve"> </w:t>
      </w:r>
      <w:r w:rsidRPr="006341D6">
        <w:rPr>
          <w:rFonts w:hint="eastAsia"/>
          <w:lang w:val="en-US"/>
        </w:rPr>
        <w:t>Олеговна</w:t>
      </w:r>
    </w:p>
    <w:p w14:paraId="66408D33" w14:textId="77777777" w:rsidR="006341D6" w:rsidRDefault="006341D6" w:rsidP="006341D6">
      <w:r>
        <w:rPr>
          <w:rFonts w:hint="eastAsia"/>
        </w:rPr>
        <w:t>ОГЛАВЛЕНИЕ</w:t>
      </w:r>
      <w:r>
        <w:t xml:space="preserve"> </w:t>
      </w:r>
      <w:r>
        <w:rPr>
          <w:rFonts w:hint="eastAsia"/>
        </w:rPr>
        <w:t>ДИССЕРТАЦИИ</w:t>
      </w:r>
    </w:p>
    <w:p w14:paraId="5575D3D7" w14:textId="77777777" w:rsidR="006341D6" w:rsidRDefault="006341D6" w:rsidP="006341D6">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Прохоренко</w:t>
      </w:r>
      <w:r>
        <w:t xml:space="preserve">, </w:t>
      </w:r>
      <w:r>
        <w:rPr>
          <w:rFonts w:hint="eastAsia"/>
        </w:rPr>
        <w:t>Инга</w:t>
      </w:r>
      <w:r>
        <w:t xml:space="preserve"> </w:t>
      </w:r>
      <w:r>
        <w:rPr>
          <w:rFonts w:hint="eastAsia"/>
        </w:rPr>
        <w:t>Олеговна</w:t>
      </w:r>
    </w:p>
    <w:p w14:paraId="244CB1AE" w14:textId="77777777" w:rsidR="006341D6" w:rsidRDefault="006341D6" w:rsidP="006341D6">
      <w:r>
        <w:rPr>
          <w:rFonts w:hint="eastAsia"/>
        </w:rPr>
        <w:t>СПИСОК</w:t>
      </w:r>
      <w:r>
        <w:t xml:space="preserve"> </w:t>
      </w:r>
      <w:r>
        <w:rPr>
          <w:rFonts w:hint="eastAsia"/>
        </w:rPr>
        <w:t>СОКРАЩЕНИЙ</w:t>
      </w:r>
      <w:r>
        <w:t>.</w:t>
      </w:r>
    </w:p>
    <w:p w14:paraId="2D491A22" w14:textId="77777777" w:rsidR="006341D6" w:rsidRDefault="006341D6" w:rsidP="006341D6"/>
    <w:p w14:paraId="687C4D7C" w14:textId="77777777" w:rsidR="006341D6" w:rsidRDefault="006341D6" w:rsidP="006341D6">
      <w:r>
        <w:rPr>
          <w:rFonts w:hint="eastAsia"/>
        </w:rPr>
        <w:t>ВВЕДЕНИЕ</w:t>
      </w:r>
      <w:r>
        <w:t>.</w:t>
      </w:r>
    </w:p>
    <w:p w14:paraId="03B584AA" w14:textId="77777777" w:rsidR="006341D6" w:rsidRDefault="006341D6" w:rsidP="006341D6"/>
    <w:p w14:paraId="65AF0F79" w14:textId="77777777" w:rsidR="006341D6" w:rsidRDefault="006341D6" w:rsidP="006341D6">
      <w:r>
        <w:rPr>
          <w:rFonts w:hint="eastAsia"/>
        </w:rPr>
        <w:t>Глава</w:t>
      </w:r>
      <w:r>
        <w:t xml:space="preserve"> 1. </w:t>
      </w:r>
      <w:r>
        <w:rPr>
          <w:rFonts w:hint="eastAsia"/>
        </w:rPr>
        <w:t>ОБЗОР</w:t>
      </w:r>
      <w:r>
        <w:t xml:space="preserve"> </w:t>
      </w:r>
      <w:r>
        <w:rPr>
          <w:rFonts w:hint="eastAsia"/>
        </w:rPr>
        <w:t>ЛИТЕРАТУРЫ</w:t>
      </w:r>
      <w:r>
        <w:t>.</w:t>
      </w:r>
    </w:p>
    <w:p w14:paraId="07F18B1F" w14:textId="77777777" w:rsidR="006341D6" w:rsidRDefault="006341D6" w:rsidP="006341D6"/>
    <w:p w14:paraId="5872E8E5" w14:textId="77777777" w:rsidR="006341D6" w:rsidRDefault="006341D6" w:rsidP="006341D6">
      <w:r>
        <w:t xml:space="preserve">1.1. </w:t>
      </w:r>
      <w:r>
        <w:rPr>
          <w:rFonts w:hint="eastAsia"/>
        </w:rPr>
        <w:t>Возрастные</w:t>
      </w:r>
      <w:r>
        <w:t xml:space="preserve"> </w:t>
      </w:r>
      <w:r>
        <w:rPr>
          <w:rFonts w:hint="eastAsia"/>
        </w:rPr>
        <w:t>аспекты</w:t>
      </w:r>
      <w:r>
        <w:t xml:space="preserve"> </w:t>
      </w:r>
      <w:r>
        <w:rPr>
          <w:rFonts w:hint="eastAsia"/>
        </w:rPr>
        <w:t>распространенной</w:t>
      </w:r>
      <w:r>
        <w:t xml:space="preserve"> </w:t>
      </w:r>
      <w:r>
        <w:rPr>
          <w:rFonts w:hint="eastAsia"/>
        </w:rPr>
        <w:t>соматической</w:t>
      </w:r>
      <w:r>
        <w:t xml:space="preserve"> </w:t>
      </w:r>
      <w:r>
        <w:rPr>
          <w:rFonts w:hint="eastAsia"/>
        </w:rPr>
        <w:t>патологии</w:t>
      </w:r>
      <w:r>
        <w:t>.</w:t>
      </w:r>
    </w:p>
    <w:p w14:paraId="4B5D81B7" w14:textId="77777777" w:rsidR="006341D6" w:rsidRDefault="006341D6" w:rsidP="006341D6"/>
    <w:p w14:paraId="5D46323B" w14:textId="77777777" w:rsidR="006341D6" w:rsidRDefault="006341D6" w:rsidP="006341D6">
      <w:r>
        <w:t xml:space="preserve">1.1.1. </w:t>
      </w:r>
      <w:r>
        <w:rPr>
          <w:rFonts w:hint="eastAsia"/>
        </w:rPr>
        <w:t>Распространенность</w:t>
      </w:r>
      <w:r>
        <w:t xml:space="preserve"> </w:t>
      </w:r>
      <w:r>
        <w:rPr>
          <w:rFonts w:hint="eastAsia"/>
        </w:rPr>
        <w:t>заболеваний</w:t>
      </w:r>
      <w:r>
        <w:t xml:space="preserve"> </w:t>
      </w:r>
      <w:r>
        <w:rPr>
          <w:rFonts w:hint="eastAsia"/>
        </w:rPr>
        <w:t>и</w:t>
      </w:r>
      <w:r>
        <w:t xml:space="preserve"> </w:t>
      </w:r>
      <w:r>
        <w:rPr>
          <w:rFonts w:hint="eastAsia"/>
        </w:rPr>
        <w:t>постарение</w:t>
      </w:r>
      <w:r>
        <w:t xml:space="preserve"> </w:t>
      </w:r>
      <w:r>
        <w:rPr>
          <w:rFonts w:hint="eastAsia"/>
        </w:rPr>
        <w:t>населения</w:t>
      </w:r>
      <w:r>
        <w:t>.</w:t>
      </w:r>
    </w:p>
    <w:p w14:paraId="6901D8B9" w14:textId="77777777" w:rsidR="006341D6" w:rsidRDefault="006341D6" w:rsidP="006341D6"/>
    <w:p w14:paraId="06E42281" w14:textId="77777777" w:rsidR="006341D6" w:rsidRDefault="006341D6" w:rsidP="006341D6">
      <w:r>
        <w:t xml:space="preserve">1.1.2. </w:t>
      </w:r>
      <w:r>
        <w:rPr>
          <w:rFonts w:hint="eastAsia"/>
        </w:rPr>
        <w:t>Биологический</w:t>
      </w:r>
      <w:r>
        <w:t xml:space="preserve"> </w:t>
      </w:r>
      <w:r>
        <w:rPr>
          <w:rFonts w:hint="eastAsia"/>
        </w:rPr>
        <w:t>возраст</w:t>
      </w:r>
      <w:r>
        <w:t xml:space="preserve"> </w:t>
      </w:r>
      <w:r>
        <w:rPr>
          <w:rFonts w:hint="eastAsia"/>
        </w:rPr>
        <w:t>человека</w:t>
      </w:r>
      <w:r>
        <w:t xml:space="preserve">. </w:t>
      </w:r>
      <w:r>
        <w:rPr>
          <w:rFonts w:hint="eastAsia"/>
        </w:rPr>
        <w:t>Биомаркеры</w:t>
      </w:r>
      <w:r>
        <w:t xml:space="preserve"> </w:t>
      </w:r>
      <w:r>
        <w:rPr>
          <w:rFonts w:hint="eastAsia"/>
        </w:rPr>
        <w:t>старения</w:t>
      </w:r>
      <w:r>
        <w:t>.</w:t>
      </w:r>
    </w:p>
    <w:p w14:paraId="790C548D" w14:textId="77777777" w:rsidR="006341D6" w:rsidRDefault="006341D6" w:rsidP="006341D6"/>
    <w:p w14:paraId="69148D12" w14:textId="77777777" w:rsidR="006341D6" w:rsidRDefault="006341D6" w:rsidP="006341D6">
      <w:r>
        <w:t xml:space="preserve">1.1.3. </w:t>
      </w:r>
      <w:r>
        <w:rPr>
          <w:rFonts w:hint="eastAsia"/>
        </w:rPr>
        <w:t>Метаболический</w:t>
      </w:r>
      <w:r>
        <w:t xml:space="preserve"> </w:t>
      </w:r>
      <w:r>
        <w:rPr>
          <w:rFonts w:hint="eastAsia"/>
        </w:rPr>
        <w:t>синдром</w:t>
      </w:r>
      <w:r>
        <w:t xml:space="preserve"> </w:t>
      </w:r>
      <w:r>
        <w:rPr>
          <w:rFonts w:hint="eastAsia"/>
        </w:rPr>
        <w:t>как</w:t>
      </w:r>
      <w:r>
        <w:t xml:space="preserve"> </w:t>
      </w:r>
      <w:r>
        <w:rPr>
          <w:rFonts w:hint="eastAsia"/>
        </w:rPr>
        <w:t>фактор</w:t>
      </w:r>
      <w:r>
        <w:t xml:space="preserve"> </w:t>
      </w:r>
      <w:r>
        <w:rPr>
          <w:rFonts w:hint="eastAsia"/>
        </w:rPr>
        <w:t>риска</w:t>
      </w:r>
      <w:r>
        <w:t xml:space="preserve"> </w:t>
      </w:r>
      <w:r>
        <w:rPr>
          <w:rFonts w:hint="eastAsia"/>
        </w:rPr>
        <w:t>ишемической</w:t>
      </w:r>
      <w:r>
        <w:t xml:space="preserve"> </w:t>
      </w:r>
      <w:r>
        <w:rPr>
          <w:rFonts w:hint="eastAsia"/>
        </w:rPr>
        <w:t>болезни</w:t>
      </w:r>
      <w:r>
        <w:t xml:space="preserve"> </w:t>
      </w:r>
      <w:r>
        <w:rPr>
          <w:rFonts w:hint="eastAsia"/>
        </w:rPr>
        <w:t>сердца</w:t>
      </w:r>
      <w:r>
        <w:t>.</w:t>
      </w:r>
    </w:p>
    <w:p w14:paraId="5474E273" w14:textId="77777777" w:rsidR="006341D6" w:rsidRDefault="006341D6" w:rsidP="006341D6"/>
    <w:p w14:paraId="232039BC" w14:textId="77777777" w:rsidR="006341D6" w:rsidRDefault="006341D6" w:rsidP="006341D6">
      <w:r>
        <w:t xml:space="preserve">1.1.4. </w:t>
      </w:r>
      <w:r>
        <w:rPr>
          <w:rFonts w:hint="eastAsia"/>
        </w:rPr>
        <w:t>Остеопороз</w:t>
      </w:r>
      <w:r>
        <w:t xml:space="preserve"> </w:t>
      </w:r>
      <w:r>
        <w:rPr>
          <w:rFonts w:hint="eastAsia"/>
        </w:rPr>
        <w:t>как</w:t>
      </w:r>
      <w:r>
        <w:t xml:space="preserve"> </w:t>
      </w:r>
      <w:r>
        <w:rPr>
          <w:rFonts w:hint="eastAsia"/>
        </w:rPr>
        <w:t>основная</w:t>
      </w:r>
      <w:r>
        <w:t xml:space="preserve"> </w:t>
      </w:r>
      <w:r>
        <w:rPr>
          <w:rFonts w:hint="eastAsia"/>
        </w:rPr>
        <w:t>проблема</w:t>
      </w:r>
      <w:r>
        <w:t xml:space="preserve"> </w:t>
      </w:r>
      <w:r>
        <w:rPr>
          <w:rFonts w:hint="eastAsia"/>
        </w:rPr>
        <w:t>лиц</w:t>
      </w:r>
      <w:r>
        <w:t xml:space="preserve"> </w:t>
      </w:r>
      <w:r>
        <w:rPr>
          <w:rFonts w:hint="eastAsia"/>
        </w:rPr>
        <w:t>пожилого</w:t>
      </w:r>
      <w:r>
        <w:t xml:space="preserve"> </w:t>
      </w:r>
      <w:r>
        <w:rPr>
          <w:rFonts w:hint="eastAsia"/>
        </w:rPr>
        <w:t>возраста</w:t>
      </w:r>
      <w:r>
        <w:t>.</w:t>
      </w:r>
    </w:p>
    <w:p w14:paraId="2653A09D" w14:textId="77777777" w:rsidR="006341D6" w:rsidRDefault="006341D6" w:rsidP="006341D6"/>
    <w:p w14:paraId="71456D2A" w14:textId="77777777" w:rsidR="006341D6" w:rsidRDefault="006341D6" w:rsidP="006341D6">
      <w:r>
        <w:t xml:space="preserve">1.1.5. </w:t>
      </w:r>
      <w:r>
        <w:rPr>
          <w:rFonts w:hint="eastAsia"/>
        </w:rPr>
        <w:t>Иммунная</w:t>
      </w:r>
      <w:r>
        <w:t xml:space="preserve"> </w:t>
      </w:r>
      <w:r>
        <w:rPr>
          <w:rFonts w:hint="eastAsia"/>
        </w:rPr>
        <w:t>система</w:t>
      </w:r>
      <w:r>
        <w:t xml:space="preserve"> </w:t>
      </w:r>
      <w:r>
        <w:rPr>
          <w:rFonts w:hint="eastAsia"/>
        </w:rPr>
        <w:t>у</w:t>
      </w:r>
      <w:r>
        <w:t xml:space="preserve"> </w:t>
      </w:r>
      <w:r>
        <w:rPr>
          <w:rFonts w:hint="eastAsia"/>
        </w:rPr>
        <w:t>лиц</w:t>
      </w:r>
      <w:r>
        <w:t xml:space="preserve"> </w:t>
      </w:r>
      <w:r>
        <w:rPr>
          <w:rFonts w:hint="eastAsia"/>
        </w:rPr>
        <w:t>пожилого</w:t>
      </w:r>
      <w:r>
        <w:t xml:space="preserve"> </w:t>
      </w:r>
      <w:r>
        <w:rPr>
          <w:rFonts w:hint="eastAsia"/>
        </w:rPr>
        <w:t>возраста</w:t>
      </w:r>
      <w:r>
        <w:t>.</w:t>
      </w:r>
    </w:p>
    <w:p w14:paraId="0F79E510" w14:textId="77777777" w:rsidR="006341D6" w:rsidRDefault="006341D6" w:rsidP="006341D6"/>
    <w:p w14:paraId="52555394" w14:textId="77777777" w:rsidR="006341D6" w:rsidRDefault="006341D6" w:rsidP="006341D6">
      <w:r>
        <w:t xml:space="preserve">1.1.6. </w:t>
      </w:r>
      <w:r>
        <w:rPr>
          <w:rFonts w:hint="eastAsia"/>
        </w:rPr>
        <w:t>Эндокринная</w:t>
      </w:r>
      <w:r>
        <w:t xml:space="preserve"> </w:t>
      </w:r>
      <w:r>
        <w:rPr>
          <w:rFonts w:hint="eastAsia"/>
        </w:rPr>
        <w:t>система</w:t>
      </w:r>
      <w:r>
        <w:t xml:space="preserve"> </w:t>
      </w:r>
      <w:r>
        <w:rPr>
          <w:rFonts w:hint="eastAsia"/>
        </w:rPr>
        <w:t>у</w:t>
      </w:r>
      <w:r>
        <w:t xml:space="preserve"> </w:t>
      </w:r>
      <w:r>
        <w:rPr>
          <w:rFonts w:hint="eastAsia"/>
        </w:rPr>
        <w:t>пожилых</w:t>
      </w:r>
      <w:r>
        <w:t>.</w:t>
      </w:r>
    </w:p>
    <w:p w14:paraId="2E743A85" w14:textId="77777777" w:rsidR="006341D6" w:rsidRDefault="006341D6" w:rsidP="006341D6"/>
    <w:p w14:paraId="3BF5CD6B" w14:textId="77777777" w:rsidR="006341D6" w:rsidRDefault="006341D6" w:rsidP="006341D6">
      <w:r>
        <w:t xml:space="preserve">1.1.7. </w:t>
      </w:r>
      <w:r>
        <w:rPr>
          <w:rFonts w:hint="eastAsia"/>
        </w:rPr>
        <w:t>Возрастные</w:t>
      </w:r>
      <w:r>
        <w:t xml:space="preserve"> </w:t>
      </w:r>
      <w:r>
        <w:rPr>
          <w:rFonts w:hint="eastAsia"/>
        </w:rPr>
        <w:t>особенности</w:t>
      </w:r>
      <w:r>
        <w:t xml:space="preserve"> </w:t>
      </w:r>
      <w:r>
        <w:rPr>
          <w:rFonts w:hint="eastAsia"/>
        </w:rPr>
        <w:t>микроциркуляции</w:t>
      </w:r>
      <w:r>
        <w:t>.</w:t>
      </w:r>
    </w:p>
    <w:p w14:paraId="5FD65830" w14:textId="77777777" w:rsidR="006341D6" w:rsidRDefault="006341D6" w:rsidP="006341D6"/>
    <w:p w14:paraId="3D020CDE" w14:textId="77777777" w:rsidR="006341D6" w:rsidRDefault="006341D6" w:rsidP="006341D6">
      <w:r>
        <w:t xml:space="preserve">1.1.8. </w:t>
      </w:r>
      <w:r>
        <w:rPr>
          <w:rFonts w:hint="eastAsia"/>
        </w:rPr>
        <w:t>Бронхо</w:t>
      </w:r>
      <w:r>
        <w:t>-</w:t>
      </w:r>
      <w:r>
        <w:rPr>
          <w:rFonts w:hint="eastAsia"/>
        </w:rPr>
        <w:t>легочная</w:t>
      </w:r>
      <w:r>
        <w:t xml:space="preserve"> </w:t>
      </w:r>
      <w:r>
        <w:rPr>
          <w:rFonts w:hint="eastAsia"/>
        </w:rPr>
        <w:t>система</w:t>
      </w:r>
      <w:r>
        <w:t xml:space="preserve"> </w:t>
      </w:r>
      <w:r>
        <w:rPr>
          <w:rFonts w:hint="eastAsia"/>
        </w:rPr>
        <w:t>у</w:t>
      </w:r>
      <w:r>
        <w:t xml:space="preserve"> </w:t>
      </w:r>
      <w:r>
        <w:rPr>
          <w:rFonts w:hint="eastAsia"/>
        </w:rPr>
        <w:t>пожилых</w:t>
      </w:r>
      <w:r>
        <w:t>.</w:t>
      </w:r>
    </w:p>
    <w:p w14:paraId="12B47BEA" w14:textId="77777777" w:rsidR="006341D6" w:rsidRDefault="006341D6" w:rsidP="006341D6"/>
    <w:p w14:paraId="31027CA0" w14:textId="77777777" w:rsidR="006341D6" w:rsidRDefault="006341D6" w:rsidP="006341D6">
      <w:r>
        <w:lastRenderedPageBreak/>
        <w:t xml:space="preserve">1. 2. </w:t>
      </w:r>
      <w:r>
        <w:rPr>
          <w:rFonts w:hint="eastAsia"/>
        </w:rPr>
        <w:t>Личность</w:t>
      </w:r>
      <w:r>
        <w:t xml:space="preserve"> </w:t>
      </w:r>
      <w:r>
        <w:rPr>
          <w:rFonts w:hint="eastAsia"/>
        </w:rPr>
        <w:t>и</w:t>
      </w:r>
      <w:r>
        <w:t xml:space="preserve"> </w:t>
      </w:r>
      <w:r>
        <w:rPr>
          <w:rFonts w:hint="eastAsia"/>
        </w:rPr>
        <w:t>болезнь</w:t>
      </w:r>
      <w:r>
        <w:t>.</w:t>
      </w:r>
    </w:p>
    <w:p w14:paraId="4773DDF1" w14:textId="77777777" w:rsidR="006341D6" w:rsidRDefault="006341D6" w:rsidP="006341D6"/>
    <w:p w14:paraId="43163BE5" w14:textId="77777777" w:rsidR="006341D6" w:rsidRDefault="006341D6" w:rsidP="006341D6">
      <w:r>
        <w:t xml:space="preserve">1.2.1. </w:t>
      </w:r>
      <w:r>
        <w:rPr>
          <w:rFonts w:hint="eastAsia"/>
        </w:rPr>
        <w:t>Значение</w:t>
      </w:r>
      <w:r>
        <w:t xml:space="preserve"> </w:t>
      </w:r>
      <w:r>
        <w:rPr>
          <w:rFonts w:hint="eastAsia"/>
        </w:rPr>
        <w:t>типа</w:t>
      </w:r>
      <w:r>
        <w:t xml:space="preserve"> </w:t>
      </w:r>
      <w:r>
        <w:rPr>
          <w:rFonts w:hint="eastAsia"/>
        </w:rPr>
        <w:t>личности</w:t>
      </w:r>
      <w:r>
        <w:t xml:space="preserve"> </w:t>
      </w:r>
      <w:r>
        <w:rPr>
          <w:rFonts w:hint="eastAsia"/>
        </w:rPr>
        <w:t>в</w:t>
      </w:r>
      <w:r>
        <w:t xml:space="preserve"> </w:t>
      </w:r>
      <w:r>
        <w:rPr>
          <w:rFonts w:hint="eastAsia"/>
        </w:rPr>
        <w:t>развитии</w:t>
      </w:r>
      <w:r>
        <w:t xml:space="preserve"> </w:t>
      </w:r>
      <w:r>
        <w:rPr>
          <w:rFonts w:hint="eastAsia"/>
        </w:rPr>
        <w:t>заболевания</w:t>
      </w:r>
      <w:r>
        <w:t>.</w:t>
      </w:r>
    </w:p>
    <w:p w14:paraId="470495C2" w14:textId="77777777" w:rsidR="006341D6" w:rsidRDefault="006341D6" w:rsidP="006341D6"/>
    <w:p w14:paraId="15F21DF4" w14:textId="77777777" w:rsidR="006341D6" w:rsidRDefault="006341D6" w:rsidP="006341D6">
      <w:r>
        <w:t xml:space="preserve">1.2.2. </w:t>
      </w:r>
      <w:r>
        <w:rPr>
          <w:rFonts w:hint="eastAsia"/>
        </w:rPr>
        <w:t>Влияние</w:t>
      </w:r>
      <w:r>
        <w:t xml:space="preserve"> </w:t>
      </w:r>
      <w:r>
        <w:rPr>
          <w:rFonts w:hint="eastAsia"/>
        </w:rPr>
        <w:t>особенностей</w:t>
      </w:r>
      <w:r>
        <w:t xml:space="preserve"> </w:t>
      </w:r>
      <w:r>
        <w:rPr>
          <w:rFonts w:hint="eastAsia"/>
        </w:rPr>
        <w:t>личности</w:t>
      </w:r>
      <w:r>
        <w:t xml:space="preserve"> </w:t>
      </w:r>
      <w:r>
        <w:rPr>
          <w:rFonts w:hint="eastAsia"/>
        </w:rPr>
        <w:t>на</w:t>
      </w:r>
      <w:r>
        <w:t xml:space="preserve"> </w:t>
      </w:r>
      <w:r>
        <w:rPr>
          <w:rFonts w:hint="eastAsia"/>
        </w:rPr>
        <w:t>развитие</w:t>
      </w:r>
      <w:r>
        <w:t xml:space="preserve"> </w:t>
      </w:r>
      <w:r>
        <w:rPr>
          <w:rFonts w:hint="eastAsia"/>
        </w:rPr>
        <w:t>болезни</w:t>
      </w:r>
      <w:r>
        <w:t xml:space="preserve"> </w:t>
      </w:r>
      <w:r>
        <w:rPr>
          <w:rFonts w:hint="eastAsia"/>
        </w:rPr>
        <w:t>у</w:t>
      </w:r>
      <w:r>
        <w:t xml:space="preserve"> </w:t>
      </w:r>
      <w:r>
        <w:rPr>
          <w:rFonts w:hint="eastAsia"/>
        </w:rPr>
        <w:t>лиц</w:t>
      </w:r>
      <w:r>
        <w:t xml:space="preserve"> </w:t>
      </w:r>
      <w:r>
        <w:rPr>
          <w:rFonts w:hint="eastAsia"/>
        </w:rPr>
        <w:t>пожилого</w:t>
      </w:r>
      <w:r>
        <w:t xml:space="preserve"> </w:t>
      </w:r>
      <w:r>
        <w:rPr>
          <w:rFonts w:hint="eastAsia"/>
        </w:rPr>
        <w:t>возраста</w:t>
      </w:r>
      <w:r>
        <w:t>.</w:t>
      </w:r>
    </w:p>
    <w:p w14:paraId="0473D164" w14:textId="77777777" w:rsidR="006341D6" w:rsidRDefault="006341D6" w:rsidP="006341D6"/>
    <w:p w14:paraId="6A34A232" w14:textId="77777777" w:rsidR="006341D6" w:rsidRDefault="006341D6" w:rsidP="006341D6">
      <w:r>
        <w:t xml:space="preserve">1.2.3. </w:t>
      </w:r>
      <w:r>
        <w:rPr>
          <w:rFonts w:hint="eastAsia"/>
        </w:rPr>
        <w:t>Психосоматические</w:t>
      </w:r>
      <w:r>
        <w:t xml:space="preserve"> </w:t>
      </w:r>
      <w:r>
        <w:rPr>
          <w:rFonts w:hint="eastAsia"/>
        </w:rPr>
        <w:t>корреляции</w:t>
      </w:r>
      <w:r>
        <w:t xml:space="preserve"> </w:t>
      </w:r>
      <w:r>
        <w:rPr>
          <w:rFonts w:hint="eastAsia"/>
        </w:rPr>
        <w:t>и</w:t>
      </w:r>
      <w:r>
        <w:t xml:space="preserve"> </w:t>
      </w:r>
      <w:r>
        <w:rPr>
          <w:rFonts w:hint="eastAsia"/>
        </w:rPr>
        <w:t>влияние</w:t>
      </w:r>
      <w:r>
        <w:t xml:space="preserve"> </w:t>
      </w:r>
      <w:r>
        <w:rPr>
          <w:rFonts w:hint="eastAsia"/>
        </w:rPr>
        <w:t>психологического</w:t>
      </w:r>
      <w:r>
        <w:t xml:space="preserve"> </w:t>
      </w:r>
      <w:r>
        <w:rPr>
          <w:rFonts w:hint="eastAsia"/>
        </w:rPr>
        <w:t>профиля</w:t>
      </w:r>
      <w:r>
        <w:t xml:space="preserve"> </w:t>
      </w:r>
      <w:r>
        <w:rPr>
          <w:rFonts w:hint="eastAsia"/>
        </w:rPr>
        <w:t>личности</w:t>
      </w:r>
      <w:r>
        <w:t xml:space="preserve"> </w:t>
      </w:r>
      <w:r>
        <w:rPr>
          <w:rFonts w:hint="eastAsia"/>
        </w:rPr>
        <w:t>на</w:t>
      </w:r>
      <w:r>
        <w:t xml:space="preserve"> </w:t>
      </w:r>
      <w:r>
        <w:rPr>
          <w:rFonts w:hint="eastAsia"/>
        </w:rPr>
        <w:t>развитие</w:t>
      </w:r>
      <w:r>
        <w:t xml:space="preserve"> </w:t>
      </w:r>
      <w:r>
        <w:rPr>
          <w:rFonts w:hint="eastAsia"/>
        </w:rPr>
        <w:t>соматической</w:t>
      </w:r>
      <w:r>
        <w:t xml:space="preserve"> </w:t>
      </w:r>
      <w:r>
        <w:rPr>
          <w:rFonts w:hint="eastAsia"/>
        </w:rPr>
        <w:t>патологии</w:t>
      </w:r>
      <w:r>
        <w:t>.</w:t>
      </w:r>
    </w:p>
    <w:p w14:paraId="003F5333" w14:textId="77777777" w:rsidR="006341D6" w:rsidRDefault="006341D6" w:rsidP="006341D6"/>
    <w:p w14:paraId="186788BF" w14:textId="77777777" w:rsidR="006341D6" w:rsidRDefault="006341D6" w:rsidP="006341D6">
      <w:r>
        <w:t xml:space="preserve">1.2.4. </w:t>
      </w:r>
      <w:r>
        <w:rPr>
          <w:rFonts w:hint="eastAsia"/>
        </w:rPr>
        <w:t>Гормоны</w:t>
      </w:r>
      <w:r>
        <w:t xml:space="preserve"> </w:t>
      </w:r>
      <w:r>
        <w:rPr>
          <w:rFonts w:hint="eastAsia"/>
        </w:rPr>
        <w:t>стресса</w:t>
      </w:r>
      <w:r>
        <w:t>.</w:t>
      </w:r>
    </w:p>
    <w:p w14:paraId="56F5CA39" w14:textId="77777777" w:rsidR="006341D6" w:rsidRDefault="006341D6" w:rsidP="006341D6"/>
    <w:p w14:paraId="2E5BD5D0" w14:textId="77777777" w:rsidR="006341D6" w:rsidRDefault="006341D6" w:rsidP="006341D6">
      <w:r>
        <w:t xml:space="preserve">1.2.5. </w:t>
      </w:r>
      <w:r>
        <w:rPr>
          <w:rFonts w:hint="eastAsia"/>
        </w:rPr>
        <w:t>Стресс</w:t>
      </w:r>
      <w:r>
        <w:t xml:space="preserve"> </w:t>
      </w:r>
      <w:r>
        <w:rPr>
          <w:rFonts w:hint="eastAsia"/>
        </w:rPr>
        <w:t>и</w:t>
      </w:r>
      <w:r>
        <w:t xml:space="preserve"> </w:t>
      </w:r>
      <w:r>
        <w:rPr>
          <w:rFonts w:hint="eastAsia"/>
        </w:rPr>
        <w:t>иммунная</w:t>
      </w:r>
      <w:r>
        <w:t xml:space="preserve"> </w:t>
      </w:r>
      <w:r>
        <w:rPr>
          <w:rFonts w:hint="eastAsia"/>
        </w:rPr>
        <w:t>система</w:t>
      </w:r>
      <w:r>
        <w:t>.</w:t>
      </w:r>
    </w:p>
    <w:p w14:paraId="14266834" w14:textId="77777777" w:rsidR="006341D6" w:rsidRDefault="006341D6" w:rsidP="006341D6"/>
    <w:p w14:paraId="20784BFD" w14:textId="77777777" w:rsidR="006341D6" w:rsidRDefault="006341D6" w:rsidP="006341D6">
      <w:r>
        <w:rPr>
          <w:rFonts w:hint="eastAsia"/>
        </w:rPr>
        <w:t>Глава</w:t>
      </w:r>
      <w:r>
        <w:t xml:space="preserve"> 2. </w:t>
      </w:r>
      <w:r>
        <w:rPr>
          <w:rFonts w:hint="eastAsia"/>
        </w:rPr>
        <w:t>КЛИНИЧЕСКАЯ</w:t>
      </w:r>
      <w:r>
        <w:t xml:space="preserve"> </w:t>
      </w:r>
      <w:r>
        <w:rPr>
          <w:rFonts w:hint="eastAsia"/>
        </w:rPr>
        <w:t>ХАРАКТЕРИСТИКА</w:t>
      </w:r>
      <w:r>
        <w:t xml:space="preserve"> </w:t>
      </w:r>
      <w:r>
        <w:rPr>
          <w:rFonts w:hint="eastAsia"/>
        </w:rPr>
        <w:t>ГРУПП</w:t>
      </w:r>
    </w:p>
    <w:p w14:paraId="4207EC1F" w14:textId="77777777" w:rsidR="006341D6" w:rsidRDefault="006341D6" w:rsidP="006341D6"/>
    <w:p w14:paraId="44FA387A" w14:textId="77777777" w:rsidR="006341D6" w:rsidRDefault="006341D6" w:rsidP="006341D6">
      <w:r>
        <w:rPr>
          <w:rFonts w:hint="eastAsia"/>
        </w:rPr>
        <w:t>НАБЛЮДЕНИЯ</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4E558AA5" w14:textId="77777777" w:rsidR="006341D6" w:rsidRDefault="006341D6" w:rsidP="006341D6"/>
    <w:p w14:paraId="42B4AC1D" w14:textId="77777777" w:rsidR="006341D6" w:rsidRDefault="006341D6" w:rsidP="006341D6">
      <w:r>
        <w:t xml:space="preserve">2.1. </w:t>
      </w:r>
      <w:r>
        <w:rPr>
          <w:rFonts w:hint="eastAsia"/>
        </w:rPr>
        <w:t>Дизайн</w:t>
      </w:r>
      <w:r>
        <w:t xml:space="preserve"> </w:t>
      </w:r>
      <w:r>
        <w:rPr>
          <w:rFonts w:hint="eastAsia"/>
        </w:rPr>
        <w:t>исследования</w:t>
      </w:r>
      <w:r>
        <w:t>.</w:t>
      </w:r>
    </w:p>
    <w:p w14:paraId="283BBC03" w14:textId="77777777" w:rsidR="006341D6" w:rsidRDefault="006341D6" w:rsidP="006341D6"/>
    <w:p w14:paraId="16A89303" w14:textId="77777777" w:rsidR="006341D6" w:rsidRDefault="006341D6" w:rsidP="006341D6">
      <w:r>
        <w:t xml:space="preserve">2.2. </w:t>
      </w:r>
      <w:r>
        <w:rPr>
          <w:rFonts w:hint="eastAsia"/>
        </w:rPr>
        <w:t>Клиническая</w:t>
      </w:r>
      <w:r>
        <w:t xml:space="preserve"> </w:t>
      </w:r>
      <w:r>
        <w:rPr>
          <w:rFonts w:hint="eastAsia"/>
        </w:rPr>
        <w:t>характеристика</w:t>
      </w:r>
      <w:r>
        <w:t xml:space="preserve"> </w:t>
      </w:r>
      <w:r>
        <w:rPr>
          <w:rFonts w:hint="eastAsia"/>
        </w:rPr>
        <w:t>групп</w:t>
      </w:r>
      <w:r>
        <w:t>.</w:t>
      </w:r>
    </w:p>
    <w:p w14:paraId="5C1C9E59" w14:textId="77777777" w:rsidR="006341D6" w:rsidRDefault="006341D6" w:rsidP="006341D6"/>
    <w:p w14:paraId="50F3A861" w14:textId="77777777" w:rsidR="006341D6" w:rsidRDefault="006341D6" w:rsidP="006341D6">
      <w:r>
        <w:t xml:space="preserve">2.3. </w:t>
      </w:r>
      <w:r>
        <w:rPr>
          <w:rFonts w:hint="eastAsia"/>
        </w:rPr>
        <w:t>Методы</w:t>
      </w:r>
      <w:r>
        <w:t xml:space="preserve"> </w:t>
      </w:r>
      <w:r>
        <w:rPr>
          <w:rFonts w:hint="eastAsia"/>
        </w:rPr>
        <w:t>исследования</w:t>
      </w:r>
      <w:r>
        <w:t>.</w:t>
      </w:r>
    </w:p>
    <w:p w14:paraId="2E8F683B" w14:textId="77777777" w:rsidR="006341D6" w:rsidRDefault="006341D6" w:rsidP="006341D6"/>
    <w:p w14:paraId="4E9E74DA" w14:textId="77777777" w:rsidR="006341D6" w:rsidRDefault="006341D6" w:rsidP="006341D6">
      <w:r>
        <w:t xml:space="preserve">2.3.1. </w:t>
      </w:r>
      <w:r>
        <w:rPr>
          <w:rFonts w:hint="eastAsia"/>
        </w:rPr>
        <w:t>Клинические</w:t>
      </w:r>
      <w:r>
        <w:t xml:space="preserve">, </w:t>
      </w:r>
      <w:r>
        <w:rPr>
          <w:rFonts w:hint="eastAsia"/>
        </w:rPr>
        <w:t>лабораторные</w:t>
      </w:r>
      <w:r>
        <w:t xml:space="preserve"> </w:t>
      </w:r>
      <w:r>
        <w:rPr>
          <w:rFonts w:hint="eastAsia"/>
        </w:rPr>
        <w:t>и</w:t>
      </w:r>
      <w:r>
        <w:t xml:space="preserve"> </w:t>
      </w:r>
      <w:r>
        <w:rPr>
          <w:rFonts w:hint="eastAsia"/>
        </w:rPr>
        <w:t>инструментальные</w:t>
      </w:r>
      <w:r>
        <w:t xml:space="preserve"> </w:t>
      </w:r>
      <w:r>
        <w:rPr>
          <w:rFonts w:hint="eastAsia"/>
        </w:rPr>
        <w:t>методы</w:t>
      </w:r>
      <w:r>
        <w:t xml:space="preserve"> </w:t>
      </w:r>
      <w:r>
        <w:rPr>
          <w:rFonts w:hint="eastAsia"/>
        </w:rPr>
        <w:t>исследования</w:t>
      </w:r>
      <w:r>
        <w:t>.</w:t>
      </w:r>
    </w:p>
    <w:p w14:paraId="2FF5ABBC" w14:textId="77777777" w:rsidR="006341D6" w:rsidRDefault="006341D6" w:rsidP="006341D6"/>
    <w:p w14:paraId="7ECA0B48" w14:textId="77777777" w:rsidR="006341D6" w:rsidRDefault="006341D6" w:rsidP="006341D6">
      <w:r>
        <w:t xml:space="preserve">2.3.2. </w:t>
      </w:r>
      <w:r>
        <w:rPr>
          <w:rFonts w:hint="eastAsia"/>
        </w:rPr>
        <w:t>Анкетирование</w:t>
      </w:r>
      <w:r>
        <w:t>.</w:t>
      </w:r>
    </w:p>
    <w:p w14:paraId="281FCE02" w14:textId="77777777" w:rsidR="006341D6" w:rsidRDefault="006341D6" w:rsidP="006341D6"/>
    <w:p w14:paraId="672ED826" w14:textId="77777777" w:rsidR="006341D6" w:rsidRDefault="006341D6" w:rsidP="006341D6">
      <w:r>
        <w:t xml:space="preserve">2.3.3. </w:t>
      </w:r>
      <w:r>
        <w:rPr>
          <w:rFonts w:hint="eastAsia"/>
        </w:rPr>
        <w:t>Статистические</w:t>
      </w:r>
      <w:r>
        <w:t xml:space="preserve"> </w:t>
      </w:r>
      <w:r>
        <w:rPr>
          <w:rFonts w:hint="eastAsia"/>
        </w:rPr>
        <w:t>методы</w:t>
      </w:r>
      <w:r>
        <w:t xml:space="preserve"> </w:t>
      </w:r>
      <w:r>
        <w:rPr>
          <w:rFonts w:hint="eastAsia"/>
        </w:rPr>
        <w:t>исследования</w:t>
      </w:r>
      <w:r>
        <w:t>.</w:t>
      </w:r>
    </w:p>
    <w:p w14:paraId="0B271734" w14:textId="77777777" w:rsidR="006341D6" w:rsidRDefault="006341D6" w:rsidP="006341D6"/>
    <w:p w14:paraId="75B1E0DB" w14:textId="77777777" w:rsidR="006341D6" w:rsidRDefault="006341D6" w:rsidP="006341D6">
      <w:r>
        <w:t xml:space="preserve">2.3.4. </w:t>
      </w:r>
      <w:r>
        <w:rPr>
          <w:rFonts w:hint="eastAsia"/>
        </w:rPr>
        <w:t>Метод</w:t>
      </w:r>
      <w:r>
        <w:t xml:space="preserve"> </w:t>
      </w:r>
      <w:r>
        <w:rPr>
          <w:rFonts w:hint="eastAsia"/>
        </w:rPr>
        <w:t>нейросетевого</w:t>
      </w:r>
      <w:r>
        <w:t xml:space="preserve"> </w:t>
      </w:r>
      <w:r>
        <w:rPr>
          <w:rFonts w:hint="eastAsia"/>
        </w:rPr>
        <w:t>программирования</w:t>
      </w:r>
      <w:r>
        <w:t>.</w:t>
      </w:r>
    </w:p>
    <w:p w14:paraId="440C2FE3" w14:textId="77777777" w:rsidR="006341D6" w:rsidRDefault="006341D6" w:rsidP="006341D6"/>
    <w:p w14:paraId="2295FAE6" w14:textId="77777777" w:rsidR="006341D6" w:rsidRDefault="006341D6" w:rsidP="006341D6">
      <w:r>
        <w:t xml:space="preserve">2.3.4.1. </w:t>
      </w:r>
      <w:r>
        <w:rPr>
          <w:rFonts w:hint="eastAsia"/>
        </w:rPr>
        <w:t>Создание</w:t>
      </w:r>
      <w:r>
        <w:t xml:space="preserve"> </w:t>
      </w:r>
      <w:r>
        <w:rPr>
          <w:rFonts w:hint="eastAsia"/>
        </w:rPr>
        <w:t>нейронных</w:t>
      </w:r>
      <w:r>
        <w:t xml:space="preserve"> </w:t>
      </w:r>
      <w:r>
        <w:rPr>
          <w:rFonts w:hint="eastAsia"/>
        </w:rPr>
        <w:t>сетей</w:t>
      </w:r>
      <w:r>
        <w:t>.</w:t>
      </w:r>
    </w:p>
    <w:p w14:paraId="6EC6FE74" w14:textId="77777777" w:rsidR="006341D6" w:rsidRDefault="006341D6" w:rsidP="006341D6"/>
    <w:p w14:paraId="631C8B1E" w14:textId="77777777" w:rsidR="006341D6" w:rsidRDefault="006341D6" w:rsidP="006341D6">
      <w:r>
        <w:t xml:space="preserve">2.3.4.2. </w:t>
      </w:r>
      <w:r>
        <w:rPr>
          <w:rFonts w:hint="eastAsia"/>
        </w:rPr>
        <w:t>Общая</w:t>
      </w:r>
      <w:r>
        <w:t xml:space="preserve"> </w:t>
      </w:r>
      <w:r>
        <w:rPr>
          <w:rFonts w:hint="eastAsia"/>
        </w:rPr>
        <w:t>схема</w:t>
      </w:r>
      <w:r>
        <w:t xml:space="preserve"> </w:t>
      </w:r>
      <w:r>
        <w:rPr>
          <w:rFonts w:hint="eastAsia"/>
        </w:rPr>
        <w:t>обучения</w:t>
      </w:r>
      <w:r>
        <w:t xml:space="preserve"> </w:t>
      </w:r>
      <w:r>
        <w:rPr>
          <w:rFonts w:hint="eastAsia"/>
        </w:rPr>
        <w:t>нейронной</w:t>
      </w:r>
      <w:r>
        <w:t xml:space="preserve"> </w:t>
      </w:r>
      <w:r>
        <w:rPr>
          <w:rFonts w:hint="eastAsia"/>
        </w:rPr>
        <w:t>сети</w:t>
      </w:r>
      <w:r>
        <w:t>.</w:t>
      </w:r>
    </w:p>
    <w:p w14:paraId="5911FC27" w14:textId="77777777" w:rsidR="006341D6" w:rsidRDefault="006341D6" w:rsidP="006341D6"/>
    <w:p w14:paraId="2203407B" w14:textId="77777777" w:rsidR="006341D6" w:rsidRDefault="006341D6" w:rsidP="006341D6">
      <w:r>
        <w:t xml:space="preserve">2.3.4.3 </w:t>
      </w:r>
      <w:r>
        <w:rPr>
          <w:rFonts w:hint="eastAsia"/>
        </w:rPr>
        <w:t>Тестирование</w:t>
      </w:r>
      <w:r>
        <w:t xml:space="preserve"> </w:t>
      </w:r>
      <w:r>
        <w:rPr>
          <w:rFonts w:hint="eastAsia"/>
        </w:rPr>
        <w:t>примеров</w:t>
      </w:r>
      <w:r>
        <w:t>.</w:t>
      </w:r>
    </w:p>
    <w:p w14:paraId="71CD8021" w14:textId="77777777" w:rsidR="006341D6" w:rsidRDefault="006341D6" w:rsidP="006341D6"/>
    <w:p w14:paraId="73B95CD5" w14:textId="77777777" w:rsidR="006341D6" w:rsidRDefault="006341D6" w:rsidP="006341D6">
      <w:r>
        <w:rPr>
          <w:rFonts w:hint="eastAsia"/>
        </w:rPr>
        <w:t>Глава</w:t>
      </w:r>
      <w:r>
        <w:t xml:space="preserve"> 3. </w:t>
      </w:r>
      <w:r>
        <w:rPr>
          <w:rFonts w:hint="eastAsia"/>
        </w:rPr>
        <w:t>ХАРАКТЕРОЛОГИЧЕСКИЕ</w:t>
      </w:r>
      <w:r>
        <w:t xml:space="preserve"> </w:t>
      </w:r>
      <w:r>
        <w:rPr>
          <w:rFonts w:hint="eastAsia"/>
        </w:rPr>
        <w:t>ОСОБЕННОСТИ</w:t>
      </w:r>
      <w:r>
        <w:t xml:space="preserve"> </w:t>
      </w:r>
      <w:r>
        <w:rPr>
          <w:rFonts w:hint="eastAsia"/>
        </w:rPr>
        <w:t>И</w:t>
      </w:r>
      <w:r>
        <w:t xml:space="preserve"> </w:t>
      </w:r>
      <w:r>
        <w:rPr>
          <w:rFonts w:hint="eastAsia"/>
        </w:rPr>
        <w:t>УСТОЙЧИВОСТЬ</w:t>
      </w:r>
      <w:r>
        <w:t xml:space="preserve"> </w:t>
      </w:r>
      <w:r>
        <w:rPr>
          <w:rFonts w:hint="eastAsia"/>
        </w:rPr>
        <w:t>К</w:t>
      </w:r>
      <w:r>
        <w:t xml:space="preserve"> </w:t>
      </w:r>
      <w:r>
        <w:rPr>
          <w:rFonts w:hint="eastAsia"/>
        </w:rPr>
        <w:t>СТРЕССОВЫМ</w:t>
      </w:r>
      <w:r>
        <w:t xml:space="preserve"> </w:t>
      </w:r>
      <w:r>
        <w:rPr>
          <w:rFonts w:hint="eastAsia"/>
        </w:rPr>
        <w:t>СИТУАЦИЯМ</w:t>
      </w:r>
      <w:r>
        <w:t xml:space="preserve"> </w:t>
      </w:r>
      <w:r>
        <w:rPr>
          <w:rFonts w:hint="eastAsia"/>
        </w:rPr>
        <w:t>ПАЦИЕНТОВ</w:t>
      </w:r>
    </w:p>
    <w:p w14:paraId="292B587B" w14:textId="77777777" w:rsidR="006341D6" w:rsidRDefault="006341D6" w:rsidP="006341D6"/>
    <w:p w14:paraId="7EEE3F52" w14:textId="77777777" w:rsidR="006341D6" w:rsidRDefault="006341D6" w:rsidP="006341D6">
      <w:r>
        <w:rPr>
          <w:rFonts w:hint="eastAsia"/>
        </w:rPr>
        <w:t>СТАРШИХ</w:t>
      </w:r>
      <w:r>
        <w:t xml:space="preserve"> </w:t>
      </w:r>
      <w:r>
        <w:rPr>
          <w:rFonts w:hint="eastAsia"/>
        </w:rPr>
        <w:t>ВОЗРАСТНЫХ</w:t>
      </w:r>
      <w:r>
        <w:t xml:space="preserve"> </w:t>
      </w:r>
      <w:r>
        <w:rPr>
          <w:rFonts w:hint="eastAsia"/>
        </w:rPr>
        <w:t>ГРУПП</w:t>
      </w:r>
      <w:r>
        <w:t>.</w:t>
      </w:r>
    </w:p>
    <w:p w14:paraId="1500286C" w14:textId="77777777" w:rsidR="006341D6" w:rsidRDefault="006341D6" w:rsidP="006341D6"/>
    <w:p w14:paraId="421B85FC" w14:textId="77777777" w:rsidR="006341D6" w:rsidRDefault="006341D6" w:rsidP="006341D6">
      <w:r>
        <w:t xml:space="preserve">3.1. </w:t>
      </w:r>
      <w:r>
        <w:rPr>
          <w:rFonts w:hint="eastAsia"/>
        </w:rPr>
        <w:t>Характерологические</w:t>
      </w:r>
      <w:r>
        <w:t xml:space="preserve"> </w:t>
      </w:r>
      <w:r>
        <w:rPr>
          <w:rFonts w:hint="eastAsia"/>
        </w:rPr>
        <w:t>особенности</w:t>
      </w:r>
      <w:r>
        <w:t xml:space="preserve"> </w:t>
      </w:r>
      <w:r>
        <w:rPr>
          <w:rFonts w:hint="eastAsia"/>
        </w:rPr>
        <w:t>личности</w:t>
      </w:r>
      <w:r>
        <w:t xml:space="preserve"> </w:t>
      </w:r>
      <w:r>
        <w:rPr>
          <w:rFonts w:hint="eastAsia"/>
        </w:rPr>
        <w:t>у</w:t>
      </w:r>
      <w:r>
        <w:t xml:space="preserve"> </w:t>
      </w:r>
      <w:r>
        <w:rPr>
          <w:rFonts w:hint="eastAsia"/>
        </w:rPr>
        <w:t>пациентов</w:t>
      </w:r>
      <w:r>
        <w:t xml:space="preserve"> </w:t>
      </w:r>
      <w:r>
        <w:rPr>
          <w:rFonts w:hint="eastAsia"/>
        </w:rPr>
        <w:t>старших</w:t>
      </w:r>
      <w:r>
        <w:t xml:space="preserve"> </w:t>
      </w:r>
      <w:r>
        <w:rPr>
          <w:rFonts w:hint="eastAsia"/>
        </w:rPr>
        <w:t>возрастных</w:t>
      </w:r>
      <w:r>
        <w:t xml:space="preserve"> </w:t>
      </w:r>
      <w:r>
        <w:rPr>
          <w:rFonts w:hint="eastAsia"/>
        </w:rPr>
        <w:t>групп</w:t>
      </w:r>
      <w:r>
        <w:t xml:space="preserve"> (</w:t>
      </w:r>
      <w:r>
        <w:rPr>
          <w:rFonts w:hint="eastAsia"/>
        </w:rPr>
        <w:t>по</w:t>
      </w:r>
      <w:r>
        <w:t xml:space="preserve"> </w:t>
      </w:r>
      <w:r>
        <w:rPr>
          <w:rFonts w:hint="eastAsia"/>
        </w:rPr>
        <w:t>итогам</w:t>
      </w:r>
      <w:r>
        <w:t xml:space="preserve"> </w:t>
      </w:r>
      <w:r>
        <w:rPr>
          <w:rFonts w:hint="eastAsia"/>
        </w:rPr>
        <w:t>применения</w:t>
      </w:r>
      <w:r>
        <w:t xml:space="preserve"> </w:t>
      </w:r>
      <w:r>
        <w:rPr>
          <w:rFonts w:hint="eastAsia"/>
        </w:rPr>
        <w:t>опросника</w:t>
      </w:r>
      <w:r>
        <w:t xml:space="preserve"> </w:t>
      </w:r>
      <w:r>
        <w:rPr>
          <w:rFonts w:hint="eastAsia"/>
        </w:rPr>
        <w:t>Кэттелла</w:t>
      </w:r>
      <w:r>
        <w:t>).</w:t>
      </w:r>
    </w:p>
    <w:p w14:paraId="34EFEAB7" w14:textId="77777777" w:rsidR="006341D6" w:rsidRDefault="006341D6" w:rsidP="006341D6"/>
    <w:p w14:paraId="730C43F9" w14:textId="77777777" w:rsidR="006341D6" w:rsidRDefault="006341D6" w:rsidP="006341D6">
      <w:r>
        <w:t xml:space="preserve">3.1.1. </w:t>
      </w:r>
      <w:r>
        <w:rPr>
          <w:rFonts w:hint="eastAsia"/>
        </w:rPr>
        <w:t>Коммуникативные</w:t>
      </w:r>
      <w:r>
        <w:t xml:space="preserve"> </w:t>
      </w:r>
      <w:r>
        <w:rPr>
          <w:rFonts w:hint="eastAsia"/>
        </w:rPr>
        <w:t>свойства</w:t>
      </w:r>
      <w:r>
        <w:t xml:space="preserve"> </w:t>
      </w:r>
      <w:r>
        <w:rPr>
          <w:rFonts w:hint="eastAsia"/>
        </w:rPr>
        <w:t>личности</w:t>
      </w:r>
      <w:r>
        <w:t>.</w:t>
      </w:r>
    </w:p>
    <w:p w14:paraId="38988AF6" w14:textId="77777777" w:rsidR="006341D6" w:rsidRDefault="006341D6" w:rsidP="006341D6"/>
    <w:p w14:paraId="4F17E199" w14:textId="77777777" w:rsidR="006341D6" w:rsidRDefault="006341D6" w:rsidP="006341D6">
      <w:r>
        <w:t xml:space="preserve">3.1.2. </w:t>
      </w:r>
      <w:r>
        <w:rPr>
          <w:rFonts w:hint="eastAsia"/>
        </w:rPr>
        <w:t>Группа</w:t>
      </w:r>
      <w:r>
        <w:t xml:space="preserve"> </w:t>
      </w:r>
      <w:r>
        <w:rPr>
          <w:rFonts w:hint="eastAsia"/>
        </w:rPr>
        <w:t>интеллектуальных</w:t>
      </w:r>
      <w:r>
        <w:t xml:space="preserve"> </w:t>
      </w:r>
      <w:r>
        <w:rPr>
          <w:rFonts w:hint="eastAsia"/>
        </w:rPr>
        <w:t>свойств</w:t>
      </w:r>
      <w:r>
        <w:t>.</w:t>
      </w:r>
    </w:p>
    <w:p w14:paraId="62368971" w14:textId="77777777" w:rsidR="006341D6" w:rsidRDefault="006341D6" w:rsidP="006341D6"/>
    <w:p w14:paraId="61438C3D" w14:textId="77777777" w:rsidR="006341D6" w:rsidRDefault="006341D6" w:rsidP="006341D6">
      <w:r>
        <w:t xml:space="preserve">3.1.3. </w:t>
      </w:r>
      <w:r>
        <w:rPr>
          <w:rFonts w:hint="eastAsia"/>
        </w:rPr>
        <w:t>Группа</w:t>
      </w:r>
      <w:r>
        <w:t xml:space="preserve"> </w:t>
      </w:r>
      <w:r>
        <w:rPr>
          <w:rFonts w:hint="eastAsia"/>
        </w:rPr>
        <w:t>эмоциональных</w:t>
      </w:r>
      <w:r>
        <w:t xml:space="preserve"> </w:t>
      </w:r>
      <w:r>
        <w:rPr>
          <w:rFonts w:hint="eastAsia"/>
        </w:rPr>
        <w:t>факторов</w:t>
      </w:r>
      <w:r>
        <w:t>.</w:t>
      </w:r>
    </w:p>
    <w:p w14:paraId="7767F858" w14:textId="77777777" w:rsidR="006341D6" w:rsidRDefault="006341D6" w:rsidP="006341D6"/>
    <w:p w14:paraId="6AAF2F4B" w14:textId="77777777" w:rsidR="006341D6" w:rsidRDefault="006341D6" w:rsidP="006341D6">
      <w:r>
        <w:t xml:space="preserve">3.1.4. </w:t>
      </w:r>
      <w:r>
        <w:rPr>
          <w:rFonts w:hint="eastAsia"/>
        </w:rPr>
        <w:t>Регуляторные</w:t>
      </w:r>
      <w:r>
        <w:t xml:space="preserve"> </w:t>
      </w:r>
      <w:r>
        <w:rPr>
          <w:rFonts w:hint="eastAsia"/>
        </w:rPr>
        <w:t>свойства</w:t>
      </w:r>
      <w:r>
        <w:t xml:space="preserve"> </w:t>
      </w:r>
      <w:r>
        <w:rPr>
          <w:rFonts w:hint="eastAsia"/>
        </w:rPr>
        <w:t>личности</w:t>
      </w:r>
      <w:r>
        <w:t>.</w:t>
      </w:r>
    </w:p>
    <w:p w14:paraId="5DB63CAA" w14:textId="77777777" w:rsidR="006341D6" w:rsidRDefault="006341D6" w:rsidP="006341D6"/>
    <w:p w14:paraId="33423F98" w14:textId="77777777" w:rsidR="006341D6" w:rsidRDefault="006341D6" w:rsidP="006341D6">
      <w:r>
        <w:t xml:space="preserve">3.1.5. </w:t>
      </w:r>
      <w:r>
        <w:rPr>
          <w:rFonts w:hint="eastAsia"/>
        </w:rPr>
        <w:t>Психологические</w:t>
      </w:r>
      <w:r>
        <w:t xml:space="preserve"> </w:t>
      </w:r>
      <w:r>
        <w:rPr>
          <w:rFonts w:hint="eastAsia"/>
        </w:rPr>
        <w:t>профили</w:t>
      </w:r>
      <w:r>
        <w:t xml:space="preserve"> </w:t>
      </w:r>
      <w:r>
        <w:rPr>
          <w:rFonts w:hint="eastAsia"/>
        </w:rPr>
        <w:t>пациентов</w:t>
      </w:r>
      <w:r>
        <w:t xml:space="preserve"> </w:t>
      </w:r>
      <w:r>
        <w:rPr>
          <w:rFonts w:hint="eastAsia"/>
        </w:rPr>
        <w:t>старших</w:t>
      </w:r>
      <w:r>
        <w:t xml:space="preserve"> </w:t>
      </w:r>
      <w:r>
        <w:rPr>
          <w:rFonts w:hint="eastAsia"/>
        </w:rPr>
        <w:t>возрастных</w:t>
      </w:r>
      <w:r>
        <w:t xml:space="preserve"> </w:t>
      </w:r>
      <w:r>
        <w:rPr>
          <w:rFonts w:hint="eastAsia"/>
        </w:rPr>
        <w:t>групп</w:t>
      </w:r>
      <w:r>
        <w:t>.</w:t>
      </w:r>
    </w:p>
    <w:p w14:paraId="0F8E6B09" w14:textId="77777777" w:rsidR="006341D6" w:rsidRDefault="006341D6" w:rsidP="006341D6"/>
    <w:p w14:paraId="65ACF050" w14:textId="77777777" w:rsidR="006341D6" w:rsidRDefault="006341D6" w:rsidP="006341D6">
      <w:r>
        <w:t xml:space="preserve">3.2. </w:t>
      </w:r>
      <w:r>
        <w:rPr>
          <w:rFonts w:hint="eastAsia"/>
        </w:rPr>
        <w:t>Уровень</w:t>
      </w:r>
      <w:r>
        <w:t xml:space="preserve"> </w:t>
      </w:r>
      <w:r>
        <w:rPr>
          <w:rFonts w:hint="eastAsia"/>
        </w:rPr>
        <w:t>тревожности</w:t>
      </w:r>
      <w:r>
        <w:t xml:space="preserve"> </w:t>
      </w:r>
      <w:r>
        <w:rPr>
          <w:rFonts w:hint="eastAsia"/>
        </w:rPr>
        <w:t>и</w:t>
      </w:r>
      <w:r>
        <w:t xml:space="preserve"> </w:t>
      </w:r>
      <w:r>
        <w:rPr>
          <w:rFonts w:hint="eastAsia"/>
        </w:rPr>
        <w:t>депрессии</w:t>
      </w:r>
      <w:r>
        <w:t xml:space="preserve"> </w:t>
      </w:r>
      <w:r>
        <w:rPr>
          <w:rFonts w:hint="eastAsia"/>
        </w:rPr>
        <w:t>у</w:t>
      </w:r>
      <w:r>
        <w:t xml:space="preserve"> </w:t>
      </w:r>
      <w:r>
        <w:rPr>
          <w:rFonts w:hint="eastAsia"/>
        </w:rPr>
        <w:t>пациентов</w:t>
      </w:r>
      <w:r>
        <w:t xml:space="preserve"> </w:t>
      </w:r>
      <w:r>
        <w:rPr>
          <w:rFonts w:hint="eastAsia"/>
        </w:rPr>
        <w:t>различных</w:t>
      </w:r>
      <w:r>
        <w:t xml:space="preserve"> </w:t>
      </w:r>
      <w:r>
        <w:rPr>
          <w:rFonts w:hint="eastAsia"/>
        </w:rPr>
        <w:t>групп</w:t>
      </w:r>
      <w:r>
        <w:t xml:space="preserve"> </w:t>
      </w:r>
      <w:r>
        <w:rPr>
          <w:rFonts w:hint="eastAsia"/>
        </w:rPr>
        <w:t>и</w:t>
      </w:r>
      <w:r>
        <w:t xml:space="preserve"> </w:t>
      </w:r>
      <w:r>
        <w:rPr>
          <w:rFonts w:hint="eastAsia"/>
        </w:rPr>
        <w:t>основные</w:t>
      </w:r>
      <w:r>
        <w:t xml:space="preserve"> </w:t>
      </w:r>
      <w:r>
        <w:rPr>
          <w:rFonts w:hint="eastAsia"/>
        </w:rPr>
        <w:t>факторы</w:t>
      </w:r>
      <w:r>
        <w:t xml:space="preserve">, </w:t>
      </w:r>
      <w:r>
        <w:rPr>
          <w:rFonts w:hint="eastAsia"/>
        </w:rPr>
        <w:t>приводящие</w:t>
      </w:r>
      <w:r>
        <w:t xml:space="preserve"> </w:t>
      </w:r>
      <w:r>
        <w:rPr>
          <w:rFonts w:hint="eastAsia"/>
        </w:rPr>
        <w:t>к</w:t>
      </w:r>
      <w:r>
        <w:t xml:space="preserve"> </w:t>
      </w:r>
      <w:r>
        <w:rPr>
          <w:rFonts w:hint="eastAsia"/>
        </w:rPr>
        <w:t>их</w:t>
      </w:r>
      <w:r>
        <w:t xml:space="preserve"> </w:t>
      </w:r>
      <w:r>
        <w:rPr>
          <w:rFonts w:hint="eastAsia"/>
        </w:rPr>
        <w:t>развитию</w:t>
      </w:r>
      <w:r>
        <w:t>.</w:t>
      </w:r>
    </w:p>
    <w:p w14:paraId="368C282C" w14:textId="77777777" w:rsidR="006341D6" w:rsidRDefault="006341D6" w:rsidP="006341D6"/>
    <w:p w14:paraId="39EDE42B" w14:textId="77777777" w:rsidR="006341D6" w:rsidRDefault="006341D6" w:rsidP="006341D6">
      <w:r>
        <w:rPr>
          <w:rFonts w:hint="eastAsia"/>
        </w:rPr>
        <w:t>Глава</w:t>
      </w:r>
      <w:r>
        <w:t xml:space="preserve"> 4. </w:t>
      </w:r>
      <w:r>
        <w:rPr>
          <w:rFonts w:hint="eastAsia"/>
        </w:rPr>
        <w:t>ГОРМОНЫ</w:t>
      </w:r>
      <w:r>
        <w:t xml:space="preserve"> </w:t>
      </w:r>
      <w:r>
        <w:rPr>
          <w:rFonts w:hint="eastAsia"/>
        </w:rPr>
        <w:t>СТРЕССА</w:t>
      </w:r>
      <w:r>
        <w:t xml:space="preserve">. </w:t>
      </w:r>
      <w:r>
        <w:rPr>
          <w:rFonts w:hint="eastAsia"/>
        </w:rPr>
        <w:t>ПСИХОФИЗИОЛОГИЧЕСКИЕ</w:t>
      </w:r>
    </w:p>
    <w:p w14:paraId="76572AB2" w14:textId="77777777" w:rsidR="006341D6" w:rsidRDefault="006341D6" w:rsidP="006341D6"/>
    <w:p w14:paraId="090DF025" w14:textId="77777777" w:rsidR="006341D6" w:rsidRDefault="006341D6" w:rsidP="006341D6">
      <w:r>
        <w:rPr>
          <w:rFonts w:hint="eastAsia"/>
        </w:rPr>
        <w:t>КОРРЕЛЯЦИИ</w:t>
      </w:r>
      <w:r>
        <w:t>.</w:t>
      </w:r>
    </w:p>
    <w:p w14:paraId="76C26A1E" w14:textId="77777777" w:rsidR="006341D6" w:rsidRDefault="006341D6" w:rsidP="006341D6"/>
    <w:p w14:paraId="1B6E0753" w14:textId="77777777" w:rsidR="006341D6" w:rsidRDefault="006341D6" w:rsidP="006341D6">
      <w:r>
        <w:t xml:space="preserve">4.1. </w:t>
      </w:r>
      <w:r>
        <w:rPr>
          <w:rFonts w:hint="eastAsia"/>
        </w:rPr>
        <w:t>Фоновая</w:t>
      </w:r>
      <w:r>
        <w:t xml:space="preserve"> </w:t>
      </w:r>
      <w:r>
        <w:rPr>
          <w:rFonts w:hint="eastAsia"/>
        </w:rPr>
        <w:t>патология</w:t>
      </w:r>
      <w:r>
        <w:t xml:space="preserve"> </w:t>
      </w:r>
      <w:r>
        <w:rPr>
          <w:rFonts w:hint="eastAsia"/>
        </w:rPr>
        <w:t>и</w:t>
      </w:r>
      <w:r>
        <w:t xml:space="preserve"> </w:t>
      </w:r>
      <w:r>
        <w:rPr>
          <w:rFonts w:hint="eastAsia"/>
        </w:rPr>
        <w:t>гормоны</w:t>
      </w:r>
      <w:r>
        <w:t xml:space="preserve"> </w:t>
      </w:r>
      <w:r>
        <w:rPr>
          <w:rFonts w:hint="eastAsia"/>
        </w:rPr>
        <w:t>стресса</w:t>
      </w:r>
      <w:r>
        <w:t xml:space="preserve"> </w:t>
      </w:r>
      <w:r>
        <w:rPr>
          <w:rFonts w:hint="eastAsia"/>
        </w:rPr>
        <w:t>у</w:t>
      </w:r>
      <w:r>
        <w:t xml:space="preserve"> </w:t>
      </w:r>
      <w:r>
        <w:rPr>
          <w:rFonts w:hint="eastAsia"/>
        </w:rPr>
        <w:t>пациентов</w:t>
      </w:r>
      <w:r>
        <w:t xml:space="preserve"> </w:t>
      </w:r>
      <w:r>
        <w:rPr>
          <w:rFonts w:hint="eastAsia"/>
        </w:rPr>
        <w:t>первой</w:t>
      </w:r>
      <w:r>
        <w:t xml:space="preserve"> </w:t>
      </w:r>
      <w:r>
        <w:rPr>
          <w:rFonts w:hint="eastAsia"/>
        </w:rPr>
        <w:t>группы</w:t>
      </w:r>
      <w:r>
        <w:t xml:space="preserve"> (56-75 </w:t>
      </w:r>
      <w:r>
        <w:rPr>
          <w:rFonts w:hint="eastAsia"/>
        </w:rPr>
        <w:t>лет</w:t>
      </w:r>
      <w:r>
        <w:t xml:space="preserve">, I </w:t>
      </w:r>
      <w:r>
        <w:rPr>
          <w:rFonts w:hint="eastAsia"/>
        </w:rPr>
        <w:t>психотип</w:t>
      </w:r>
      <w:r>
        <w:t>).</w:t>
      </w:r>
    </w:p>
    <w:p w14:paraId="671BA988" w14:textId="77777777" w:rsidR="006341D6" w:rsidRDefault="006341D6" w:rsidP="006341D6"/>
    <w:p w14:paraId="2B43B0F5" w14:textId="77777777" w:rsidR="006341D6" w:rsidRDefault="006341D6" w:rsidP="006341D6">
      <w:r>
        <w:t xml:space="preserve">4.2. </w:t>
      </w:r>
      <w:r>
        <w:rPr>
          <w:rFonts w:hint="eastAsia"/>
        </w:rPr>
        <w:t>Фоновая</w:t>
      </w:r>
      <w:r>
        <w:t xml:space="preserve"> </w:t>
      </w:r>
      <w:r>
        <w:rPr>
          <w:rFonts w:hint="eastAsia"/>
        </w:rPr>
        <w:t>патология</w:t>
      </w:r>
      <w:r>
        <w:t xml:space="preserve"> </w:t>
      </w:r>
      <w:r>
        <w:rPr>
          <w:rFonts w:hint="eastAsia"/>
        </w:rPr>
        <w:t>и</w:t>
      </w:r>
      <w:r>
        <w:t xml:space="preserve"> </w:t>
      </w:r>
      <w:r>
        <w:rPr>
          <w:rFonts w:hint="eastAsia"/>
        </w:rPr>
        <w:t>гормоны</w:t>
      </w:r>
      <w:r>
        <w:t xml:space="preserve"> </w:t>
      </w:r>
      <w:r>
        <w:rPr>
          <w:rFonts w:hint="eastAsia"/>
        </w:rPr>
        <w:t>стресса</w:t>
      </w:r>
      <w:r>
        <w:t xml:space="preserve"> </w:t>
      </w:r>
      <w:r>
        <w:rPr>
          <w:rFonts w:hint="eastAsia"/>
        </w:rPr>
        <w:t>у</w:t>
      </w:r>
      <w:r>
        <w:t xml:space="preserve"> </w:t>
      </w:r>
      <w:r>
        <w:rPr>
          <w:rFonts w:hint="eastAsia"/>
        </w:rPr>
        <w:t>пациентов</w:t>
      </w:r>
      <w:r>
        <w:t xml:space="preserve"> </w:t>
      </w:r>
      <w:r>
        <w:rPr>
          <w:rFonts w:hint="eastAsia"/>
        </w:rPr>
        <w:t>второй</w:t>
      </w:r>
      <w:r>
        <w:t xml:space="preserve"> </w:t>
      </w:r>
      <w:r>
        <w:rPr>
          <w:rFonts w:hint="eastAsia"/>
        </w:rPr>
        <w:t>группы</w:t>
      </w:r>
      <w:r>
        <w:t xml:space="preserve"> (56-75 </w:t>
      </w:r>
      <w:r>
        <w:rPr>
          <w:rFonts w:hint="eastAsia"/>
        </w:rPr>
        <w:t>лет</w:t>
      </w:r>
      <w:r>
        <w:t xml:space="preserve">, II </w:t>
      </w:r>
      <w:r>
        <w:rPr>
          <w:rFonts w:hint="eastAsia"/>
        </w:rPr>
        <w:t>психотип</w:t>
      </w:r>
      <w:r>
        <w:t>).</w:t>
      </w:r>
    </w:p>
    <w:p w14:paraId="5EE865B8" w14:textId="77777777" w:rsidR="006341D6" w:rsidRDefault="006341D6" w:rsidP="006341D6"/>
    <w:p w14:paraId="14931EF6" w14:textId="77777777" w:rsidR="006341D6" w:rsidRDefault="006341D6" w:rsidP="006341D6">
      <w:r>
        <w:t xml:space="preserve">4.3. </w:t>
      </w:r>
      <w:r>
        <w:rPr>
          <w:rFonts w:hint="eastAsia"/>
        </w:rPr>
        <w:t>Фоновая</w:t>
      </w:r>
      <w:r>
        <w:t xml:space="preserve"> </w:t>
      </w:r>
      <w:r>
        <w:rPr>
          <w:rFonts w:hint="eastAsia"/>
        </w:rPr>
        <w:t>патология</w:t>
      </w:r>
      <w:r>
        <w:t xml:space="preserve"> </w:t>
      </w:r>
      <w:r>
        <w:rPr>
          <w:rFonts w:hint="eastAsia"/>
        </w:rPr>
        <w:t>и</w:t>
      </w:r>
      <w:r>
        <w:t xml:space="preserve"> </w:t>
      </w:r>
      <w:r>
        <w:rPr>
          <w:rFonts w:hint="eastAsia"/>
        </w:rPr>
        <w:t>гормоны</w:t>
      </w:r>
      <w:r>
        <w:t xml:space="preserve"> </w:t>
      </w:r>
      <w:r>
        <w:rPr>
          <w:rFonts w:hint="eastAsia"/>
        </w:rPr>
        <w:t>стресса</w:t>
      </w:r>
      <w:r>
        <w:t xml:space="preserve"> </w:t>
      </w:r>
      <w:r>
        <w:rPr>
          <w:rFonts w:hint="eastAsia"/>
        </w:rPr>
        <w:t>у</w:t>
      </w:r>
      <w:r>
        <w:t xml:space="preserve"> </w:t>
      </w:r>
      <w:r>
        <w:rPr>
          <w:rFonts w:hint="eastAsia"/>
        </w:rPr>
        <w:t>пациентов</w:t>
      </w:r>
      <w:r>
        <w:t xml:space="preserve"> </w:t>
      </w:r>
      <w:r>
        <w:rPr>
          <w:rFonts w:hint="eastAsia"/>
        </w:rPr>
        <w:t>третьей</w:t>
      </w:r>
      <w:r>
        <w:t xml:space="preserve"> </w:t>
      </w:r>
      <w:r>
        <w:rPr>
          <w:rFonts w:hint="eastAsia"/>
        </w:rPr>
        <w:t>группы</w:t>
      </w:r>
      <w:r>
        <w:t xml:space="preserve"> (56-75 </w:t>
      </w:r>
      <w:r>
        <w:rPr>
          <w:rFonts w:hint="eastAsia"/>
        </w:rPr>
        <w:t>лет</w:t>
      </w:r>
      <w:r>
        <w:t xml:space="preserve">, III </w:t>
      </w:r>
      <w:r>
        <w:rPr>
          <w:rFonts w:hint="eastAsia"/>
        </w:rPr>
        <w:t>психотип</w:t>
      </w:r>
      <w:r>
        <w:t>).</w:t>
      </w:r>
    </w:p>
    <w:p w14:paraId="6B17720C" w14:textId="77777777" w:rsidR="006341D6" w:rsidRDefault="006341D6" w:rsidP="006341D6"/>
    <w:p w14:paraId="7D7F166A" w14:textId="77777777" w:rsidR="006341D6" w:rsidRDefault="006341D6" w:rsidP="006341D6">
      <w:r>
        <w:rPr>
          <w:rFonts w:hint="eastAsia"/>
        </w:rPr>
        <w:t>Глава</w:t>
      </w:r>
      <w:r>
        <w:t xml:space="preserve"> 5. </w:t>
      </w:r>
      <w:r>
        <w:rPr>
          <w:rFonts w:hint="eastAsia"/>
        </w:rPr>
        <w:t>ПАТОГЕНЕТИЧЕСКИЕ</w:t>
      </w:r>
      <w:r>
        <w:t xml:space="preserve"> </w:t>
      </w:r>
      <w:r>
        <w:rPr>
          <w:rFonts w:hint="eastAsia"/>
        </w:rPr>
        <w:t>МЕХАНИЗМЫ</w:t>
      </w:r>
      <w:r>
        <w:t xml:space="preserve"> </w:t>
      </w:r>
      <w:r>
        <w:rPr>
          <w:rFonts w:hint="eastAsia"/>
        </w:rPr>
        <w:t>ФОРМИРОВАНИЯ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ПАЦИЕНТОВ</w:t>
      </w:r>
      <w:r>
        <w:t xml:space="preserve"> </w:t>
      </w:r>
      <w:r>
        <w:rPr>
          <w:rFonts w:hint="eastAsia"/>
        </w:rPr>
        <w:t>ПЕРВОЙ</w:t>
      </w:r>
      <w:r>
        <w:t xml:space="preserve"> </w:t>
      </w:r>
      <w:r>
        <w:rPr>
          <w:rFonts w:hint="eastAsia"/>
        </w:rPr>
        <w:t>ГРУППЫ</w:t>
      </w:r>
    </w:p>
    <w:p w14:paraId="0F8BDB9E" w14:textId="77777777" w:rsidR="006341D6" w:rsidRDefault="006341D6" w:rsidP="006341D6"/>
    <w:p w14:paraId="037500AA" w14:textId="77777777" w:rsidR="006341D6" w:rsidRDefault="006341D6" w:rsidP="006341D6">
      <w:r>
        <w:t xml:space="preserve">5.1. </w:t>
      </w:r>
      <w:r>
        <w:rPr>
          <w:rFonts w:hint="eastAsia"/>
        </w:rPr>
        <w:t>Основные</w:t>
      </w:r>
      <w:r>
        <w:t xml:space="preserve"> </w:t>
      </w:r>
      <w:r>
        <w:rPr>
          <w:rFonts w:hint="eastAsia"/>
        </w:rPr>
        <w:t>патогенетические</w:t>
      </w:r>
      <w:r>
        <w:t xml:space="preserve"> </w:t>
      </w:r>
      <w:r>
        <w:rPr>
          <w:rFonts w:hint="eastAsia"/>
        </w:rPr>
        <w:t>механизмы</w:t>
      </w:r>
      <w:r>
        <w:t xml:space="preserve"> </w:t>
      </w:r>
      <w:r>
        <w:rPr>
          <w:rFonts w:hint="eastAsia"/>
        </w:rPr>
        <w:t>формирования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пациентов</w:t>
      </w:r>
      <w:r>
        <w:t xml:space="preserve"> </w:t>
      </w:r>
      <w:r>
        <w:rPr>
          <w:rFonts w:hint="eastAsia"/>
        </w:rPr>
        <w:t>первой</w:t>
      </w:r>
      <w:r>
        <w:t xml:space="preserve"> </w:t>
      </w:r>
      <w:r>
        <w:rPr>
          <w:rFonts w:hint="eastAsia"/>
        </w:rPr>
        <w:t>группы</w:t>
      </w:r>
      <w:r>
        <w:t xml:space="preserve"> (56-75 </w:t>
      </w:r>
      <w:r>
        <w:rPr>
          <w:rFonts w:hint="eastAsia"/>
        </w:rPr>
        <w:t>лет</w:t>
      </w:r>
      <w:r>
        <w:t xml:space="preserve">, </w:t>
      </w:r>
      <w:r>
        <w:rPr>
          <w:rFonts w:hint="eastAsia"/>
        </w:rPr>
        <w:t>первый</w:t>
      </w:r>
      <w:r>
        <w:t xml:space="preserve"> </w:t>
      </w:r>
      <w:r>
        <w:rPr>
          <w:rFonts w:hint="eastAsia"/>
        </w:rPr>
        <w:t>психотип</w:t>
      </w:r>
      <w:r>
        <w:t>).</w:t>
      </w:r>
    </w:p>
    <w:p w14:paraId="3AA71914" w14:textId="77777777" w:rsidR="006341D6" w:rsidRDefault="006341D6" w:rsidP="006341D6"/>
    <w:p w14:paraId="3779EB42" w14:textId="77777777" w:rsidR="006341D6" w:rsidRDefault="006341D6" w:rsidP="006341D6">
      <w:r>
        <w:t xml:space="preserve">5.1.1. </w:t>
      </w:r>
      <w:r>
        <w:rPr>
          <w:rFonts w:hint="eastAsia"/>
        </w:rPr>
        <w:t>Гормоны</w:t>
      </w:r>
      <w:r>
        <w:t xml:space="preserve"> </w:t>
      </w:r>
      <w:r>
        <w:rPr>
          <w:rFonts w:hint="eastAsia"/>
        </w:rPr>
        <w:t>стресса</w:t>
      </w:r>
      <w:r>
        <w:t xml:space="preserve"> </w:t>
      </w:r>
      <w:r>
        <w:rPr>
          <w:rFonts w:hint="eastAsia"/>
        </w:rPr>
        <w:t>и</w:t>
      </w:r>
      <w:r>
        <w:t xml:space="preserve"> </w:t>
      </w:r>
      <w:r>
        <w:rPr>
          <w:rFonts w:hint="eastAsia"/>
        </w:rPr>
        <w:t>патология</w:t>
      </w:r>
      <w:r>
        <w:t xml:space="preserve"> </w:t>
      </w:r>
      <w:r>
        <w:rPr>
          <w:rFonts w:hint="eastAsia"/>
        </w:rPr>
        <w:t>опорно</w:t>
      </w:r>
      <w:r>
        <w:t>-</w:t>
      </w:r>
      <w:r>
        <w:rPr>
          <w:rFonts w:hint="eastAsia"/>
        </w:rPr>
        <w:t>двигательной</w:t>
      </w:r>
      <w:r>
        <w:t xml:space="preserve"> </w:t>
      </w:r>
      <w:r>
        <w:rPr>
          <w:rFonts w:hint="eastAsia"/>
        </w:rPr>
        <w:t>системы</w:t>
      </w:r>
      <w:r>
        <w:t>.</w:t>
      </w:r>
    </w:p>
    <w:p w14:paraId="5B431865" w14:textId="77777777" w:rsidR="006341D6" w:rsidRDefault="006341D6" w:rsidP="006341D6"/>
    <w:p w14:paraId="380BB73B" w14:textId="77777777" w:rsidR="006341D6" w:rsidRDefault="006341D6" w:rsidP="006341D6">
      <w:r>
        <w:t xml:space="preserve">5.1.2. </w:t>
      </w:r>
      <w:r>
        <w:rPr>
          <w:rFonts w:hint="eastAsia"/>
        </w:rPr>
        <w:t>Гормоны</w:t>
      </w:r>
      <w:r>
        <w:t xml:space="preserve"> </w:t>
      </w:r>
      <w:r>
        <w:rPr>
          <w:rFonts w:hint="eastAsia"/>
        </w:rPr>
        <w:t>стресса</w:t>
      </w:r>
      <w:r>
        <w:t xml:space="preserve"> </w:t>
      </w:r>
      <w:r>
        <w:rPr>
          <w:rFonts w:hint="eastAsia"/>
        </w:rPr>
        <w:t>и</w:t>
      </w:r>
      <w:r>
        <w:t xml:space="preserve"> </w:t>
      </w:r>
      <w:r>
        <w:rPr>
          <w:rFonts w:hint="eastAsia"/>
        </w:rPr>
        <w:t>патология</w:t>
      </w:r>
      <w:r>
        <w:t xml:space="preserve"> </w:t>
      </w:r>
      <w:r>
        <w:rPr>
          <w:rFonts w:hint="eastAsia"/>
        </w:rPr>
        <w:t>сердечно</w:t>
      </w:r>
      <w:r>
        <w:t>-</w:t>
      </w:r>
      <w:r>
        <w:rPr>
          <w:rFonts w:hint="eastAsia"/>
        </w:rPr>
        <w:t>сосудистой</w:t>
      </w:r>
      <w:r>
        <w:t xml:space="preserve"> </w:t>
      </w:r>
      <w:r>
        <w:rPr>
          <w:rFonts w:hint="eastAsia"/>
        </w:rPr>
        <w:t>системы</w:t>
      </w:r>
      <w:r>
        <w:t>.</w:t>
      </w:r>
    </w:p>
    <w:p w14:paraId="3481126C" w14:textId="77777777" w:rsidR="006341D6" w:rsidRDefault="006341D6" w:rsidP="006341D6"/>
    <w:p w14:paraId="56AC97B8" w14:textId="77777777" w:rsidR="006341D6" w:rsidRDefault="006341D6" w:rsidP="006341D6">
      <w:r>
        <w:t xml:space="preserve">5.1.3. </w:t>
      </w:r>
      <w:r>
        <w:rPr>
          <w:rFonts w:hint="eastAsia"/>
        </w:rPr>
        <w:t>Катехоламины</w:t>
      </w:r>
      <w:r>
        <w:t xml:space="preserve"> </w:t>
      </w:r>
      <w:r>
        <w:rPr>
          <w:rFonts w:hint="eastAsia"/>
        </w:rPr>
        <w:t>и</w:t>
      </w:r>
      <w:r>
        <w:t xml:space="preserve"> </w:t>
      </w:r>
      <w:r>
        <w:rPr>
          <w:rFonts w:hint="eastAsia"/>
        </w:rPr>
        <w:t>иммунные</w:t>
      </w:r>
      <w:r>
        <w:t xml:space="preserve"> </w:t>
      </w:r>
      <w:r>
        <w:rPr>
          <w:rFonts w:hint="eastAsia"/>
        </w:rPr>
        <w:t>нарушения</w:t>
      </w:r>
      <w:r>
        <w:t>.</w:t>
      </w:r>
    </w:p>
    <w:p w14:paraId="3645498F" w14:textId="77777777" w:rsidR="006341D6" w:rsidRDefault="006341D6" w:rsidP="006341D6"/>
    <w:p w14:paraId="1B23B304" w14:textId="77777777" w:rsidR="006341D6" w:rsidRDefault="006341D6" w:rsidP="006341D6">
      <w:r>
        <w:rPr>
          <w:rFonts w:hint="eastAsia"/>
        </w:rPr>
        <w:t>Глава</w:t>
      </w:r>
      <w:r>
        <w:t xml:space="preserve"> 6. </w:t>
      </w:r>
      <w:r>
        <w:rPr>
          <w:rFonts w:hint="eastAsia"/>
        </w:rPr>
        <w:t>ПАТОГЕНЕТИЧЕСКИЕ</w:t>
      </w:r>
      <w:r>
        <w:t xml:space="preserve"> </w:t>
      </w:r>
      <w:r>
        <w:rPr>
          <w:rFonts w:hint="eastAsia"/>
        </w:rPr>
        <w:t>МЕХАНИЗМЫ</w:t>
      </w:r>
      <w:r>
        <w:t xml:space="preserve"> </w:t>
      </w:r>
      <w:r>
        <w:rPr>
          <w:rFonts w:hint="eastAsia"/>
        </w:rPr>
        <w:t>ФОРМИРОВАНИЯ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ПАЦИЕНТОВ</w:t>
      </w:r>
      <w:r>
        <w:t xml:space="preserve"> </w:t>
      </w:r>
      <w:r>
        <w:rPr>
          <w:rFonts w:hint="eastAsia"/>
        </w:rPr>
        <w:t>ВТОРОЙ</w:t>
      </w:r>
      <w:r>
        <w:t xml:space="preserve"> </w:t>
      </w:r>
      <w:r>
        <w:rPr>
          <w:rFonts w:hint="eastAsia"/>
        </w:rPr>
        <w:t>ГРУППЫ</w:t>
      </w:r>
    </w:p>
    <w:p w14:paraId="43975F8B" w14:textId="77777777" w:rsidR="006341D6" w:rsidRDefault="006341D6" w:rsidP="006341D6"/>
    <w:p w14:paraId="21392F17" w14:textId="77777777" w:rsidR="006341D6" w:rsidRDefault="006341D6" w:rsidP="006341D6">
      <w:r>
        <w:t xml:space="preserve">6.1. </w:t>
      </w:r>
      <w:r>
        <w:rPr>
          <w:rFonts w:hint="eastAsia"/>
        </w:rPr>
        <w:t>Основные</w:t>
      </w:r>
      <w:r>
        <w:t xml:space="preserve"> </w:t>
      </w:r>
      <w:r>
        <w:rPr>
          <w:rFonts w:hint="eastAsia"/>
        </w:rPr>
        <w:t>патогенетические</w:t>
      </w:r>
      <w:r>
        <w:t xml:space="preserve"> </w:t>
      </w:r>
      <w:r>
        <w:rPr>
          <w:rFonts w:hint="eastAsia"/>
        </w:rPr>
        <w:t>механизмы</w:t>
      </w:r>
      <w:r>
        <w:t xml:space="preserve"> </w:t>
      </w:r>
      <w:r>
        <w:rPr>
          <w:rFonts w:hint="eastAsia"/>
        </w:rPr>
        <w:t>формирования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пациентов</w:t>
      </w:r>
      <w:r>
        <w:t xml:space="preserve"> </w:t>
      </w:r>
      <w:r>
        <w:rPr>
          <w:rFonts w:hint="eastAsia"/>
        </w:rPr>
        <w:t>второй</w:t>
      </w:r>
      <w:r>
        <w:t xml:space="preserve"> </w:t>
      </w:r>
      <w:r>
        <w:rPr>
          <w:rFonts w:hint="eastAsia"/>
        </w:rPr>
        <w:t>группы</w:t>
      </w:r>
      <w:r>
        <w:t xml:space="preserve"> (56-75 </w:t>
      </w:r>
      <w:r>
        <w:rPr>
          <w:rFonts w:hint="eastAsia"/>
        </w:rPr>
        <w:t>лет</w:t>
      </w:r>
      <w:r>
        <w:t xml:space="preserve">, </w:t>
      </w:r>
      <w:r>
        <w:rPr>
          <w:rFonts w:hint="eastAsia"/>
        </w:rPr>
        <w:t>второй</w:t>
      </w:r>
      <w:r>
        <w:t xml:space="preserve"> </w:t>
      </w:r>
      <w:r>
        <w:rPr>
          <w:rFonts w:hint="eastAsia"/>
        </w:rPr>
        <w:t>психотип</w:t>
      </w:r>
      <w:r>
        <w:t>).</w:t>
      </w:r>
    </w:p>
    <w:p w14:paraId="29D045CC" w14:textId="77777777" w:rsidR="006341D6" w:rsidRDefault="006341D6" w:rsidP="006341D6"/>
    <w:p w14:paraId="36125EAE" w14:textId="77777777" w:rsidR="006341D6" w:rsidRDefault="006341D6" w:rsidP="006341D6">
      <w:r>
        <w:t xml:space="preserve">6.1.1. </w:t>
      </w:r>
      <w:r>
        <w:rPr>
          <w:rFonts w:hint="eastAsia"/>
        </w:rPr>
        <w:t>Гормоны</w:t>
      </w:r>
      <w:r>
        <w:t xml:space="preserve"> </w:t>
      </w:r>
      <w:r>
        <w:rPr>
          <w:rFonts w:hint="eastAsia"/>
        </w:rPr>
        <w:t>стресса</w:t>
      </w:r>
      <w:r>
        <w:t xml:space="preserve"> </w:t>
      </w:r>
      <w:r>
        <w:rPr>
          <w:rFonts w:hint="eastAsia"/>
        </w:rPr>
        <w:t>и</w:t>
      </w:r>
      <w:r>
        <w:t xml:space="preserve"> </w:t>
      </w:r>
      <w:r>
        <w:rPr>
          <w:rFonts w:hint="eastAsia"/>
        </w:rPr>
        <w:t>патология</w:t>
      </w:r>
      <w:r>
        <w:t xml:space="preserve"> </w:t>
      </w:r>
      <w:r>
        <w:rPr>
          <w:rFonts w:hint="eastAsia"/>
        </w:rPr>
        <w:t>опорно</w:t>
      </w:r>
      <w:r>
        <w:t>-</w:t>
      </w:r>
      <w:r>
        <w:rPr>
          <w:rFonts w:hint="eastAsia"/>
        </w:rPr>
        <w:t>двигательной</w:t>
      </w:r>
      <w:r>
        <w:t xml:space="preserve"> </w:t>
      </w:r>
      <w:r>
        <w:rPr>
          <w:rFonts w:hint="eastAsia"/>
        </w:rPr>
        <w:t>системы</w:t>
      </w:r>
      <w:r>
        <w:t>.</w:t>
      </w:r>
    </w:p>
    <w:p w14:paraId="79C6FC32" w14:textId="77777777" w:rsidR="006341D6" w:rsidRDefault="006341D6" w:rsidP="006341D6"/>
    <w:p w14:paraId="61C5F2D6" w14:textId="77777777" w:rsidR="006341D6" w:rsidRDefault="006341D6" w:rsidP="006341D6">
      <w:r>
        <w:t xml:space="preserve">6.1.2. </w:t>
      </w:r>
      <w:r>
        <w:rPr>
          <w:rFonts w:hint="eastAsia"/>
        </w:rPr>
        <w:t>Гормоны</w:t>
      </w:r>
      <w:r>
        <w:t xml:space="preserve"> </w:t>
      </w:r>
      <w:r>
        <w:rPr>
          <w:rFonts w:hint="eastAsia"/>
        </w:rPr>
        <w:t>стресса</w:t>
      </w:r>
      <w:r>
        <w:t xml:space="preserve"> </w:t>
      </w:r>
      <w:r>
        <w:rPr>
          <w:rFonts w:hint="eastAsia"/>
        </w:rPr>
        <w:t>и</w:t>
      </w:r>
      <w:r>
        <w:t xml:space="preserve"> </w:t>
      </w:r>
      <w:r>
        <w:rPr>
          <w:rFonts w:hint="eastAsia"/>
        </w:rPr>
        <w:t>патология</w:t>
      </w:r>
      <w:r>
        <w:t xml:space="preserve"> </w:t>
      </w:r>
      <w:r>
        <w:rPr>
          <w:rFonts w:hint="eastAsia"/>
        </w:rPr>
        <w:t>сердечно</w:t>
      </w:r>
      <w:r>
        <w:t>-</w:t>
      </w:r>
      <w:r>
        <w:rPr>
          <w:rFonts w:hint="eastAsia"/>
        </w:rPr>
        <w:t>сосудистой</w:t>
      </w:r>
      <w:r>
        <w:t xml:space="preserve"> </w:t>
      </w:r>
      <w:r>
        <w:rPr>
          <w:rFonts w:hint="eastAsia"/>
        </w:rPr>
        <w:t>системы</w:t>
      </w:r>
      <w:r>
        <w:t>.</w:t>
      </w:r>
    </w:p>
    <w:p w14:paraId="0201F282" w14:textId="77777777" w:rsidR="006341D6" w:rsidRDefault="006341D6" w:rsidP="006341D6"/>
    <w:p w14:paraId="1FC114E2" w14:textId="77777777" w:rsidR="006341D6" w:rsidRDefault="006341D6" w:rsidP="006341D6">
      <w:r>
        <w:t xml:space="preserve">6.1.3. </w:t>
      </w:r>
      <w:r>
        <w:rPr>
          <w:rFonts w:hint="eastAsia"/>
        </w:rPr>
        <w:t>Катехоламины</w:t>
      </w:r>
      <w:r>
        <w:t xml:space="preserve"> </w:t>
      </w:r>
      <w:r>
        <w:rPr>
          <w:rFonts w:hint="eastAsia"/>
        </w:rPr>
        <w:t>и</w:t>
      </w:r>
      <w:r>
        <w:t xml:space="preserve"> </w:t>
      </w:r>
      <w:r>
        <w:rPr>
          <w:rFonts w:hint="eastAsia"/>
        </w:rPr>
        <w:t>иммунные</w:t>
      </w:r>
      <w:r>
        <w:t xml:space="preserve"> </w:t>
      </w:r>
      <w:r>
        <w:rPr>
          <w:rFonts w:hint="eastAsia"/>
        </w:rPr>
        <w:t>нарушения</w:t>
      </w:r>
      <w:r>
        <w:t>.</w:t>
      </w:r>
    </w:p>
    <w:p w14:paraId="4D4AE9A9" w14:textId="77777777" w:rsidR="006341D6" w:rsidRDefault="006341D6" w:rsidP="006341D6"/>
    <w:p w14:paraId="4DF2D4C8" w14:textId="77777777" w:rsidR="006341D6" w:rsidRDefault="006341D6" w:rsidP="006341D6">
      <w:r>
        <w:rPr>
          <w:rFonts w:hint="eastAsia"/>
        </w:rPr>
        <w:t>Глава</w:t>
      </w:r>
      <w:r>
        <w:t xml:space="preserve"> 7. </w:t>
      </w:r>
      <w:r>
        <w:rPr>
          <w:rFonts w:hint="eastAsia"/>
        </w:rPr>
        <w:t>ПАТОГЕНЕТИЧЕСКИЕ</w:t>
      </w:r>
      <w:r>
        <w:t xml:space="preserve"> </w:t>
      </w:r>
      <w:r>
        <w:rPr>
          <w:rFonts w:hint="eastAsia"/>
        </w:rPr>
        <w:t>МЕХАНИЗМЫ</w:t>
      </w:r>
      <w:r>
        <w:t xml:space="preserve"> </w:t>
      </w:r>
      <w:r>
        <w:rPr>
          <w:rFonts w:hint="eastAsia"/>
        </w:rPr>
        <w:t>ФОРМИРОВАНИЯ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ПАЦИЕНТОВ</w:t>
      </w:r>
      <w:r>
        <w:t xml:space="preserve"> </w:t>
      </w:r>
      <w:r>
        <w:rPr>
          <w:rFonts w:hint="eastAsia"/>
        </w:rPr>
        <w:t>ТРЕТЬЕЙ</w:t>
      </w:r>
      <w:r>
        <w:t xml:space="preserve"> </w:t>
      </w:r>
      <w:r>
        <w:rPr>
          <w:rFonts w:hint="eastAsia"/>
        </w:rPr>
        <w:t>ГРУППЫ</w:t>
      </w:r>
      <w:r>
        <w:t>.</w:t>
      </w:r>
    </w:p>
    <w:p w14:paraId="77D9D512" w14:textId="77777777" w:rsidR="006341D6" w:rsidRDefault="006341D6" w:rsidP="006341D6"/>
    <w:p w14:paraId="7ACFFA43" w14:textId="77777777" w:rsidR="006341D6" w:rsidRDefault="006341D6" w:rsidP="006341D6">
      <w:r>
        <w:t xml:space="preserve">7.1. </w:t>
      </w:r>
      <w:r>
        <w:rPr>
          <w:rFonts w:hint="eastAsia"/>
        </w:rPr>
        <w:t>Основные</w:t>
      </w:r>
      <w:r>
        <w:t xml:space="preserve"> </w:t>
      </w:r>
      <w:r>
        <w:rPr>
          <w:rFonts w:hint="eastAsia"/>
        </w:rPr>
        <w:t>патогенетические</w:t>
      </w:r>
      <w:r>
        <w:t xml:space="preserve"> </w:t>
      </w:r>
      <w:r>
        <w:rPr>
          <w:rFonts w:hint="eastAsia"/>
        </w:rPr>
        <w:t>механизмы</w:t>
      </w:r>
      <w:r>
        <w:t xml:space="preserve"> </w:t>
      </w:r>
      <w:r>
        <w:rPr>
          <w:rFonts w:hint="eastAsia"/>
        </w:rPr>
        <w:t>формирования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пациентов</w:t>
      </w:r>
      <w:r>
        <w:t xml:space="preserve"> </w:t>
      </w:r>
      <w:r>
        <w:rPr>
          <w:rFonts w:hint="eastAsia"/>
        </w:rPr>
        <w:t>третьей</w:t>
      </w:r>
      <w:r>
        <w:t xml:space="preserve"> </w:t>
      </w:r>
      <w:r>
        <w:rPr>
          <w:rFonts w:hint="eastAsia"/>
        </w:rPr>
        <w:t>группы</w:t>
      </w:r>
      <w:r>
        <w:t xml:space="preserve"> (56-75 </w:t>
      </w:r>
      <w:r>
        <w:rPr>
          <w:rFonts w:hint="eastAsia"/>
        </w:rPr>
        <w:t>лет</w:t>
      </w:r>
      <w:r>
        <w:t xml:space="preserve">, </w:t>
      </w:r>
      <w:r>
        <w:rPr>
          <w:rFonts w:hint="eastAsia"/>
        </w:rPr>
        <w:t>третий</w:t>
      </w:r>
      <w:r>
        <w:t xml:space="preserve"> </w:t>
      </w:r>
      <w:r>
        <w:rPr>
          <w:rFonts w:hint="eastAsia"/>
        </w:rPr>
        <w:t>психотип</w:t>
      </w:r>
      <w:r>
        <w:t>).</w:t>
      </w:r>
    </w:p>
    <w:p w14:paraId="17C0DDBE" w14:textId="77777777" w:rsidR="006341D6" w:rsidRDefault="006341D6" w:rsidP="006341D6"/>
    <w:p w14:paraId="5D07902C" w14:textId="77777777" w:rsidR="006341D6" w:rsidRDefault="006341D6" w:rsidP="006341D6">
      <w:r>
        <w:t xml:space="preserve">7.1.1. </w:t>
      </w:r>
      <w:r>
        <w:rPr>
          <w:rFonts w:hint="eastAsia"/>
        </w:rPr>
        <w:t>Гормоны</w:t>
      </w:r>
      <w:r>
        <w:t xml:space="preserve"> </w:t>
      </w:r>
      <w:r>
        <w:rPr>
          <w:rFonts w:hint="eastAsia"/>
        </w:rPr>
        <w:t>стресса</w:t>
      </w:r>
      <w:r>
        <w:t xml:space="preserve"> </w:t>
      </w:r>
      <w:r>
        <w:rPr>
          <w:rFonts w:hint="eastAsia"/>
        </w:rPr>
        <w:t>и</w:t>
      </w:r>
      <w:r>
        <w:t xml:space="preserve"> </w:t>
      </w:r>
      <w:r>
        <w:rPr>
          <w:rFonts w:hint="eastAsia"/>
        </w:rPr>
        <w:t>патология</w:t>
      </w:r>
      <w:r>
        <w:t xml:space="preserve"> </w:t>
      </w:r>
      <w:r>
        <w:rPr>
          <w:rFonts w:hint="eastAsia"/>
        </w:rPr>
        <w:t>опорно</w:t>
      </w:r>
      <w:r>
        <w:t>-</w:t>
      </w:r>
      <w:r>
        <w:rPr>
          <w:rFonts w:hint="eastAsia"/>
        </w:rPr>
        <w:t>двигательной</w:t>
      </w:r>
      <w:r>
        <w:t xml:space="preserve"> </w:t>
      </w:r>
      <w:r>
        <w:rPr>
          <w:rFonts w:hint="eastAsia"/>
        </w:rPr>
        <w:t>системы</w:t>
      </w:r>
    </w:p>
    <w:p w14:paraId="0632D323" w14:textId="77777777" w:rsidR="006341D6" w:rsidRDefault="006341D6" w:rsidP="006341D6"/>
    <w:p w14:paraId="66DA8F73" w14:textId="77777777" w:rsidR="006341D6" w:rsidRDefault="006341D6" w:rsidP="006341D6">
      <w:r>
        <w:t xml:space="preserve">7.1.2. </w:t>
      </w:r>
      <w:r>
        <w:rPr>
          <w:rFonts w:hint="eastAsia"/>
        </w:rPr>
        <w:t>Гормоны</w:t>
      </w:r>
      <w:r>
        <w:t xml:space="preserve"> </w:t>
      </w:r>
      <w:r>
        <w:rPr>
          <w:rFonts w:hint="eastAsia"/>
        </w:rPr>
        <w:t>стресса</w:t>
      </w:r>
      <w:r>
        <w:t xml:space="preserve"> </w:t>
      </w:r>
      <w:r>
        <w:rPr>
          <w:rFonts w:hint="eastAsia"/>
        </w:rPr>
        <w:t>и</w:t>
      </w:r>
      <w:r>
        <w:t xml:space="preserve"> </w:t>
      </w:r>
      <w:r>
        <w:rPr>
          <w:rFonts w:hint="eastAsia"/>
        </w:rPr>
        <w:t>патология</w:t>
      </w:r>
      <w:r>
        <w:t xml:space="preserve"> </w:t>
      </w:r>
      <w:r>
        <w:rPr>
          <w:rFonts w:hint="eastAsia"/>
        </w:rPr>
        <w:t>сердечно</w:t>
      </w:r>
      <w:r>
        <w:t>-</w:t>
      </w:r>
      <w:r>
        <w:rPr>
          <w:rFonts w:hint="eastAsia"/>
        </w:rPr>
        <w:t>сосудистой</w:t>
      </w:r>
      <w:r>
        <w:t xml:space="preserve"> </w:t>
      </w:r>
      <w:r>
        <w:rPr>
          <w:rFonts w:hint="eastAsia"/>
        </w:rPr>
        <w:t>системы</w:t>
      </w:r>
      <w:r>
        <w:t>.</w:t>
      </w:r>
    </w:p>
    <w:p w14:paraId="69BE0F48" w14:textId="77777777" w:rsidR="006341D6" w:rsidRDefault="006341D6" w:rsidP="006341D6"/>
    <w:p w14:paraId="3B5D3B90" w14:textId="77777777" w:rsidR="006341D6" w:rsidRDefault="006341D6" w:rsidP="006341D6">
      <w:r>
        <w:t xml:space="preserve">7.1.3. </w:t>
      </w:r>
      <w:r>
        <w:rPr>
          <w:rFonts w:hint="eastAsia"/>
        </w:rPr>
        <w:t>Иммунные</w:t>
      </w:r>
      <w:r>
        <w:t xml:space="preserve"> </w:t>
      </w:r>
      <w:r>
        <w:rPr>
          <w:rFonts w:hint="eastAsia"/>
        </w:rPr>
        <w:t>нарушения</w:t>
      </w:r>
      <w:r>
        <w:t xml:space="preserve"> </w:t>
      </w:r>
      <w:r>
        <w:rPr>
          <w:rFonts w:hint="eastAsia"/>
        </w:rPr>
        <w:t>у</w:t>
      </w:r>
      <w:r>
        <w:t xml:space="preserve"> </w:t>
      </w:r>
      <w:r>
        <w:rPr>
          <w:rFonts w:hint="eastAsia"/>
        </w:rPr>
        <w:t>пациентов</w:t>
      </w:r>
      <w:r>
        <w:t xml:space="preserve"> </w:t>
      </w:r>
      <w:r>
        <w:rPr>
          <w:rFonts w:hint="eastAsia"/>
        </w:rPr>
        <w:t>третьей</w:t>
      </w:r>
      <w:r>
        <w:t xml:space="preserve"> </w:t>
      </w:r>
      <w:r>
        <w:rPr>
          <w:rFonts w:hint="eastAsia"/>
        </w:rPr>
        <w:t>группы</w:t>
      </w:r>
      <w:r>
        <w:t>.</w:t>
      </w:r>
    </w:p>
    <w:p w14:paraId="02C2C734" w14:textId="77777777" w:rsidR="006341D6" w:rsidRDefault="006341D6" w:rsidP="006341D6"/>
    <w:p w14:paraId="0560B8BC" w14:textId="77777777" w:rsidR="006341D6" w:rsidRDefault="006341D6" w:rsidP="006341D6">
      <w:r>
        <w:rPr>
          <w:rFonts w:hint="eastAsia"/>
        </w:rPr>
        <w:t>Глава</w:t>
      </w:r>
      <w:r>
        <w:t xml:space="preserve"> 8. </w:t>
      </w:r>
      <w:r>
        <w:rPr>
          <w:rFonts w:hint="eastAsia"/>
        </w:rPr>
        <w:t>МЕТОД</w:t>
      </w:r>
      <w:r>
        <w:t xml:space="preserve"> </w:t>
      </w:r>
      <w:r>
        <w:rPr>
          <w:rFonts w:hint="eastAsia"/>
        </w:rPr>
        <w:t>НЕЙРОСЕТЕВОГО</w:t>
      </w:r>
      <w:r>
        <w:t xml:space="preserve"> </w:t>
      </w:r>
      <w:r>
        <w:rPr>
          <w:rFonts w:hint="eastAsia"/>
        </w:rPr>
        <w:t>МОДЕЛИРОВАНИЯ</w:t>
      </w:r>
      <w:r>
        <w:t xml:space="preserve"> </w:t>
      </w:r>
      <w:r>
        <w:rPr>
          <w:rFonts w:hint="eastAsia"/>
        </w:rPr>
        <w:t>И</w:t>
      </w:r>
      <w:r>
        <w:t xml:space="preserve"> </w:t>
      </w:r>
      <w:r>
        <w:rPr>
          <w:rFonts w:hint="eastAsia"/>
        </w:rPr>
        <w:t>ЕГО</w:t>
      </w:r>
      <w:r>
        <w:t xml:space="preserve"> </w:t>
      </w:r>
      <w:r>
        <w:rPr>
          <w:rFonts w:hint="eastAsia"/>
        </w:rPr>
        <w:t>ИСПОЛЬЗОВАНИЕ</w:t>
      </w:r>
      <w:r>
        <w:t xml:space="preserve"> </w:t>
      </w:r>
      <w:r>
        <w:rPr>
          <w:rFonts w:hint="eastAsia"/>
        </w:rPr>
        <w:t>ДЛЯ</w:t>
      </w:r>
      <w:r>
        <w:t xml:space="preserve"> </w:t>
      </w:r>
      <w:r>
        <w:rPr>
          <w:rFonts w:hint="eastAsia"/>
        </w:rPr>
        <w:t>ПРОГНОЗИРОВАНИЯ</w:t>
      </w:r>
      <w:r>
        <w:t xml:space="preserve"> </w:t>
      </w:r>
      <w:r>
        <w:rPr>
          <w:rFonts w:hint="eastAsia"/>
        </w:rPr>
        <w:t>РАЗВИТИЯ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ЛИЦ</w:t>
      </w:r>
      <w:r>
        <w:t xml:space="preserve"> </w:t>
      </w:r>
      <w:r>
        <w:rPr>
          <w:rFonts w:hint="eastAsia"/>
        </w:rPr>
        <w:t>СТАРШИХ</w:t>
      </w:r>
      <w:r>
        <w:t xml:space="preserve"> </w:t>
      </w:r>
      <w:r>
        <w:rPr>
          <w:rFonts w:hint="eastAsia"/>
        </w:rPr>
        <w:t>ВОЗРАСТНЫХ</w:t>
      </w:r>
    </w:p>
    <w:p w14:paraId="6A9BC988" w14:textId="77777777" w:rsidR="006341D6" w:rsidRDefault="006341D6" w:rsidP="006341D6"/>
    <w:p w14:paraId="758F50F1" w14:textId="77777777" w:rsidR="006341D6" w:rsidRDefault="006341D6" w:rsidP="006341D6">
      <w:r>
        <w:rPr>
          <w:rFonts w:hint="eastAsia"/>
        </w:rPr>
        <w:t>ГРУПП</w:t>
      </w:r>
      <w:r>
        <w:t>.</w:t>
      </w:r>
    </w:p>
    <w:p w14:paraId="162129B6" w14:textId="77777777" w:rsidR="006341D6" w:rsidRDefault="006341D6" w:rsidP="006341D6"/>
    <w:p w14:paraId="1149DDD9" w14:textId="77777777" w:rsidR="006341D6" w:rsidRDefault="006341D6" w:rsidP="006341D6">
      <w:r>
        <w:t xml:space="preserve">8.1. </w:t>
      </w:r>
      <w:r>
        <w:rPr>
          <w:rFonts w:hint="eastAsia"/>
        </w:rPr>
        <w:t>Программа</w:t>
      </w:r>
      <w:r>
        <w:t xml:space="preserve"> (</w:t>
      </w:r>
      <w:r>
        <w:rPr>
          <w:rFonts w:hint="eastAsia"/>
        </w:rPr>
        <w:t>этапы</w:t>
      </w:r>
      <w:r>
        <w:t xml:space="preserve">) </w:t>
      </w:r>
      <w:r>
        <w:rPr>
          <w:rFonts w:hint="eastAsia"/>
        </w:rPr>
        <w:t>создания</w:t>
      </w:r>
      <w:r>
        <w:t xml:space="preserve"> </w:t>
      </w:r>
      <w:r>
        <w:rPr>
          <w:rFonts w:hint="eastAsia"/>
        </w:rPr>
        <w:t>математической</w:t>
      </w:r>
      <w:r>
        <w:t xml:space="preserve"> </w:t>
      </w:r>
      <w:r>
        <w:rPr>
          <w:rFonts w:hint="eastAsia"/>
        </w:rPr>
        <w:t>модели</w:t>
      </w:r>
      <w:r>
        <w:t xml:space="preserve"> </w:t>
      </w:r>
      <w:r>
        <w:rPr>
          <w:rFonts w:hint="eastAsia"/>
        </w:rPr>
        <w:t>и</w:t>
      </w:r>
      <w:r>
        <w:t xml:space="preserve"> </w:t>
      </w:r>
      <w:r>
        <w:rPr>
          <w:rFonts w:hint="eastAsia"/>
        </w:rPr>
        <w:t>нейросети</w:t>
      </w:r>
      <w:r>
        <w:t>.</w:t>
      </w:r>
    </w:p>
    <w:p w14:paraId="59D0802F" w14:textId="77777777" w:rsidR="006341D6" w:rsidRDefault="006341D6" w:rsidP="006341D6"/>
    <w:p w14:paraId="2ED26750" w14:textId="77777777" w:rsidR="006341D6" w:rsidRDefault="006341D6" w:rsidP="006341D6">
      <w:r>
        <w:t xml:space="preserve">8.2. </w:t>
      </w:r>
      <w:r>
        <w:rPr>
          <w:rFonts w:hint="eastAsia"/>
        </w:rPr>
        <w:t>Прогнозирование</w:t>
      </w:r>
      <w:r>
        <w:t xml:space="preserve"> </w:t>
      </w:r>
      <w:r>
        <w:rPr>
          <w:rFonts w:hint="eastAsia"/>
        </w:rPr>
        <w:t>развития</w:t>
      </w:r>
      <w:r>
        <w:t xml:space="preserve"> </w:t>
      </w:r>
      <w:r>
        <w:rPr>
          <w:rFonts w:hint="eastAsia"/>
        </w:rPr>
        <w:t>соматической</w:t>
      </w:r>
      <w:r>
        <w:t xml:space="preserve"> </w:t>
      </w:r>
      <w:r>
        <w:rPr>
          <w:rFonts w:hint="eastAsia"/>
        </w:rPr>
        <w:t>патологии</w:t>
      </w:r>
      <w:r>
        <w:t xml:space="preserve"> </w:t>
      </w:r>
      <w:r>
        <w:rPr>
          <w:rFonts w:hint="eastAsia"/>
        </w:rPr>
        <w:t>на</w:t>
      </w:r>
      <w:r>
        <w:t xml:space="preserve"> </w:t>
      </w:r>
      <w:r>
        <w:rPr>
          <w:rFonts w:hint="eastAsia"/>
        </w:rPr>
        <w:t>основе</w:t>
      </w:r>
      <w:r>
        <w:t xml:space="preserve"> </w:t>
      </w:r>
      <w:r>
        <w:rPr>
          <w:rFonts w:hint="eastAsia"/>
        </w:rPr>
        <w:t>психологических</w:t>
      </w:r>
      <w:r>
        <w:t xml:space="preserve"> </w:t>
      </w:r>
      <w:r>
        <w:rPr>
          <w:rFonts w:hint="eastAsia"/>
        </w:rPr>
        <w:t>девиаций</w:t>
      </w:r>
      <w:r>
        <w:t xml:space="preserve"> </w:t>
      </w:r>
      <w:r>
        <w:rPr>
          <w:rFonts w:hint="eastAsia"/>
        </w:rPr>
        <w:t>в</w:t>
      </w:r>
      <w:r>
        <w:t xml:space="preserve"> </w:t>
      </w:r>
      <w:r>
        <w:rPr>
          <w:rFonts w:hint="eastAsia"/>
        </w:rPr>
        <w:t>личности</w:t>
      </w:r>
      <w:r>
        <w:t xml:space="preserve"> </w:t>
      </w:r>
      <w:r>
        <w:rPr>
          <w:rFonts w:hint="eastAsia"/>
        </w:rPr>
        <w:t>пациента</w:t>
      </w:r>
      <w:r>
        <w:t xml:space="preserve"> </w:t>
      </w:r>
      <w:r>
        <w:rPr>
          <w:rFonts w:hint="eastAsia"/>
        </w:rPr>
        <w:t>с</w:t>
      </w:r>
      <w:r>
        <w:t xml:space="preserve"> </w:t>
      </w:r>
      <w:r>
        <w:rPr>
          <w:rFonts w:hint="eastAsia"/>
        </w:rPr>
        <w:t>использованием</w:t>
      </w:r>
      <w:r>
        <w:t xml:space="preserve"> </w:t>
      </w:r>
      <w:r>
        <w:rPr>
          <w:rFonts w:hint="eastAsia"/>
        </w:rPr>
        <w:t>нейросетевых</w:t>
      </w:r>
      <w:r>
        <w:t xml:space="preserve"> </w:t>
      </w:r>
      <w:r>
        <w:rPr>
          <w:rFonts w:hint="eastAsia"/>
        </w:rPr>
        <w:t>алгоритмов</w:t>
      </w:r>
      <w:r>
        <w:t>.</w:t>
      </w:r>
    </w:p>
    <w:p w14:paraId="58D2328A" w14:textId="77777777" w:rsidR="006341D6" w:rsidRDefault="006341D6" w:rsidP="006341D6"/>
    <w:p w14:paraId="12E9C71B" w14:textId="77777777" w:rsidR="006341D6" w:rsidRDefault="006341D6" w:rsidP="006341D6">
      <w:r>
        <w:t xml:space="preserve">8.2.1. </w:t>
      </w:r>
      <w:r>
        <w:rPr>
          <w:rFonts w:hint="eastAsia"/>
        </w:rPr>
        <w:t>Прогнозирование</w:t>
      </w:r>
      <w:r>
        <w:t xml:space="preserve"> </w:t>
      </w:r>
      <w:r>
        <w:rPr>
          <w:rFonts w:hint="eastAsia"/>
        </w:rPr>
        <w:t>развития</w:t>
      </w:r>
      <w:r>
        <w:t xml:space="preserve"> </w:t>
      </w:r>
      <w:r>
        <w:rPr>
          <w:rFonts w:hint="eastAsia"/>
        </w:rPr>
        <w:t>острого</w:t>
      </w:r>
      <w:r>
        <w:t xml:space="preserve"> </w:t>
      </w:r>
      <w:r>
        <w:rPr>
          <w:rFonts w:hint="eastAsia"/>
        </w:rPr>
        <w:t>сердечно</w:t>
      </w:r>
      <w:r>
        <w:t>-</w:t>
      </w:r>
      <w:r>
        <w:rPr>
          <w:rFonts w:hint="eastAsia"/>
        </w:rPr>
        <w:t>сосудистого</w:t>
      </w:r>
      <w:r>
        <w:t xml:space="preserve"> </w:t>
      </w:r>
      <w:r>
        <w:rPr>
          <w:rFonts w:hint="eastAsia"/>
        </w:rPr>
        <w:t>осложнения</w:t>
      </w:r>
      <w:r>
        <w:t>.</w:t>
      </w:r>
    </w:p>
    <w:p w14:paraId="2D880AA9" w14:textId="77777777" w:rsidR="006341D6" w:rsidRDefault="006341D6" w:rsidP="006341D6"/>
    <w:p w14:paraId="570DC38B" w14:textId="77777777" w:rsidR="006341D6" w:rsidRDefault="006341D6" w:rsidP="006341D6">
      <w:r>
        <w:t xml:space="preserve">8.2.2. </w:t>
      </w:r>
      <w:r>
        <w:rPr>
          <w:rFonts w:hint="eastAsia"/>
        </w:rPr>
        <w:t>Прогнозирование</w:t>
      </w:r>
      <w:r>
        <w:t xml:space="preserve"> </w:t>
      </w:r>
      <w:r>
        <w:rPr>
          <w:rFonts w:hint="eastAsia"/>
        </w:rPr>
        <w:t>развития</w:t>
      </w:r>
      <w:r>
        <w:t xml:space="preserve"> (^-</w:t>
      </w:r>
      <w:r>
        <w:rPr>
          <w:rFonts w:hint="eastAsia"/>
        </w:rPr>
        <w:t>позитивного</w:t>
      </w:r>
      <w:r>
        <w:t xml:space="preserve"> </w:t>
      </w:r>
      <w:r>
        <w:rPr>
          <w:rFonts w:hint="eastAsia"/>
        </w:rPr>
        <w:t>инфа</w:t>
      </w:r>
      <w:r>
        <w:rPr>
          <w:rFonts w:hint="eastAsia"/>
        </w:rPr>
        <w:lastRenderedPageBreak/>
        <w:t>ркта</w:t>
      </w:r>
      <w:r>
        <w:t xml:space="preserve"> </w:t>
      </w:r>
      <w:r>
        <w:rPr>
          <w:rFonts w:hint="eastAsia"/>
        </w:rPr>
        <w:t>миокарда</w:t>
      </w:r>
      <w:r>
        <w:t>.</w:t>
      </w:r>
    </w:p>
    <w:p w14:paraId="461396A5" w14:textId="77777777" w:rsidR="006341D6" w:rsidRDefault="006341D6" w:rsidP="006341D6"/>
    <w:p w14:paraId="78870809" w14:textId="77777777" w:rsidR="006341D6" w:rsidRDefault="006341D6" w:rsidP="006341D6">
      <w:r>
        <w:t xml:space="preserve">8.2.3. </w:t>
      </w:r>
      <w:r>
        <w:rPr>
          <w:rFonts w:hint="eastAsia"/>
        </w:rPr>
        <w:t>Прогнозирование</w:t>
      </w:r>
      <w:r>
        <w:t xml:space="preserve"> </w:t>
      </w:r>
      <w:r>
        <w:rPr>
          <w:rFonts w:hint="eastAsia"/>
        </w:rPr>
        <w:t>развития</w:t>
      </w:r>
      <w:r>
        <w:t xml:space="preserve"> </w:t>
      </w:r>
      <w:r>
        <w:rPr>
          <w:rFonts w:hint="eastAsia"/>
        </w:rPr>
        <w:t>метаболического</w:t>
      </w:r>
      <w:r>
        <w:t xml:space="preserve"> </w:t>
      </w:r>
      <w:r>
        <w:rPr>
          <w:rFonts w:hint="eastAsia"/>
        </w:rPr>
        <w:t>синдрома</w:t>
      </w:r>
      <w:r>
        <w:t>.</w:t>
      </w:r>
    </w:p>
    <w:p w14:paraId="6F4C4823" w14:textId="77777777" w:rsidR="006341D6" w:rsidRDefault="006341D6" w:rsidP="006341D6"/>
    <w:p w14:paraId="5C78651E" w14:textId="77777777" w:rsidR="006341D6" w:rsidRDefault="006341D6" w:rsidP="006341D6">
      <w:r>
        <w:t xml:space="preserve">8.2.4. </w:t>
      </w:r>
      <w:r>
        <w:rPr>
          <w:rFonts w:hint="eastAsia"/>
        </w:rPr>
        <w:t>Прогнозирование</w:t>
      </w:r>
      <w:r>
        <w:t xml:space="preserve"> </w:t>
      </w:r>
      <w:r>
        <w:rPr>
          <w:rFonts w:hint="eastAsia"/>
        </w:rPr>
        <w:t>развития</w:t>
      </w:r>
      <w:r>
        <w:t xml:space="preserve"> </w:t>
      </w:r>
      <w:r>
        <w:rPr>
          <w:rFonts w:hint="eastAsia"/>
        </w:rPr>
        <w:t>остеопороза</w:t>
      </w:r>
      <w:r>
        <w:t>.</w:t>
      </w:r>
    </w:p>
    <w:p w14:paraId="11CC1A3A" w14:textId="77777777" w:rsidR="006341D6" w:rsidRDefault="006341D6" w:rsidP="006341D6"/>
    <w:p w14:paraId="5E16CCE1" w14:textId="77777777" w:rsidR="006341D6" w:rsidRDefault="006341D6" w:rsidP="006341D6">
      <w:r>
        <w:t xml:space="preserve">8.2.5. </w:t>
      </w:r>
      <w:r>
        <w:rPr>
          <w:rFonts w:hint="eastAsia"/>
        </w:rPr>
        <w:t>Прогнозирование</w:t>
      </w:r>
      <w:r>
        <w:t xml:space="preserve"> </w:t>
      </w:r>
      <w:r>
        <w:rPr>
          <w:rFonts w:hint="eastAsia"/>
        </w:rPr>
        <w:t>развития</w:t>
      </w:r>
      <w:r>
        <w:t xml:space="preserve"> </w:t>
      </w:r>
      <w:r>
        <w:rPr>
          <w:rFonts w:hint="eastAsia"/>
        </w:rPr>
        <w:t>депрессии</w:t>
      </w:r>
      <w:r>
        <w:t>.</w:t>
      </w:r>
    </w:p>
    <w:p w14:paraId="2BBEBB37" w14:textId="77777777" w:rsidR="006341D6" w:rsidRDefault="006341D6" w:rsidP="006341D6"/>
    <w:p w14:paraId="7111C772" w14:textId="4F2100E6" w:rsidR="006341D6" w:rsidRPr="006341D6" w:rsidRDefault="006341D6" w:rsidP="006341D6">
      <w:r>
        <w:t xml:space="preserve">8.3. </w:t>
      </w:r>
      <w:r>
        <w:rPr>
          <w:rFonts w:hint="eastAsia"/>
        </w:rPr>
        <w:t>Разработка</w:t>
      </w:r>
      <w:r>
        <w:t xml:space="preserve"> </w:t>
      </w:r>
      <w:r>
        <w:rPr>
          <w:rFonts w:hint="eastAsia"/>
        </w:rPr>
        <w:t>экспертной</w:t>
      </w:r>
      <w:r>
        <w:t xml:space="preserve"> </w:t>
      </w:r>
      <w:r>
        <w:rPr>
          <w:rFonts w:hint="eastAsia"/>
        </w:rPr>
        <w:t>системы</w:t>
      </w:r>
      <w:r>
        <w:t xml:space="preserve"> </w:t>
      </w:r>
      <w:r>
        <w:rPr>
          <w:rFonts w:hint="eastAsia"/>
        </w:rPr>
        <w:t>прогнозирования</w:t>
      </w:r>
      <w:r>
        <w:t xml:space="preserve"> </w:t>
      </w:r>
      <w:r>
        <w:rPr>
          <w:rFonts w:hint="eastAsia"/>
        </w:rPr>
        <w:t>развития</w:t>
      </w:r>
      <w:r>
        <w:t xml:space="preserve"> </w:t>
      </w:r>
      <w:r>
        <w:rPr>
          <w:rFonts w:hint="eastAsia"/>
        </w:rPr>
        <w:t>соматической</w:t>
      </w:r>
      <w:r>
        <w:t xml:space="preserve"> </w:t>
      </w:r>
      <w:r>
        <w:rPr>
          <w:rFonts w:hint="eastAsia"/>
        </w:rPr>
        <w:t>патологии</w:t>
      </w:r>
      <w:r>
        <w:t xml:space="preserve"> </w:t>
      </w:r>
      <w:r>
        <w:rPr>
          <w:rFonts w:hint="eastAsia"/>
        </w:rPr>
        <w:t>у</w:t>
      </w:r>
      <w:r>
        <w:t xml:space="preserve"> </w:t>
      </w:r>
      <w:r>
        <w:rPr>
          <w:rFonts w:hint="eastAsia"/>
        </w:rPr>
        <w:t>лиц</w:t>
      </w:r>
      <w:r>
        <w:t xml:space="preserve"> </w:t>
      </w:r>
      <w:r>
        <w:rPr>
          <w:rFonts w:hint="eastAsia"/>
        </w:rPr>
        <w:t>старших</w:t>
      </w:r>
      <w:r>
        <w:t xml:space="preserve"> </w:t>
      </w:r>
      <w:r>
        <w:rPr>
          <w:rFonts w:hint="eastAsia"/>
        </w:rPr>
        <w:t>возрастных</w:t>
      </w:r>
      <w:r>
        <w:t xml:space="preserve"> </w:t>
      </w:r>
      <w:r>
        <w:rPr>
          <w:rFonts w:hint="eastAsia"/>
        </w:rPr>
        <w:t>групп</w:t>
      </w:r>
      <w:r>
        <w:t>.</w:t>
      </w:r>
    </w:p>
    <w:sectPr w:rsidR="006341D6" w:rsidRPr="006341D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31E6A" w14:textId="77777777" w:rsidR="00436481" w:rsidRPr="008D1934" w:rsidRDefault="00436481">
      <w:pPr>
        <w:spacing w:after="0" w:line="240" w:lineRule="auto"/>
      </w:pPr>
      <w:r w:rsidRPr="008D1934">
        <w:separator/>
      </w:r>
    </w:p>
  </w:endnote>
  <w:endnote w:type="continuationSeparator" w:id="0">
    <w:p w14:paraId="63AFC8FC" w14:textId="77777777" w:rsidR="00436481" w:rsidRPr="008D1934" w:rsidRDefault="0043648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E5D2C" w14:textId="77777777" w:rsidR="00436481" w:rsidRPr="008D1934" w:rsidRDefault="00436481"/>
    <w:p w14:paraId="77C94649" w14:textId="77777777" w:rsidR="00436481" w:rsidRPr="008D1934" w:rsidRDefault="00436481"/>
    <w:p w14:paraId="7F9A4E89" w14:textId="77777777" w:rsidR="00436481" w:rsidRPr="008D1934" w:rsidRDefault="00436481"/>
    <w:p w14:paraId="5DC3CCE3" w14:textId="77777777" w:rsidR="00436481" w:rsidRPr="008D1934" w:rsidRDefault="00436481"/>
    <w:p w14:paraId="3B9808B1" w14:textId="77777777" w:rsidR="00436481" w:rsidRPr="008D1934" w:rsidRDefault="00436481"/>
    <w:p w14:paraId="52923B2D" w14:textId="77777777" w:rsidR="00436481" w:rsidRPr="008D1934" w:rsidRDefault="00436481"/>
    <w:p w14:paraId="4EF5151F" w14:textId="77777777" w:rsidR="00436481" w:rsidRPr="008D1934" w:rsidRDefault="00436481">
      <w:pPr>
        <w:rPr>
          <w:sz w:val="2"/>
          <w:szCs w:val="2"/>
        </w:rPr>
      </w:pPr>
      <w:r>
        <w:rPr>
          <w:noProof/>
        </w:rPr>
        <mc:AlternateContent>
          <mc:Choice Requires="wps">
            <w:drawing>
              <wp:anchor distT="0" distB="0" distL="63500" distR="63500" simplePos="0" relativeHeight="251660288" behindDoc="1" locked="0" layoutInCell="1" allowOverlap="1" wp14:anchorId="5763C002" wp14:editId="28C9E78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A8D4DD2" w14:textId="77777777" w:rsidR="00436481" w:rsidRPr="008D1934" w:rsidRDefault="0043648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3C00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8D4DD2" w14:textId="77777777" w:rsidR="00436481" w:rsidRPr="008D1934" w:rsidRDefault="0043648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B38360E" w14:textId="77777777" w:rsidR="00436481" w:rsidRPr="008D1934" w:rsidRDefault="00436481"/>
    <w:p w14:paraId="267E913A" w14:textId="77777777" w:rsidR="00436481" w:rsidRPr="008D1934" w:rsidRDefault="00436481"/>
    <w:p w14:paraId="60962540" w14:textId="77777777" w:rsidR="00436481" w:rsidRPr="008D1934" w:rsidRDefault="00436481">
      <w:pPr>
        <w:rPr>
          <w:sz w:val="2"/>
          <w:szCs w:val="2"/>
        </w:rPr>
      </w:pPr>
      <w:r>
        <w:rPr>
          <w:noProof/>
        </w:rPr>
        <mc:AlternateContent>
          <mc:Choice Requires="wps">
            <w:drawing>
              <wp:anchor distT="0" distB="0" distL="63500" distR="63500" simplePos="0" relativeHeight="251659264" behindDoc="1" locked="0" layoutInCell="1" allowOverlap="1" wp14:anchorId="64C478AA" wp14:editId="6056024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2C7B62D" w14:textId="77777777" w:rsidR="00436481" w:rsidRPr="008D1934" w:rsidRDefault="0043648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478A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C7B62D" w14:textId="77777777" w:rsidR="00436481" w:rsidRPr="008D1934" w:rsidRDefault="0043648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B1FF784" w14:textId="77777777" w:rsidR="00436481" w:rsidRPr="008D1934" w:rsidRDefault="00436481"/>
    <w:p w14:paraId="1467790B" w14:textId="77777777" w:rsidR="00436481" w:rsidRPr="008D1934" w:rsidRDefault="00436481">
      <w:pPr>
        <w:rPr>
          <w:sz w:val="2"/>
          <w:szCs w:val="2"/>
        </w:rPr>
      </w:pPr>
    </w:p>
    <w:p w14:paraId="609B58A9" w14:textId="77777777" w:rsidR="00436481" w:rsidRPr="008D1934" w:rsidRDefault="00436481"/>
    <w:p w14:paraId="42A5380A" w14:textId="77777777" w:rsidR="00436481" w:rsidRPr="008D1934" w:rsidRDefault="00436481">
      <w:pPr>
        <w:spacing w:after="0" w:line="240" w:lineRule="auto"/>
      </w:pPr>
    </w:p>
  </w:footnote>
  <w:footnote w:type="continuationSeparator" w:id="0">
    <w:p w14:paraId="31B8D1E0" w14:textId="77777777" w:rsidR="00436481" w:rsidRPr="008D1934" w:rsidRDefault="0043648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481"/>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cp:revision>
  <cp:lastPrinted>2024-05-12T14:21:00Z</cp:lastPrinted>
  <dcterms:created xsi:type="dcterms:W3CDTF">2024-05-20T16:55:00Z</dcterms:created>
  <dcterms:modified xsi:type="dcterms:W3CDTF">2024-05-20T19:18:00Z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