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197EA" w14:textId="05F0728A" w:rsidR="00A45CA5" w:rsidRDefault="00CD34B5" w:rsidP="00CD34B5">
      <w:bookmarkStart w:id="0" w:name="_GoBack"/>
      <w:r w:rsidRPr="00CD34B5">
        <w:rPr>
          <w:rFonts w:hint="eastAsia"/>
        </w:rPr>
        <w:t>Эколого</w:t>
      </w:r>
      <w:r w:rsidRPr="00CD34B5">
        <w:t></w:t>
      </w:r>
      <w:r w:rsidRPr="00CD34B5">
        <w:rPr>
          <w:rFonts w:hint="eastAsia"/>
        </w:rPr>
        <w:t>эпизоотологическое</w:t>
      </w:r>
      <w:r w:rsidRPr="00CD34B5">
        <w:t></w:t>
      </w:r>
      <w:r w:rsidRPr="00CD34B5">
        <w:rPr>
          <w:rFonts w:hint="eastAsia"/>
        </w:rPr>
        <w:t>обоснование</w:t>
      </w:r>
      <w:r w:rsidRPr="00CD34B5">
        <w:t></w:t>
      </w:r>
      <w:r w:rsidRPr="00CD34B5">
        <w:rPr>
          <w:rFonts w:hint="eastAsia"/>
        </w:rPr>
        <w:t>разработки</w:t>
      </w:r>
      <w:r w:rsidRPr="00CD34B5">
        <w:t></w:t>
      </w:r>
      <w:r w:rsidRPr="00CD34B5">
        <w:rPr>
          <w:rFonts w:hint="eastAsia"/>
        </w:rPr>
        <w:t>и</w:t>
      </w:r>
      <w:r w:rsidRPr="00CD34B5">
        <w:t></w:t>
      </w:r>
      <w:r w:rsidRPr="00CD34B5">
        <w:rPr>
          <w:rFonts w:hint="eastAsia"/>
        </w:rPr>
        <w:t>реализации</w:t>
      </w:r>
      <w:r w:rsidRPr="00CD34B5">
        <w:t></w:t>
      </w:r>
      <w:r w:rsidRPr="00CD34B5">
        <w:rPr>
          <w:rFonts w:hint="eastAsia"/>
        </w:rPr>
        <w:t>новой</w:t>
      </w:r>
      <w:r w:rsidRPr="00CD34B5">
        <w:t></w:t>
      </w:r>
      <w:r w:rsidRPr="00CD34B5">
        <w:rPr>
          <w:rFonts w:hint="eastAsia"/>
        </w:rPr>
        <w:t>схемы</w:t>
      </w:r>
      <w:r w:rsidRPr="00CD34B5">
        <w:t></w:t>
      </w:r>
      <w:r w:rsidRPr="00CD34B5">
        <w:rPr>
          <w:rFonts w:hint="eastAsia"/>
        </w:rPr>
        <w:t>ветеринарно</w:t>
      </w:r>
      <w:r w:rsidRPr="00CD34B5">
        <w:t></w:t>
      </w:r>
      <w:r w:rsidRPr="00CD34B5">
        <w:rPr>
          <w:rFonts w:hint="eastAsia"/>
        </w:rPr>
        <w:t>профилактических</w:t>
      </w:r>
      <w:r w:rsidRPr="00CD34B5">
        <w:t></w:t>
      </w:r>
      <w:r w:rsidRPr="00CD34B5">
        <w:rPr>
          <w:rFonts w:hint="eastAsia"/>
        </w:rPr>
        <w:t>мероприятий</w:t>
      </w:r>
      <w:r w:rsidRPr="00CD34B5">
        <w:t></w:t>
      </w:r>
      <w:r w:rsidRPr="00CD34B5">
        <w:rPr>
          <w:rFonts w:hint="eastAsia"/>
        </w:rPr>
        <w:t>в</w:t>
      </w:r>
      <w:r w:rsidRPr="00CD34B5">
        <w:t></w:t>
      </w:r>
      <w:r w:rsidRPr="00CD34B5">
        <w:rPr>
          <w:rFonts w:hint="eastAsia"/>
        </w:rPr>
        <w:t>Алтайском</w:t>
      </w:r>
      <w:r w:rsidRPr="00CD34B5">
        <w:t></w:t>
      </w:r>
      <w:r w:rsidRPr="00CD34B5">
        <w:rPr>
          <w:rFonts w:hint="eastAsia"/>
        </w:rPr>
        <w:t>крае</w:t>
      </w:r>
      <w:r>
        <w:t></w:t>
      </w:r>
      <w:r w:rsidRPr="00CD34B5">
        <w:t></w:t>
      </w:r>
      <w:r w:rsidRPr="00CD34B5">
        <w:rPr>
          <w:rFonts w:hint="eastAsia"/>
        </w:rPr>
        <w:t>Апалькин</w:t>
      </w:r>
      <w:r w:rsidRPr="00CD34B5">
        <w:t></w:t>
      </w:r>
      <w:r w:rsidRPr="00CD34B5">
        <w:t></w:t>
      </w:r>
      <w:r w:rsidRPr="00CD34B5">
        <w:rPr>
          <w:rFonts w:hint="eastAsia"/>
        </w:rPr>
        <w:t>Виктор</w:t>
      </w:r>
      <w:r w:rsidRPr="00CD34B5">
        <w:t></w:t>
      </w:r>
      <w:r w:rsidRPr="00CD34B5">
        <w:rPr>
          <w:rFonts w:hint="eastAsia"/>
        </w:rPr>
        <w:t>Александрович</w:t>
      </w:r>
    </w:p>
    <w:p w14:paraId="29DF4203" w14:textId="77777777" w:rsidR="00CD34B5" w:rsidRPr="00CD34B5" w:rsidRDefault="00CD34B5" w:rsidP="00CD34B5">
      <w:pPr>
        <w:rPr>
          <w:lang w:val="en-US"/>
        </w:rPr>
      </w:pPr>
      <w:r w:rsidRPr="00CD34B5">
        <w:rPr>
          <w:rFonts w:hint="eastAsia"/>
          <w:lang w:val="en-US"/>
        </w:rPr>
        <w:t>ОГЛАВЛЕНИЕ</w:t>
      </w:r>
      <w:r w:rsidRPr="00CD34B5">
        <w:rPr>
          <w:lang w:val="en-US"/>
        </w:rPr>
        <w:t></w:t>
      </w:r>
      <w:r w:rsidRPr="00CD34B5">
        <w:rPr>
          <w:rFonts w:hint="eastAsia"/>
          <w:lang w:val="en-US"/>
        </w:rPr>
        <w:t>ДИССЕРТАЦИИ</w:t>
      </w:r>
    </w:p>
    <w:p w14:paraId="74F42B21" w14:textId="77777777" w:rsidR="00CD34B5" w:rsidRPr="00CD34B5" w:rsidRDefault="00CD34B5" w:rsidP="00CD34B5">
      <w:pPr>
        <w:rPr>
          <w:lang w:val="en-US"/>
        </w:rPr>
      </w:pPr>
      <w:r w:rsidRPr="00CD34B5">
        <w:rPr>
          <w:rFonts w:hint="eastAsia"/>
          <w:lang w:val="en-US"/>
        </w:rPr>
        <w:t>доктор</w:t>
      </w:r>
      <w:r w:rsidRPr="00CD34B5">
        <w:rPr>
          <w:lang w:val="en-US"/>
        </w:rPr>
        <w:t></w:t>
      </w:r>
      <w:r w:rsidRPr="00CD34B5">
        <w:rPr>
          <w:rFonts w:hint="eastAsia"/>
          <w:lang w:val="en-US"/>
        </w:rPr>
        <w:t>ветеринарных</w:t>
      </w:r>
      <w:r w:rsidRPr="00CD34B5">
        <w:rPr>
          <w:lang w:val="en-US"/>
        </w:rPr>
        <w:t></w:t>
      </w:r>
      <w:r w:rsidRPr="00CD34B5">
        <w:rPr>
          <w:rFonts w:hint="eastAsia"/>
          <w:lang w:val="en-US"/>
        </w:rPr>
        <w:t>наук</w:t>
      </w:r>
      <w:r w:rsidRPr="00CD34B5">
        <w:rPr>
          <w:lang w:val="en-US"/>
        </w:rPr>
        <w:t></w:t>
      </w:r>
      <w:r w:rsidRPr="00CD34B5">
        <w:rPr>
          <w:rFonts w:hint="eastAsia"/>
          <w:lang w:val="en-US"/>
        </w:rPr>
        <w:t>Апалькин</w:t>
      </w:r>
      <w:r w:rsidRPr="00CD34B5">
        <w:rPr>
          <w:lang w:val="en-US"/>
        </w:rPr>
        <w:t></w:t>
      </w:r>
      <w:r w:rsidRPr="00CD34B5">
        <w:rPr>
          <w:lang w:val="en-US"/>
        </w:rPr>
        <w:t></w:t>
      </w:r>
      <w:r w:rsidRPr="00CD34B5">
        <w:rPr>
          <w:rFonts w:hint="eastAsia"/>
          <w:lang w:val="en-US"/>
        </w:rPr>
        <w:t>Виктор</w:t>
      </w:r>
      <w:r w:rsidRPr="00CD34B5">
        <w:rPr>
          <w:lang w:val="en-US"/>
        </w:rPr>
        <w:t></w:t>
      </w:r>
      <w:r w:rsidRPr="00CD34B5">
        <w:rPr>
          <w:rFonts w:hint="eastAsia"/>
          <w:lang w:val="en-US"/>
        </w:rPr>
        <w:t>Александрович</w:t>
      </w:r>
    </w:p>
    <w:p w14:paraId="56277A1D" w14:textId="77777777" w:rsidR="00CD34B5" w:rsidRPr="00CD34B5" w:rsidRDefault="00CD34B5" w:rsidP="00CD34B5">
      <w:pPr>
        <w:rPr>
          <w:lang w:val="en-US"/>
        </w:rPr>
      </w:pPr>
      <w:r w:rsidRPr="00CD34B5">
        <w:rPr>
          <w:rFonts w:hint="eastAsia"/>
          <w:lang w:val="en-US"/>
        </w:rPr>
        <w:t>СОДЕРЖАНИЕ</w:t>
      </w:r>
    </w:p>
    <w:p w14:paraId="43847E61" w14:textId="77777777" w:rsidR="00CD34B5" w:rsidRPr="00CD34B5" w:rsidRDefault="00CD34B5" w:rsidP="00CD34B5">
      <w:pPr>
        <w:rPr>
          <w:lang w:val="en-US"/>
        </w:rPr>
      </w:pPr>
    </w:p>
    <w:p w14:paraId="4CF132E4" w14:textId="77777777" w:rsidR="00CD34B5" w:rsidRPr="00CD34B5" w:rsidRDefault="00CD34B5" w:rsidP="00CD34B5">
      <w:pPr>
        <w:rPr>
          <w:lang w:val="en-US"/>
        </w:rPr>
      </w:pPr>
      <w:r w:rsidRPr="00CD34B5">
        <w:rPr>
          <w:rFonts w:hint="eastAsia"/>
          <w:lang w:val="en-US"/>
        </w:rPr>
        <w:t>стр</w:t>
      </w:r>
      <w:r w:rsidRPr="00CD34B5">
        <w:rPr>
          <w:lang w:val="en-US"/>
        </w:rPr>
        <w:t></w:t>
      </w:r>
    </w:p>
    <w:p w14:paraId="5C3A44FF" w14:textId="77777777" w:rsidR="00CD34B5" w:rsidRPr="00CD34B5" w:rsidRDefault="00CD34B5" w:rsidP="00CD34B5">
      <w:pPr>
        <w:rPr>
          <w:lang w:val="en-US"/>
        </w:rPr>
      </w:pPr>
    </w:p>
    <w:p w14:paraId="4275C141" w14:textId="77777777" w:rsidR="00CD34B5" w:rsidRPr="00CD34B5" w:rsidRDefault="00CD34B5" w:rsidP="00CD34B5">
      <w:pPr>
        <w:rPr>
          <w:lang w:val="en-US"/>
        </w:rPr>
      </w:pPr>
      <w:r w:rsidRPr="00CD34B5">
        <w:rPr>
          <w:rFonts w:hint="eastAsia"/>
          <w:lang w:val="en-US"/>
        </w:rPr>
        <w:t>ВВЕДЕНИЕ</w:t>
      </w:r>
    </w:p>
    <w:p w14:paraId="3A83B38E" w14:textId="77777777" w:rsidR="00CD34B5" w:rsidRPr="00CD34B5" w:rsidRDefault="00CD34B5" w:rsidP="00CD34B5">
      <w:pPr>
        <w:rPr>
          <w:lang w:val="en-US"/>
        </w:rPr>
      </w:pPr>
    </w:p>
    <w:p w14:paraId="698C195D"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rFonts w:hint="eastAsia"/>
          <w:lang w:val="en-US"/>
        </w:rPr>
        <w:t>ОБЗОР</w:t>
      </w:r>
      <w:r w:rsidRPr="00CD34B5">
        <w:rPr>
          <w:lang w:val="en-US"/>
        </w:rPr>
        <w:t></w:t>
      </w:r>
      <w:r w:rsidRPr="00CD34B5">
        <w:rPr>
          <w:rFonts w:hint="eastAsia"/>
          <w:lang w:val="en-US"/>
        </w:rPr>
        <w:t>ЛИТЕРАТУРЫ</w:t>
      </w:r>
    </w:p>
    <w:p w14:paraId="3EB5E944" w14:textId="77777777" w:rsidR="00CD34B5" w:rsidRPr="00CD34B5" w:rsidRDefault="00CD34B5" w:rsidP="00CD34B5">
      <w:pPr>
        <w:rPr>
          <w:lang w:val="en-US"/>
        </w:rPr>
      </w:pPr>
    </w:p>
    <w:p w14:paraId="63C29F6E"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Организм</w:t>
      </w:r>
      <w:r w:rsidRPr="00CD34B5">
        <w:rPr>
          <w:lang w:val="en-US"/>
        </w:rPr>
        <w:t></w:t>
      </w:r>
      <w:r w:rsidRPr="00CD34B5">
        <w:rPr>
          <w:lang w:val="en-US"/>
        </w:rPr>
        <w:t></w:t>
      </w:r>
      <w:r w:rsidRPr="00CD34B5">
        <w:rPr>
          <w:lang w:val="en-US"/>
        </w:rPr>
        <w:t></w:t>
      </w:r>
      <w:r w:rsidRPr="00CD34B5">
        <w:rPr>
          <w:rFonts w:hint="eastAsia"/>
          <w:lang w:val="en-US"/>
        </w:rPr>
        <w:t>окружающая</w:t>
      </w:r>
      <w:r w:rsidRPr="00CD34B5">
        <w:rPr>
          <w:lang w:val="en-US"/>
        </w:rPr>
        <w:t></w:t>
      </w:r>
      <w:r w:rsidRPr="00CD34B5">
        <w:rPr>
          <w:rFonts w:hint="eastAsia"/>
          <w:lang w:val="en-US"/>
        </w:rPr>
        <w:t>среда</w:t>
      </w:r>
      <w:r w:rsidRPr="00CD34B5">
        <w:rPr>
          <w:lang w:val="en-US"/>
        </w:rPr>
        <w:t></w:t>
      </w:r>
      <w:r w:rsidRPr="00CD34B5">
        <w:rPr>
          <w:rFonts w:hint="eastAsia"/>
          <w:lang w:val="en-US"/>
        </w:rPr>
        <w:t>и</w:t>
      </w:r>
      <w:r w:rsidRPr="00CD34B5">
        <w:rPr>
          <w:lang w:val="en-US"/>
        </w:rPr>
        <w:t></w:t>
      </w:r>
      <w:r w:rsidRPr="00CD34B5">
        <w:rPr>
          <w:rFonts w:hint="eastAsia"/>
          <w:lang w:val="en-US"/>
        </w:rPr>
        <w:t>вопросы</w:t>
      </w:r>
      <w:r w:rsidRPr="00CD34B5">
        <w:rPr>
          <w:lang w:val="en-US"/>
        </w:rPr>
        <w:t></w:t>
      </w:r>
      <w:r w:rsidRPr="00CD34B5">
        <w:rPr>
          <w:rFonts w:hint="eastAsia"/>
          <w:lang w:val="en-US"/>
        </w:rPr>
        <w:t>адаптации</w:t>
      </w:r>
    </w:p>
    <w:p w14:paraId="3C6B34F9" w14:textId="77777777" w:rsidR="00CD34B5" w:rsidRPr="00CD34B5" w:rsidRDefault="00CD34B5" w:rsidP="00CD34B5">
      <w:pPr>
        <w:rPr>
          <w:lang w:val="en-US"/>
        </w:rPr>
      </w:pPr>
    </w:p>
    <w:p w14:paraId="77DC1184"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Паразито</w:t>
      </w:r>
      <w:r w:rsidRPr="00CD34B5">
        <w:rPr>
          <w:lang w:val="en-US"/>
        </w:rPr>
        <w:t></w:t>
      </w:r>
      <w:r w:rsidRPr="00CD34B5">
        <w:rPr>
          <w:rFonts w:hint="eastAsia"/>
          <w:lang w:val="en-US"/>
        </w:rPr>
        <w:t>хозяинные</w:t>
      </w:r>
      <w:r w:rsidRPr="00CD34B5">
        <w:rPr>
          <w:lang w:val="en-US"/>
        </w:rPr>
        <w:t></w:t>
      </w:r>
      <w:r w:rsidRPr="00CD34B5">
        <w:rPr>
          <w:rFonts w:hint="eastAsia"/>
          <w:lang w:val="en-US"/>
        </w:rPr>
        <w:t>отношения</w:t>
      </w:r>
    </w:p>
    <w:p w14:paraId="5098E5B8" w14:textId="77777777" w:rsidR="00CD34B5" w:rsidRPr="00CD34B5" w:rsidRDefault="00CD34B5" w:rsidP="00CD34B5">
      <w:pPr>
        <w:rPr>
          <w:lang w:val="en-US"/>
        </w:rPr>
      </w:pPr>
    </w:p>
    <w:p w14:paraId="14B1ABEC"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Экологическая</w:t>
      </w:r>
      <w:r w:rsidRPr="00CD34B5">
        <w:rPr>
          <w:lang w:val="en-US"/>
        </w:rPr>
        <w:t></w:t>
      </w:r>
      <w:r w:rsidRPr="00CD34B5">
        <w:rPr>
          <w:rFonts w:hint="eastAsia"/>
          <w:lang w:val="en-US"/>
        </w:rPr>
        <w:t>иммунология</w:t>
      </w:r>
      <w:r w:rsidRPr="00CD34B5">
        <w:rPr>
          <w:lang w:val="en-US"/>
        </w:rPr>
        <w:t></w:t>
      </w:r>
      <w:r w:rsidRPr="00CD34B5">
        <w:rPr>
          <w:lang w:val="en-US"/>
        </w:rPr>
        <w:t></w:t>
      </w:r>
      <w:r w:rsidRPr="00CD34B5">
        <w:rPr>
          <w:lang w:val="en-US"/>
        </w:rPr>
        <w:t></w:t>
      </w:r>
      <w:r w:rsidRPr="00CD34B5">
        <w:rPr>
          <w:rFonts w:hint="eastAsia"/>
          <w:lang w:val="en-US"/>
        </w:rPr>
        <w:t>как</w:t>
      </w:r>
      <w:r w:rsidRPr="00CD34B5">
        <w:rPr>
          <w:lang w:val="en-US"/>
        </w:rPr>
        <w:t></w:t>
      </w:r>
      <w:r w:rsidRPr="00CD34B5">
        <w:rPr>
          <w:rFonts w:hint="eastAsia"/>
          <w:lang w:val="en-US"/>
        </w:rPr>
        <w:t>новое</w:t>
      </w:r>
      <w:r w:rsidRPr="00CD34B5">
        <w:rPr>
          <w:lang w:val="en-US"/>
        </w:rPr>
        <w:t></w:t>
      </w:r>
      <w:r w:rsidRPr="00CD34B5">
        <w:rPr>
          <w:rFonts w:hint="eastAsia"/>
          <w:lang w:val="en-US"/>
        </w:rPr>
        <w:t>научное</w:t>
      </w:r>
      <w:r w:rsidRPr="00CD34B5">
        <w:rPr>
          <w:lang w:val="en-US"/>
        </w:rPr>
        <w:t></w:t>
      </w:r>
      <w:r w:rsidRPr="00CD34B5">
        <w:rPr>
          <w:rFonts w:hint="eastAsia"/>
          <w:lang w:val="en-US"/>
        </w:rPr>
        <w:t>направление</w:t>
      </w:r>
      <w:r w:rsidRPr="00CD34B5">
        <w:rPr>
          <w:lang w:val="en-US"/>
        </w:rPr>
        <w:t></w:t>
      </w:r>
      <w:r w:rsidRPr="00CD34B5">
        <w:rPr>
          <w:rFonts w:hint="eastAsia"/>
          <w:lang w:val="en-US"/>
        </w:rPr>
        <w:t>изучения</w:t>
      </w:r>
      <w:r w:rsidRPr="00CD34B5">
        <w:rPr>
          <w:lang w:val="en-US"/>
        </w:rPr>
        <w:t></w:t>
      </w:r>
      <w:r w:rsidRPr="00CD34B5">
        <w:rPr>
          <w:rFonts w:hint="eastAsia"/>
          <w:lang w:val="en-US"/>
        </w:rPr>
        <w:t>проблем</w:t>
      </w:r>
      <w:r w:rsidRPr="00CD34B5">
        <w:rPr>
          <w:lang w:val="en-US"/>
        </w:rPr>
        <w:t></w:t>
      </w:r>
      <w:r w:rsidRPr="00CD34B5">
        <w:rPr>
          <w:rFonts w:hint="eastAsia"/>
          <w:lang w:val="en-US"/>
        </w:rPr>
        <w:t>адаптации</w:t>
      </w:r>
      <w:r w:rsidRPr="00CD34B5">
        <w:rPr>
          <w:lang w:val="en-US"/>
        </w:rPr>
        <w:t></w:t>
      </w:r>
      <w:r w:rsidRPr="00CD34B5">
        <w:rPr>
          <w:rFonts w:hint="eastAsia"/>
          <w:lang w:val="en-US"/>
        </w:rPr>
        <w:t>в</w:t>
      </w:r>
      <w:r w:rsidRPr="00CD34B5">
        <w:rPr>
          <w:lang w:val="en-US"/>
        </w:rPr>
        <w:t></w:t>
      </w:r>
      <w:r w:rsidRPr="00CD34B5">
        <w:rPr>
          <w:rFonts w:hint="eastAsia"/>
          <w:lang w:val="en-US"/>
        </w:rPr>
        <w:t>ветеринарной</w:t>
      </w:r>
      <w:r w:rsidRPr="00CD34B5">
        <w:rPr>
          <w:lang w:val="en-US"/>
        </w:rPr>
        <w:t></w:t>
      </w:r>
      <w:r w:rsidRPr="00CD34B5">
        <w:rPr>
          <w:rFonts w:hint="eastAsia"/>
          <w:lang w:val="en-US"/>
        </w:rPr>
        <w:t>медицине</w:t>
      </w:r>
    </w:p>
    <w:p w14:paraId="7F1D3BAC" w14:textId="77777777" w:rsidR="00CD34B5" w:rsidRPr="00CD34B5" w:rsidRDefault="00CD34B5" w:rsidP="00CD34B5">
      <w:pPr>
        <w:rPr>
          <w:lang w:val="en-US"/>
        </w:rPr>
      </w:pPr>
    </w:p>
    <w:p w14:paraId="1F872581"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Распространение</w:t>
      </w:r>
      <w:r w:rsidRPr="00CD34B5">
        <w:rPr>
          <w:lang w:val="en-US"/>
        </w:rPr>
        <w:t></w:t>
      </w:r>
      <w:r w:rsidRPr="00CD34B5">
        <w:rPr>
          <w:rFonts w:hint="eastAsia"/>
          <w:lang w:val="en-US"/>
        </w:rPr>
        <w:t>хронических</w:t>
      </w:r>
      <w:r w:rsidRPr="00CD34B5">
        <w:rPr>
          <w:lang w:val="en-US"/>
        </w:rPr>
        <w:t></w:t>
      </w:r>
      <w:r w:rsidRPr="00CD34B5">
        <w:rPr>
          <w:rFonts w:hint="eastAsia"/>
          <w:lang w:val="en-US"/>
        </w:rPr>
        <w:t>инфекций</w:t>
      </w:r>
      <w:r w:rsidRPr="00CD34B5">
        <w:rPr>
          <w:lang w:val="en-US"/>
        </w:rPr>
        <w:t></w:t>
      </w:r>
      <w:r w:rsidRPr="00CD34B5">
        <w:rPr>
          <w:rFonts w:hint="eastAsia"/>
          <w:lang w:val="en-US"/>
        </w:rPr>
        <w:t>крупного</w:t>
      </w:r>
      <w:r w:rsidRPr="00CD34B5">
        <w:rPr>
          <w:lang w:val="en-US"/>
        </w:rPr>
        <w:t></w:t>
      </w:r>
      <w:r w:rsidRPr="00CD34B5">
        <w:rPr>
          <w:rFonts w:hint="eastAsia"/>
          <w:lang w:val="en-US"/>
        </w:rPr>
        <w:t>рогатого</w:t>
      </w:r>
      <w:r w:rsidRPr="00CD34B5">
        <w:rPr>
          <w:lang w:val="en-US"/>
        </w:rPr>
        <w:t></w:t>
      </w:r>
      <w:r w:rsidRPr="00CD34B5">
        <w:rPr>
          <w:rFonts w:hint="eastAsia"/>
          <w:lang w:val="en-US"/>
        </w:rPr>
        <w:t>скота</w:t>
      </w:r>
      <w:r w:rsidRPr="00CD34B5">
        <w:rPr>
          <w:lang w:val="en-US"/>
        </w:rPr>
        <w:t></w:t>
      </w:r>
      <w:r w:rsidRPr="00CD34B5">
        <w:rPr>
          <w:rFonts w:hint="eastAsia"/>
          <w:lang w:val="en-US"/>
        </w:rPr>
        <w:t>в</w:t>
      </w:r>
      <w:r w:rsidRPr="00CD34B5">
        <w:rPr>
          <w:lang w:val="en-US"/>
        </w:rPr>
        <w:t></w:t>
      </w:r>
      <w:r w:rsidRPr="00CD34B5">
        <w:rPr>
          <w:rFonts w:hint="eastAsia"/>
          <w:lang w:val="en-US"/>
        </w:rPr>
        <w:t>Российской</w:t>
      </w:r>
      <w:r w:rsidRPr="00CD34B5">
        <w:rPr>
          <w:lang w:val="en-US"/>
        </w:rPr>
        <w:t></w:t>
      </w:r>
      <w:r w:rsidRPr="00CD34B5">
        <w:rPr>
          <w:rFonts w:hint="eastAsia"/>
          <w:lang w:val="en-US"/>
        </w:rPr>
        <w:t>Федерации</w:t>
      </w:r>
      <w:r w:rsidRPr="00CD34B5">
        <w:rPr>
          <w:lang w:val="en-US"/>
        </w:rPr>
        <w:t></w:t>
      </w:r>
      <w:r w:rsidRPr="00CD34B5">
        <w:rPr>
          <w:lang w:val="en-US"/>
        </w:rPr>
        <w:t></w:t>
      </w:r>
      <w:r w:rsidRPr="00CD34B5">
        <w:rPr>
          <w:rFonts w:hint="eastAsia"/>
          <w:lang w:val="en-US"/>
        </w:rPr>
        <w:t>в</w:t>
      </w:r>
      <w:r w:rsidRPr="00CD34B5">
        <w:rPr>
          <w:lang w:val="en-US"/>
        </w:rPr>
        <w:t></w:t>
      </w:r>
      <w:r w:rsidRPr="00CD34B5">
        <w:rPr>
          <w:rFonts w:hint="eastAsia"/>
          <w:lang w:val="en-US"/>
        </w:rPr>
        <w:t>том</w:t>
      </w:r>
      <w:r w:rsidRPr="00CD34B5">
        <w:rPr>
          <w:lang w:val="en-US"/>
        </w:rPr>
        <w:t></w:t>
      </w:r>
      <w:r w:rsidRPr="00CD34B5">
        <w:rPr>
          <w:rFonts w:hint="eastAsia"/>
          <w:lang w:val="en-US"/>
        </w:rPr>
        <w:t>числе</w:t>
      </w:r>
      <w:r w:rsidRPr="00CD34B5">
        <w:rPr>
          <w:lang w:val="en-US"/>
        </w:rPr>
        <w:t></w:t>
      </w:r>
      <w:r w:rsidRPr="00CD34B5">
        <w:rPr>
          <w:rFonts w:hint="eastAsia"/>
          <w:lang w:val="en-US"/>
        </w:rPr>
        <w:t>в</w:t>
      </w:r>
      <w:r w:rsidRPr="00CD34B5">
        <w:rPr>
          <w:lang w:val="en-US"/>
        </w:rPr>
        <w:t></w:t>
      </w:r>
      <w:r w:rsidRPr="00CD34B5">
        <w:rPr>
          <w:rFonts w:hint="eastAsia"/>
          <w:lang w:val="en-US"/>
        </w:rPr>
        <w:t>Западной</w:t>
      </w:r>
      <w:r w:rsidRPr="00CD34B5">
        <w:rPr>
          <w:lang w:val="en-US"/>
        </w:rPr>
        <w:t></w:t>
      </w:r>
      <w:r w:rsidRPr="00CD34B5">
        <w:rPr>
          <w:rFonts w:hint="eastAsia"/>
          <w:lang w:val="en-US"/>
        </w:rPr>
        <w:t>Сибири</w:t>
      </w:r>
    </w:p>
    <w:p w14:paraId="1EB68E9F" w14:textId="77777777" w:rsidR="00CD34B5" w:rsidRPr="00CD34B5" w:rsidRDefault="00CD34B5" w:rsidP="00CD34B5">
      <w:pPr>
        <w:rPr>
          <w:lang w:val="en-US"/>
        </w:rPr>
      </w:pPr>
    </w:p>
    <w:p w14:paraId="5C8A2B8C"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Особенности</w:t>
      </w:r>
      <w:r w:rsidRPr="00CD34B5">
        <w:rPr>
          <w:lang w:val="en-US"/>
        </w:rPr>
        <w:t></w:t>
      </w:r>
      <w:r w:rsidRPr="00CD34B5">
        <w:rPr>
          <w:rFonts w:hint="eastAsia"/>
          <w:lang w:val="en-US"/>
        </w:rPr>
        <w:t>распространения</w:t>
      </w:r>
      <w:r w:rsidRPr="00CD34B5">
        <w:rPr>
          <w:lang w:val="en-US"/>
        </w:rPr>
        <w:t></w:t>
      </w:r>
      <w:r w:rsidRPr="00CD34B5">
        <w:rPr>
          <w:rFonts w:hint="eastAsia"/>
          <w:lang w:val="en-US"/>
        </w:rPr>
        <w:t>паразитозов</w:t>
      </w:r>
      <w:r w:rsidRPr="00CD34B5">
        <w:rPr>
          <w:lang w:val="en-US"/>
        </w:rPr>
        <w:t></w:t>
      </w:r>
      <w:r w:rsidRPr="00CD34B5">
        <w:rPr>
          <w:rFonts w:hint="eastAsia"/>
          <w:lang w:val="en-US"/>
        </w:rPr>
        <w:t>крупного</w:t>
      </w:r>
      <w:r w:rsidRPr="00CD34B5">
        <w:rPr>
          <w:lang w:val="en-US"/>
        </w:rPr>
        <w:t></w:t>
      </w:r>
      <w:r w:rsidRPr="00CD34B5">
        <w:rPr>
          <w:rFonts w:hint="eastAsia"/>
          <w:lang w:val="en-US"/>
        </w:rPr>
        <w:t>рогатого</w:t>
      </w:r>
      <w:r w:rsidRPr="00CD34B5">
        <w:rPr>
          <w:lang w:val="en-US"/>
        </w:rPr>
        <w:t></w:t>
      </w:r>
      <w:r w:rsidRPr="00CD34B5">
        <w:rPr>
          <w:rFonts w:hint="eastAsia"/>
          <w:lang w:val="en-US"/>
        </w:rPr>
        <w:t>скота</w:t>
      </w:r>
    </w:p>
    <w:p w14:paraId="3BB58622" w14:textId="77777777" w:rsidR="00CD34B5" w:rsidRPr="00CD34B5" w:rsidRDefault="00CD34B5" w:rsidP="00CD34B5">
      <w:pPr>
        <w:rPr>
          <w:lang w:val="en-US"/>
        </w:rPr>
      </w:pPr>
    </w:p>
    <w:p w14:paraId="3DE78BE3"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Ассоциативные</w:t>
      </w:r>
      <w:r w:rsidRPr="00CD34B5">
        <w:rPr>
          <w:lang w:val="en-US"/>
        </w:rPr>
        <w:t></w:t>
      </w:r>
      <w:r w:rsidRPr="00CD34B5">
        <w:rPr>
          <w:rFonts w:hint="eastAsia"/>
          <w:lang w:val="en-US"/>
        </w:rPr>
        <w:t>инфекции</w:t>
      </w:r>
      <w:r w:rsidRPr="00CD34B5">
        <w:rPr>
          <w:lang w:val="en-US"/>
        </w:rPr>
        <w:t></w:t>
      </w:r>
      <w:r w:rsidRPr="00CD34B5">
        <w:rPr>
          <w:rFonts w:hint="eastAsia"/>
          <w:lang w:val="en-US"/>
        </w:rPr>
        <w:t>и</w:t>
      </w:r>
      <w:r w:rsidRPr="00CD34B5">
        <w:rPr>
          <w:lang w:val="en-US"/>
        </w:rPr>
        <w:t></w:t>
      </w:r>
      <w:r w:rsidRPr="00CD34B5">
        <w:rPr>
          <w:rFonts w:hint="eastAsia"/>
          <w:lang w:val="en-US"/>
        </w:rPr>
        <w:t>паразитозы</w:t>
      </w:r>
      <w:r w:rsidRPr="00CD34B5">
        <w:rPr>
          <w:lang w:val="en-US"/>
        </w:rPr>
        <w:t></w:t>
      </w:r>
      <w:r w:rsidRPr="00CD34B5">
        <w:rPr>
          <w:rFonts w:hint="eastAsia"/>
          <w:lang w:val="en-US"/>
        </w:rPr>
        <w:t>крупного</w:t>
      </w:r>
      <w:r w:rsidRPr="00CD34B5">
        <w:rPr>
          <w:lang w:val="en-US"/>
        </w:rPr>
        <w:t></w:t>
      </w:r>
      <w:r w:rsidRPr="00CD34B5">
        <w:rPr>
          <w:rFonts w:hint="eastAsia"/>
          <w:lang w:val="en-US"/>
        </w:rPr>
        <w:t>рогатого</w:t>
      </w:r>
      <w:r w:rsidRPr="00CD34B5">
        <w:rPr>
          <w:lang w:val="en-US"/>
        </w:rPr>
        <w:t></w:t>
      </w:r>
      <w:r w:rsidRPr="00CD34B5">
        <w:rPr>
          <w:rFonts w:hint="eastAsia"/>
          <w:lang w:val="en-US"/>
        </w:rPr>
        <w:t>скота</w:t>
      </w:r>
    </w:p>
    <w:p w14:paraId="76EE4C84" w14:textId="77777777" w:rsidR="00CD34B5" w:rsidRPr="00CD34B5" w:rsidRDefault="00CD34B5" w:rsidP="00CD34B5">
      <w:pPr>
        <w:rPr>
          <w:lang w:val="en-US"/>
        </w:rPr>
      </w:pPr>
    </w:p>
    <w:p w14:paraId="2EFA67FA"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Новые</w:t>
      </w:r>
      <w:r w:rsidRPr="00CD34B5">
        <w:rPr>
          <w:lang w:val="en-US"/>
        </w:rPr>
        <w:t></w:t>
      </w:r>
      <w:r w:rsidRPr="00CD34B5">
        <w:rPr>
          <w:rFonts w:hint="eastAsia"/>
          <w:lang w:val="en-US"/>
        </w:rPr>
        <w:t>аспекты</w:t>
      </w:r>
      <w:r w:rsidRPr="00CD34B5">
        <w:rPr>
          <w:lang w:val="en-US"/>
        </w:rPr>
        <w:t></w:t>
      </w:r>
      <w:r w:rsidRPr="00CD34B5">
        <w:rPr>
          <w:rFonts w:hint="eastAsia"/>
          <w:lang w:val="en-US"/>
        </w:rPr>
        <w:t>применения</w:t>
      </w:r>
      <w:r w:rsidRPr="00CD34B5">
        <w:rPr>
          <w:lang w:val="en-US"/>
        </w:rPr>
        <w:t></w:t>
      </w:r>
      <w:r w:rsidRPr="00CD34B5">
        <w:rPr>
          <w:rFonts w:hint="eastAsia"/>
          <w:lang w:val="en-US"/>
        </w:rPr>
        <w:t>препаратов</w:t>
      </w:r>
      <w:r w:rsidRPr="00CD34B5">
        <w:rPr>
          <w:lang w:val="en-US"/>
        </w:rPr>
        <w:t></w:t>
      </w:r>
      <w:r w:rsidRPr="00CD34B5">
        <w:rPr>
          <w:rFonts w:hint="eastAsia"/>
          <w:lang w:val="en-US"/>
        </w:rPr>
        <w:t>группы</w:t>
      </w:r>
      <w:r w:rsidRPr="00CD34B5">
        <w:rPr>
          <w:lang w:val="en-US"/>
        </w:rPr>
        <w:t></w:t>
      </w:r>
      <w:r w:rsidRPr="00CD34B5">
        <w:rPr>
          <w:rFonts w:hint="eastAsia"/>
          <w:lang w:val="en-US"/>
        </w:rPr>
        <w:t>макроцик</w:t>
      </w:r>
      <w:r w:rsidRPr="00CD34B5">
        <w:rPr>
          <w:lang w:val="en-US"/>
        </w:rPr>
        <w:t></w:t>
      </w:r>
      <w:r w:rsidRPr="00CD34B5">
        <w:rPr>
          <w:rFonts w:hint="eastAsia"/>
          <w:lang w:val="en-US"/>
        </w:rPr>
        <w:t>лических</w:t>
      </w:r>
      <w:r w:rsidRPr="00CD34B5">
        <w:rPr>
          <w:lang w:val="en-US"/>
        </w:rPr>
        <w:t></w:t>
      </w:r>
      <w:r w:rsidRPr="00CD34B5">
        <w:rPr>
          <w:rFonts w:hint="eastAsia"/>
          <w:lang w:val="en-US"/>
        </w:rPr>
        <w:t>лактонов</w:t>
      </w:r>
      <w:r w:rsidRPr="00CD34B5">
        <w:rPr>
          <w:lang w:val="en-US"/>
        </w:rPr>
        <w:t></w:t>
      </w:r>
      <w:r w:rsidRPr="00CD34B5">
        <w:rPr>
          <w:rFonts w:hint="eastAsia"/>
          <w:lang w:val="en-US"/>
        </w:rPr>
        <w:t>в</w:t>
      </w:r>
      <w:r w:rsidRPr="00CD34B5">
        <w:rPr>
          <w:lang w:val="en-US"/>
        </w:rPr>
        <w:t></w:t>
      </w:r>
      <w:r w:rsidRPr="00CD34B5">
        <w:rPr>
          <w:rFonts w:hint="eastAsia"/>
          <w:lang w:val="en-US"/>
        </w:rPr>
        <w:t>Сибири</w:t>
      </w:r>
    </w:p>
    <w:p w14:paraId="5773BDC2" w14:textId="77777777" w:rsidR="00CD34B5" w:rsidRPr="00CD34B5" w:rsidRDefault="00CD34B5" w:rsidP="00CD34B5">
      <w:pPr>
        <w:rPr>
          <w:lang w:val="en-US"/>
        </w:rPr>
      </w:pPr>
    </w:p>
    <w:p w14:paraId="0E439073" w14:textId="77777777" w:rsidR="00CD34B5" w:rsidRPr="00CD34B5" w:rsidRDefault="00CD34B5" w:rsidP="00CD34B5">
      <w:pPr>
        <w:rPr>
          <w:lang w:val="en-US"/>
        </w:rPr>
      </w:pPr>
      <w:r w:rsidRPr="00CD34B5">
        <w:rPr>
          <w:lang w:val="en-US"/>
        </w:rPr>
        <w:lastRenderedPageBreak/>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Эффективность</w:t>
      </w:r>
      <w:r w:rsidRPr="00CD34B5">
        <w:rPr>
          <w:lang w:val="en-US"/>
        </w:rPr>
        <w:t></w:t>
      </w:r>
      <w:r w:rsidRPr="00CD34B5">
        <w:rPr>
          <w:rFonts w:hint="eastAsia"/>
          <w:lang w:val="en-US"/>
        </w:rPr>
        <w:t>применения</w:t>
      </w:r>
      <w:r w:rsidRPr="00CD34B5">
        <w:rPr>
          <w:lang w:val="en-US"/>
        </w:rPr>
        <w:t></w:t>
      </w:r>
      <w:r w:rsidRPr="00CD34B5">
        <w:rPr>
          <w:rFonts w:hint="eastAsia"/>
          <w:lang w:val="en-US"/>
        </w:rPr>
        <w:t>ивермектина</w:t>
      </w:r>
      <w:r w:rsidRPr="00CD34B5">
        <w:rPr>
          <w:lang w:val="en-US"/>
        </w:rPr>
        <w:t></w:t>
      </w:r>
      <w:r w:rsidRPr="00CD34B5">
        <w:rPr>
          <w:rFonts w:hint="eastAsia"/>
          <w:lang w:val="en-US"/>
        </w:rPr>
        <w:t>против</w:t>
      </w:r>
      <w:r w:rsidRPr="00CD34B5">
        <w:rPr>
          <w:lang w:val="en-US"/>
        </w:rPr>
        <w:t></w:t>
      </w:r>
      <w:r w:rsidRPr="00CD34B5">
        <w:rPr>
          <w:rFonts w:hint="eastAsia"/>
          <w:lang w:val="en-US"/>
        </w:rPr>
        <w:t>паразитов</w:t>
      </w:r>
      <w:r w:rsidRPr="00CD34B5">
        <w:rPr>
          <w:lang w:val="en-US"/>
        </w:rPr>
        <w:t></w:t>
      </w:r>
      <w:r w:rsidRPr="00CD34B5">
        <w:rPr>
          <w:rFonts w:hint="eastAsia"/>
          <w:lang w:val="en-US"/>
        </w:rPr>
        <w:t>крупного</w:t>
      </w:r>
      <w:r w:rsidRPr="00CD34B5">
        <w:rPr>
          <w:lang w:val="en-US"/>
        </w:rPr>
        <w:t></w:t>
      </w:r>
      <w:r w:rsidRPr="00CD34B5">
        <w:rPr>
          <w:rFonts w:hint="eastAsia"/>
          <w:lang w:val="en-US"/>
        </w:rPr>
        <w:t>рогатого</w:t>
      </w:r>
      <w:r w:rsidRPr="00CD34B5">
        <w:rPr>
          <w:lang w:val="en-US"/>
        </w:rPr>
        <w:t></w:t>
      </w:r>
      <w:r w:rsidRPr="00CD34B5">
        <w:rPr>
          <w:rFonts w:hint="eastAsia"/>
          <w:lang w:val="en-US"/>
        </w:rPr>
        <w:t>скота</w:t>
      </w:r>
    </w:p>
    <w:p w14:paraId="51093E81" w14:textId="77777777" w:rsidR="00CD34B5" w:rsidRPr="00CD34B5" w:rsidRDefault="00CD34B5" w:rsidP="00CD34B5">
      <w:pPr>
        <w:rPr>
          <w:lang w:val="en-US"/>
        </w:rPr>
      </w:pPr>
    </w:p>
    <w:p w14:paraId="6AAFB393"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Научные</w:t>
      </w:r>
      <w:r w:rsidRPr="00CD34B5">
        <w:rPr>
          <w:lang w:val="en-US"/>
        </w:rPr>
        <w:t></w:t>
      </w:r>
      <w:r w:rsidRPr="00CD34B5">
        <w:rPr>
          <w:rFonts w:hint="eastAsia"/>
          <w:lang w:val="en-US"/>
        </w:rPr>
        <w:t>концепции</w:t>
      </w:r>
      <w:r w:rsidRPr="00CD34B5">
        <w:rPr>
          <w:lang w:val="en-US"/>
        </w:rPr>
        <w:t></w:t>
      </w:r>
      <w:r w:rsidRPr="00CD34B5">
        <w:rPr>
          <w:rFonts w:hint="eastAsia"/>
          <w:lang w:val="en-US"/>
        </w:rPr>
        <w:t>развития</w:t>
      </w:r>
      <w:r w:rsidRPr="00CD34B5">
        <w:rPr>
          <w:lang w:val="en-US"/>
        </w:rPr>
        <w:t></w:t>
      </w:r>
      <w:r w:rsidRPr="00CD34B5">
        <w:rPr>
          <w:rFonts w:hint="eastAsia"/>
          <w:lang w:val="en-US"/>
        </w:rPr>
        <w:t>эпизоотического</w:t>
      </w:r>
      <w:r w:rsidRPr="00CD34B5">
        <w:rPr>
          <w:lang w:val="en-US"/>
        </w:rPr>
        <w:t></w:t>
      </w:r>
      <w:r w:rsidRPr="00CD34B5">
        <w:rPr>
          <w:rFonts w:hint="eastAsia"/>
          <w:lang w:val="en-US"/>
        </w:rPr>
        <w:t>процесса</w:t>
      </w:r>
      <w:r w:rsidRPr="00CD34B5">
        <w:rPr>
          <w:lang w:val="en-US"/>
        </w:rPr>
        <w:t></w:t>
      </w:r>
      <w:r w:rsidRPr="00CD34B5">
        <w:rPr>
          <w:rFonts w:hint="eastAsia"/>
          <w:lang w:val="en-US"/>
        </w:rPr>
        <w:t>хронических</w:t>
      </w:r>
      <w:r w:rsidRPr="00CD34B5">
        <w:rPr>
          <w:lang w:val="en-US"/>
        </w:rPr>
        <w:t></w:t>
      </w:r>
      <w:r w:rsidRPr="00CD34B5">
        <w:rPr>
          <w:rFonts w:hint="eastAsia"/>
          <w:lang w:val="en-US"/>
        </w:rPr>
        <w:t>инфекций</w:t>
      </w:r>
      <w:r w:rsidRPr="00CD34B5">
        <w:rPr>
          <w:lang w:val="en-US"/>
        </w:rPr>
        <w:t></w:t>
      </w:r>
      <w:r w:rsidRPr="00CD34B5">
        <w:rPr>
          <w:rFonts w:hint="eastAsia"/>
          <w:lang w:val="en-US"/>
        </w:rPr>
        <w:t>крупного</w:t>
      </w:r>
      <w:r w:rsidRPr="00CD34B5">
        <w:rPr>
          <w:lang w:val="en-US"/>
        </w:rPr>
        <w:t></w:t>
      </w:r>
      <w:r w:rsidRPr="00CD34B5">
        <w:rPr>
          <w:rFonts w:hint="eastAsia"/>
          <w:lang w:val="en-US"/>
        </w:rPr>
        <w:t>рогатого</w:t>
      </w:r>
      <w:r w:rsidRPr="00CD34B5">
        <w:rPr>
          <w:lang w:val="en-US"/>
        </w:rPr>
        <w:t></w:t>
      </w:r>
      <w:r w:rsidRPr="00CD34B5">
        <w:rPr>
          <w:rFonts w:hint="eastAsia"/>
          <w:lang w:val="en-US"/>
        </w:rPr>
        <w:t>скота</w:t>
      </w:r>
      <w:r w:rsidRPr="00CD34B5">
        <w:rPr>
          <w:lang w:val="en-US"/>
        </w:rPr>
        <w:t></w:t>
      </w:r>
      <w:r w:rsidRPr="00CD34B5">
        <w:rPr>
          <w:rFonts w:hint="eastAsia"/>
          <w:lang w:val="en-US"/>
        </w:rPr>
        <w:t>и</w:t>
      </w:r>
      <w:r w:rsidRPr="00CD34B5">
        <w:rPr>
          <w:lang w:val="en-US"/>
        </w:rPr>
        <w:t></w:t>
      </w:r>
      <w:r w:rsidRPr="00CD34B5">
        <w:rPr>
          <w:rFonts w:hint="eastAsia"/>
          <w:lang w:val="en-US"/>
        </w:rPr>
        <w:t>системы</w:t>
      </w:r>
      <w:r w:rsidRPr="00CD34B5">
        <w:rPr>
          <w:lang w:val="en-US"/>
        </w:rPr>
        <w:t></w:t>
      </w:r>
      <w:r w:rsidRPr="00CD34B5">
        <w:rPr>
          <w:rFonts w:hint="eastAsia"/>
          <w:lang w:val="en-US"/>
        </w:rPr>
        <w:t>борьбы</w:t>
      </w:r>
    </w:p>
    <w:p w14:paraId="71891100" w14:textId="77777777" w:rsidR="00CD34B5" w:rsidRPr="00CD34B5" w:rsidRDefault="00CD34B5" w:rsidP="00CD34B5">
      <w:pPr>
        <w:rPr>
          <w:lang w:val="en-US"/>
        </w:rPr>
      </w:pPr>
    </w:p>
    <w:p w14:paraId="325E1DD8"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Заключение</w:t>
      </w:r>
      <w:r w:rsidRPr="00CD34B5">
        <w:rPr>
          <w:lang w:val="en-US"/>
        </w:rPr>
        <w:t></w:t>
      </w:r>
      <w:r w:rsidRPr="00CD34B5">
        <w:rPr>
          <w:rFonts w:hint="eastAsia"/>
          <w:lang w:val="en-US"/>
        </w:rPr>
        <w:t>по</w:t>
      </w:r>
      <w:r w:rsidRPr="00CD34B5">
        <w:rPr>
          <w:lang w:val="en-US"/>
        </w:rPr>
        <w:t></w:t>
      </w:r>
      <w:r w:rsidRPr="00CD34B5">
        <w:rPr>
          <w:rFonts w:hint="eastAsia"/>
          <w:lang w:val="en-US"/>
        </w:rPr>
        <w:t>обзору</w:t>
      </w:r>
      <w:r w:rsidRPr="00CD34B5">
        <w:rPr>
          <w:lang w:val="en-US"/>
        </w:rPr>
        <w:t></w:t>
      </w:r>
      <w:r w:rsidRPr="00CD34B5">
        <w:rPr>
          <w:rFonts w:hint="eastAsia"/>
          <w:lang w:val="en-US"/>
        </w:rPr>
        <w:t>литературы</w:t>
      </w:r>
    </w:p>
    <w:p w14:paraId="5FABB039" w14:textId="77777777" w:rsidR="00CD34B5" w:rsidRPr="00CD34B5" w:rsidRDefault="00CD34B5" w:rsidP="00CD34B5">
      <w:pPr>
        <w:rPr>
          <w:lang w:val="en-US"/>
        </w:rPr>
      </w:pPr>
    </w:p>
    <w:p w14:paraId="589462DB"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rFonts w:hint="eastAsia"/>
          <w:lang w:val="en-US"/>
        </w:rPr>
        <w:t>СОБСТВЕННЫЕ</w:t>
      </w:r>
      <w:r w:rsidRPr="00CD34B5">
        <w:rPr>
          <w:lang w:val="en-US"/>
        </w:rPr>
        <w:t></w:t>
      </w:r>
      <w:r w:rsidRPr="00CD34B5">
        <w:rPr>
          <w:rFonts w:hint="eastAsia"/>
          <w:lang w:val="en-US"/>
        </w:rPr>
        <w:t>ИССЛЕДОВАНИЯ</w:t>
      </w:r>
    </w:p>
    <w:p w14:paraId="4FA157D4" w14:textId="77777777" w:rsidR="00CD34B5" w:rsidRPr="00CD34B5" w:rsidRDefault="00CD34B5" w:rsidP="00CD34B5">
      <w:pPr>
        <w:rPr>
          <w:lang w:val="en-US"/>
        </w:rPr>
      </w:pPr>
    </w:p>
    <w:p w14:paraId="7BB34BE9"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Материалы</w:t>
      </w:r>
      <w:r w:rsidRPr="00CD34B5">
        <w:rPr>
          <w:lang w:val="en-US"/>
        </w:rPr>
        <w:t></w:t>
      </w:r>
      <w:r w:rsidRPr="00CD34B5">
        <w:rPr>
          <w:rFonts w:hint="eastAsia"/>
          <w:lang w:val="en-US"/>
        </w:rPr>
        <w:t>и</w:t>
      </w:r>
      <w:r w:rsidRPr="00CD34B5">
        <w:rPr>
          <w:lang w:val="en-US"/>
        </w:rPr>
        <w:t></w:t>
      </w:r>
      <w:r w:rsidRPr="00CD34B5">
        <w:rPr>
          <w:rFonts w:hint="eastAsia"/>
          <w:lang w:val="en-US"/>
        </w:rPr>
        <w:t>методы</w:t>
      </w:r>
    </w:p>
    <w:p w14:paraId="28741911" w14:textId="77777777" w:rsidR="00CD34B5" w:rsidRPr="00CD34B5" w:rsidRDefault="00CD34B5" w:rsidP="00CD34B5">
      <w:pPr>
        <w:rPr>
          <w:lang w:val="en-US"/>
        </w:rPr>
      </w:pPr>
    </w:p>
    <w:p w14:paraId="08F2588D"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Экологическая</w:t>
      </w:r>
      <w:r w:rsidRPr="00CD34B5">
        <w:rPr>
          <w:lang w:val="en-US"/>
        </w:rPr>
        <w:t></w:t>
      </w:r>
      <w:r w:rsidRPr="00CD34B5">
        <w:rPr>
          <w:rFonts w:hint="eastAsia"/>
          <w:lang w:val="en-US"/>
        </w:rPr>
        <w:t>характеристика</w:t>
      </w:r>
      <w:r w:rsidRPr="00CD34B5">
        <w:rPr>
          <w:lang w:val="en-US"/>
        </w:rPr>
        <w:t></w:t>
      </w:r>
      <w:r w:rsidRPr="00CD34B5">
        <w:rPr>
          <w:rFonts w:hint="eastAsia"/>
          <w:lang w:val="en-US"/>
        </w:rPr>
        <w:t>административных</w:t>
      </w:r>
      <w:r w:rsidRPr="00CD34B5">
        <w:rPr>
          <w:lang w:val="en-US"/>
        </w:rPr>
        <w:t></w:t>
      </w:r>
      <w:r w:rsidRPr="00CD34B5">
        <w:rPr>
          <w:rFonts w:hint="eastAsia"/>
          <w:lang w:val="en-US"/>
        </w:rPr>
        <w:t>территорий</w:t>
      </w:r>
      <w:r w:rsidRPr="00CD34B5">
        <w:rPr>
          <w:lang w:val="en-US"/>
        </w:rPr>
        <w:t></w:t>
      </w:r>
      <w:r w:rsidRPr="00CD34B5">
        <w:rPr>
          <w:rFonts w:hint="eastAsia"/>
          <w:lang w:val="en-US"/>
        </w:rPr>
        <w:t>Алтайского</w:t>
      </w:r>
      <w:r w:rsidRPr="00CD34B5">
        <w:rPr>
          <w:lang w:val="en-US"/>
        </w:rPr>
        <w:t></w:t>
      </w:r>
      <w:r w:rsidRPr="00CD34B5">
        <w:rPr>
          <w:rFonts w:hint="eastAsia"/>
          <w:lang w:val="en-US"/>
        </w:rPr>
        <w:t>края</w:t>
      </w:r>
    </w:p>
    <w:p w14:paraId="543BD59D" w14:textId="77777777" w:rsidR="00CD34B5" w:rsidRPr="00CD34B5" w:rsidRDefault="00CD34B5" w:rsidP="00CD34B5">
      <w:pPr>
        <w:rPr>
          <w:lang w:val="en-US"/>
        </w:rPr>
      </w:pPr>
    </w:p>
    <w:p w14:paraId="167ED150"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Пестициды</w:t>
      </w:r>
    </w:p>
    <w:p w14:paraId="1A30A569" w14:textId="77777777" w:rsidR="00CD34B5" w:rsidRPr="00CD34B5" w:rsidRDefault="00CD34B5" w:rsidP="00CD34B5">
      <w:pPr>
        <w:rPr>
          <w:lang w:val="en-US"/>
        </w:rPr>
      </w:pPr>
    </w:p>
    <w:p w14:paraId="57465B39"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Минеральные</w:t>
      </w:r>
      <w:r w:rsidRPr="00CD34B5">
        <w:rPr>
          <w:lang w:val="en-US"/>
        </w:rPr>
        <w:t></w:t>
      </w:r>
      <w:r w:rsidRPr="00CD34B5">
        <w:rPr>
          <w:rFonts w:hint="eastAsia"/>
          <w:lang w:val="en-US"/>
        </w:rPr>
        <w:t>и</w:t>
      </w:r>
      <w:r w:rsidRPr="00CD34B5">
        <w:rPr>
          <w:lang w:val="en-US"/>
        </w:rPr>
        <w:t></w:t>
      </w:r>
      <w:r w:rsidRPr="00CD34B5">
        <w:rPr>
          <w:rFonts w:hint="eastAsia"/>
          <w:lang w:val="en-US"/>
        </w:rPr>
        <w:t>органические</w:t>
      </w:r>
      <w:r w:rsidRPr="00CD34B5">
        <w:rPr>
          <w:lang w:val="en-US"/>
        </w:rPr>
        <w:t></w:t>
      </w:r>
      <w:r w:rsidRPr="00CD34B5">
        <w:rPr>
          <w:rFonts w:hint="eastAsia"/>
          <w:lang w:val="en-US"/>
        </w:rPr>
        <w:t>удобрения</w:t>
      </w:r>
    </w:p>
    <w:p w14:paraId="41268EBF" w14:textId="77777777" w:rsidR="00CD34B5" w:rsidRPr="00CD34B5" w:rsidRDefault="00CD34B5" w:rsidP="00CD34B5">
      <w:pPr>
        <w:rPr>
          <w:lang w:val="en-US"/>
        </w:rPr>
      </w:pPr>
    </w:p>
    <w:p w14:paraId="7F3F0495"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Тяжелые</w:t>
      </w:r>
      <w:r w:rsidRPr="00CD34B5">
        <w:rPr>
          <w:lang w:val="en-US"/>
        </w:rPr>
        <w:t></w:t>
      </w:r>
      <w:r w:rsidRPr="00CD34B5">
        <w:rPr>
          <w:rFonts w:hint="eastAsia"/>
          <w:lang w:val="en-US"/>
        </w:rPr>
        <w:t>металлы</w:t>
      </w:r>
      <w:r w:rsidRPr="00CD34B5">
        <w:rPr>
          <w:lang w:val="en-US"/>
        </w:rPr>
        <w:t></w:t>
      </w:r>
      <w:r w:rsidRPr="00CD34B5">
        <w:rPr>
          <w:rFonts w:hint="eastAsia"/>
          <w:lang w:val="en-US"/>
        </w:rPr>
        <w:t>в</w:t>
      </w:r>
      <w:r w:rsidRPr="00CD34B5">
        <w:rPr>
          <w:lang w:val="en-US"/>
        </w:rPr>
        <w:t></w:t>
      </w:r>
      <w:r w:rsidRPr="00CD34B5">
        <w:rPr>
          <w:rFonts w:hint="eastAsia"/>
          <w:lang w:val="en-US"/>
        </w:rPr>
        <w:t>почве</w:t>
      </w:r>
    </w:p>
    <w:p w14:paraId="2F9FC81C" w14:textId="77777777" w:rsidR="00CD34B5" w:rsidRPr="00CD34B5" w:rsidRDefault="00CD34B5" w:rsidP="00CD34B5">
      <w:pPr>
        <w:rPr>
          <w:lang w:val="en-US"/>
        </w:rPr>
      </w:pPr>
    </w:p>
    <w:p w14:paraId="1FCC96F1"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Радионуклиды</w:t>
      </w:r>
    </w:p>
    <w:p w14:paraId="06C75AF2" w14:textId="77777777" w:rsidR="00CD34B5" w:rsidRPr="00CD34B5" w:rsidRDefault="00CD34B5" w:rsidP="00CD34B5">
      <w:pPr>
        <w:rPr>
          <w:lang w:val="en-US"/>
        </w:rPr>
      </w:pPr>
    </w:p>
    <w:p w14:paraId="28F89CA7"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Результаты</w:t>
      </w:r>
      <w:r w:rsidRPr="00CD34B5">
        <w:rPr>
          <w:lang w:val="en-US"/>
        </w:rPr>
        <w:t></w:t>
      </w:r>
      <w:r w:rsidRPr="00CD34B5">
        <w:rPr>
          <w:rFonts w:hint="eastAsia"/>
          <w:lang w:val="en-US"/>
        </w:rPr>
        <w:t>анализа</w:t>
      </w:r>
      <w:r w:rsidRPr="00CD34B5">
        <w:rPr>
          <w:lang w:val="en-US"/>
        </w:rPr>
        <w:t></w:t>
      </w:r>
      <w:r w:rsidRPr="00CD34B5">
        <w:rPr>
          <w:rFonts w:hint="eastAsia"/>
          <w:lang w:val="en-US"/>
        </w:rPr>
        <w:t>санитарно</w:t>
      </w:r>
      <w:r w:rsidRPr="00CD34B5">
        <w:rPr>
          <w:lang w:val="en-US"/>
        </w:rPr>
        <w:t></w:t>
      </w:r>
      <w:r w:rsidRPr="00CD34B5">
        <w:rPr>
          <w:rFonts w:hint="eastAsia"/>
          <w:lang w:val="en-US"/>
        </w:rPr>
        <w:t>микологической</w:t>
      </w:r>
      <w:r w:rsidRPr="00CD34B5">
        <w:rPr>
          <w:lang w:val="en-US"/>
        </w:rPr>
        <w:t></w:t>
      </w:r>
      <w:r w:rsidRPr="00CD34B5">
        <w:rPr>
          <w:rFonts w:hint="eastAsia"/>
          <w:lang w:val="en-US"/>
        </w:rPr>
        <w:t>оценки</w:t>
      </w:r>
      <w:r w:rsidRPr="00CD34B5">
        <w:rPr>
          <w:lang w:val="en-US"/>
        </w:rPr>
        <w:t></w:t>
      </w:r>
      <w:r w:rsidRPr="00CD34B5">
        <w:rPr>
          <w:rFonts w:hint="eastAsia"/>
          <w:lang w:val="en-US"/>
        </w:rPr>
        <w:t>кормов</w:t>
      </w:r>
      <w:r w:rsidRPr="00CD34B5">
        <w:rPr>
          <w:lang w:val="en-US"/>
        </w:rPr>
        <w:t></w:t>
      </w:r>
      <w:r w:rsidRPr="00CD34B5">
        <w:rPr>
          <w:lang w:val="en-US"/>
        </w:rPr>
        <w:t></w:t>
      </w:r>
      <w:r w:rsidRPr="00CD34B5">
        <w:rPr>
          <w:rFonts w:hint="eastAsia"/>
          <w:lang w:val="en-US"/>
        </w:rPr>
        <w:t>используемых</w:t>
      </w:r>
      <w:r w:rsidRPr="00CD34B5">
        <w:rPr>
          <w:lang w:val="en-US"/>
        </w:rPr>
        <w:t></w:t>
      </w:r>
      <w:r w:rsidRPr="00CD34B5">
        <w:rPr>
          <w:rFonts w:hint="eastAsia"/>
          <w:lang w:val="en-US"/>
        </w:rPr>
        <w:t>в</w:t>
      </w:r>
      <w:r w:rsidRPr="00CD34B5">
        <w:rPr>
          <w:lang w:val="en-US"/>
        </w:rPr>
        <w:t></w:t>
      </w:r>
      <w:r w:rsidRPr="00CD34B5">
        <w:rPr>
          <w:rFonts w:hint="eastAsia"/>
          <w:lang w:val="en-US"/>
        </w:rPr>
        <w:t>суточном</w:t>
      </w:r>
      <w:r w:rsidRPr="00CD34B5">
        <w:rPr>
          <w:lang w:val="en-US"/>
        </w:rPr>
        <w:t></w:t>
      </w:r>
      <w:r w:rsidRPr="00CD34B5">
        <w:rPr>
          <w:rFonts w:hint="eastAsia"/>
          <w:lang w:val="en-US"/>
        </w:rPr>
        <w:t>рационе</w:t>
      </w:r>
      <w:r w:rsidRPr="00CD34B5">
        <w:rPr>
          <w:lang w:val="en-US"/>
        </w:rPr>
        <w:t></w:t>
      </w:r>
      <w:r w:rsidRPr="00CD34B5">
        <w:rPr>
          <w:rFonts w:hint="eastAsia"/>
          <w:lang w:val="en-US"/>
        </w:rPr>
        <w:t>крупного</w:t>
      </w:r>
      <w:r w:rsidRPr="00CD34B5">
        <w:rPr>
          <w:lang w:val="en-US"/>
        </w:rPr>
        <w:t></w:t>
      </w:r>
      <w:r w:rsidRPr="00CD34B5">
        <w:rPr>
          <w:rFonts w:hint="eastAsia"/>
          <w:lang w:val="en-US"/>
        </w:rPr>
        <w:t>рогатого</w:t>
      </w:r>
      <w:r w:rsidRPr="00CD34B5">
        <w:rPr>
          <w:lang w:val="en-US"/>
        </w:rPr>
        <w:t></w:t>
      </w:r>
      <w:r w:rsidRPr="00CD34B5">
        <w:rPr>
          <w:rFonts w:hint="eastAsia"/>
          <w:lang w:val="en-US"/>
        </w:rPr>
        <w:t>скота</w:t>
      </w:r>
      <w:r w:rsidRPr="00CD34B5">
        <w:rPr>
          <w:lang w:val="en-US"/>
        </w:rPr>
        <w:t></w:t>
      </w:r>
      <w:r w:rsidRPr="00CD34B5">
        <w:rPr>
          <w:rFonts w:hint="eastAsia"/>
          <w:lang w:val="en-US"/>
        </w:rPr>
        <w:t>в</w:t>
      </w:r>
      <w:r w:rsidRPr="00CD34B5">
        <w:rPr>
          <w:lang w:val="en-US"/>
        </w:rPr>
        <w:t></w:t>
      </w:r>
      <w:r w:rsidRPr="00CD34B5">
        <w:rPr>
          <w:rFonts w:hint="eastAsia"/>
          <w:lang w:val="en-US"/>
        </w:rPr>
        <w:t>Алтайском</w:t>
      </w:r>
      <w:r w:rsidRPr="00CD34B5">
        <w:rPr>
          <w:lang w:val="en-US"/>
        </w:rPr>
        <w:t></w:t>
      </w:r>
      <w:r w:rsidRPr="00CD34B5">
        <w:rPr>
          <w:rFonts w:hint="eastAsia"/>
          <w:lang w:val="en-US"/>
        </w:rPr>
        <w:t>крае</w:t>
      </w:r>
    </w:p>
    <w:p w14:paraId="649E88FC" w14:textId="77777777" w:rsidR="00CD34B5" w:rsidRPr="00CD34B5" w:rsidRDefault="00CD34B5" w:rsidP="00CD34B5">
      <w:pPr>
        <w:rPr>
          <w:lang w:val="en-US"/>
        </w:rPr>
      </w:pPr>
    </w:p>
    <w:p w14:paraId="30FA0EFA"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Доля</w:t>
      </w:r>
      <w:r w:rsidRPr="00CD34B5">
        <w:rPr>
          <w:lang w:val="en-US"/>
        </w:rPr>
        <w:t></w:t>
      </w:r>
      <w:r w:rsidRPr="00CD34B5">
        <w:rPr>
          <w:rFonts w:hint="eastAsia"/>
          <w:lang w:val="en-US"/>
        </w:rPr>
        <w:t>заготовленных</w:t>
      </w:r>
      <w:r w:rsidRPr="00CD34B5">
        <w:rPr>
          <w:lang w:val="en-US"/>
        </w:rPr>
        <w:t></w:t>
      </w:r>
      <w:r w:rsidRPr="00CD34B5">
        <w:rPr>
          <w:rFonts w:hint="eastAsia"/>
          <w:lang w:val="en-US"/>
        </w:rPr>
        <w:t>кормов</w:t>
      </w:r>
      <w:r w:rsidRPr="00CD34B5">
        <w:rPr>
          <w:lang w:val="en-US"/>
        </w:rPr>
        <w:t></w:t>
      </w:r>
      <w:r w:rsidRPr="00CD34B5">
        <w:rPr>
          <w:lang w:val="en-US"/>
        </w:rPr>
        <w:t></w:t>
      </w:r>
      <w:r w:rsidRPr="00CD34B5">
        <w:rPr>
          <w:rFonts w:hint="eastAsia"/>
          <w:lang w:val="en-US"/>
        </w:rPr>
        <w:t>в</w:t>
      </w:r>
      <w:r w:rsidRPr="00CD34B5">
        <w:rPr>
          <w:lang w:val="en-US"/>
        </w:rPr>
        <w:t></w:t>
      </w:r>
      <w:r w:rsidRPr="00CD34B5">
        <w:rPr>
          <w:rFonts w:hint="eastAsia"/>
          <w:lang w:val="en-US"/>
        </w:rPr>
        <w:t>которых</w:t>
      </w:r>
      <w:r w:rsidRPr="00CD34B5">
        <w:rPr>
          <w:lang w:val="en-US"/>
        </w:rPr>
        <w:t></w:t>
      </w:r>
      <w:r w:rsidRPr="00CD34B5">
        <w:rPr>
          <w:rFonts w:hint="eastAsia"/>
          <w:lang w:val="en-US"/>
        </w:rPr>
        <w:t>загрязненность</w:t>
      </w:r>
      <w:r w:rsidRPr="00CD34B5">
        <w:rPr>
          <w:lang w:val="en-US"/>
        </w:rPr>
        <w:t></w:t>
      </w:r>
      <w:r w:rsidRPr="00CD34B5">
        <w:rPr>
          <w:rFonts w:hint="eastAsia"/>
          <w:lang w:val="en-US"/>
        </w:rPr>
        <w:t>тяжелыми</w:t>
      </w:r>
      <w:r w:rsidRPr="00CD34B5">
        <w:rPr>
          <w:lang w:val="en-US"/>
        </w:rPr>
        <w:t></w:t>
      </w:r>
      <w:r w:rsidRPr="00CD34B5">
        <w:rPr>
          <w:rFonts w:hint="eastAsia"/>
          <w:lang w:val="en-US"/>
        </w:rPr>
        <w:t>металлами</w:t>
      </w:r>
      <w:r w:rsidRPr="00CD34B5">
        <w:rPr>
          <w:lang w:val="en-US"/>
        </w:rPr>
        <w:t></w:t>
      </w:r>
      <w:r w:rsidRPr="00CD34B5">
        <w:rPr>
          <w:rFonts w:hint="eastAsia"/>
          <w:lang w:val="en-US"/>
        </w:rPr>
        <w:t>составила</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ПДК</w:t>
      </w:r>
      <w:r w:rsidRPr="00CD34B5">
        <w:rPr>
          <w:lang w:val="en-US"/>
        </w:rPr>
        <w:t></w:t>
      </w:r>
      <w:r w:rsidRPr="00CD34B5">
        <w:rPr>
          <w:lang w:val="en-US"/>
        </w:rPr>
        <w:t></w:t>
      </w:r>
      <w:r w:rsidRPr="00CD34B5">
        <w:rPr>
          <w:rFonts w:hint="eastAsia"/>
          <w:lang w:val="en-US"/>
        </w:rPr>
        <w:t>в</w:t>
      </w:r>
      <w:r w:rsidRPr="00CD34B5">
        <w:rPr>
          <w:lang w:val="en-US"/>
        </w:rPr>
        <w:t></w:t>
      </w:r>
      <w:r w:rsidRPr="00CD34B5">
        <w:rPr>
          <w:rFonts w:hint="eastAsia"/>
          <w:lang w:val="en-US"/>
        </w:rPr>
        <w:t>разрезе</w:t>
      </w:r>
      <w:r w:rsidRPr="00CD34B5">
        <w:rPr>
          <w:lang w:val="en-US"/>
        </w:rPr>
        <w:t></w:t>
      </w:r>
      <w:r w:rsidRPr="00CD34B5">
        <w:rPr>
          <w:rFonts w:hint="eastAsia"/>
          <w:lang w:val="en-US"/>
        </w:rPr>
        <w:t>отдельных</w:t>
      </w:r>
      <w:r w:rsidRPr="00CD34B5">
        <w:rPr>
          <w:lang w:val="en-US"/>
        </w:rPr>
        <w:t></w:t>
      </w:r>
      <w:r w:rsidRPr="00CD34B5">
        <w:rPr>
          <w:rFonts w:hint="eastAsia"/>
          <w:lang w:val="en-US"/>
        </w:rPr>
        <w:t>районов</w:t>
      </w:r>
      <w:r w:rsidRPr="00CD34B5">
        <w:rPr>
          <w:lang w:val="en-US"/>
        </w:rPr>
        <w:t></w:t>
      </w:r>
      <w:r w:rsidRPr="00CD34B5">
        <w:rPr>
          <w:rFonts w:hint="eastAsia"/>
          <w:lang w:val="en-US"/>
        </w:rPr>
        <w:t>Алтайского</w:t>
      </w:r>
      <w:r w:rsidRPr="00CD34B5">
        <w:rPr>
          <w:lang w:val="en-US"/>
        </w:rPr>
        <w:t></w:t>
      </w:r>
      <w:r w:rsidRPr="00CD34B5">
        <w:rPr>
          <w:rFonts w:hint="eastAsia"/>
          <w:lang w:val="en-US"/>
        </w:rPr>
        <w:t>края</w:t>
      </w:r>
    </w:p>
    <w:p w14:paraId="041D6816" w14:textId="77777777" w:rsidR="00CD34B5" w:rsidRPr="00CD34B5" w:rsidRDefault="00CD34B5" w:rsidP="00CD34B5">
      <w:pPr>
        <w:rPr>
          <w:lang w:val="en-US"/>
        </w:rPr>
      </w:pPr>
    </w:p>
    <w:p w14:paraId="772ED09B"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Содержание</w:t>
      </w:r>
      <w:r w:rsidRPr="00CD34B5">
        <w:rPr>
          <w:lang w:val="en-US"/>
        </w:rPr>
        <w:t></w:t>
      </w:r>
      <w:r w:rsidRPr="00CD34B5">
        <w:rPr>
          <w:rFonts w:hint="eastAsia"/>
          <w:lang w:val="en-US"/>
        </w:rPr>
        <w:t>различных</w:t>
      </w:r>
      <w:r w:rsidRPr="00CD34B5">
        <w:rPr>
          <w:lang w:val="en-US"/>
        </w:rPr>
        <w:t></w:t>
      </w:r>
      <w:r w:rsidRPr="00CD34B5">
        <w:rPr>
          <w:rFonts w:hint="eastAsia"/>
          <w:lang w:val="en-US"/>
        </w:rPr>
        <w:t>поллютантов</w:t>
      </w:r>
      <w:r w:rsidRPr="00CD34B5">
        <w:rPr>
          <w:lang w:val="en-US"/>
        </w:rPr>
        <w:t></w:t>
      </w:r>
      <w:r w:rsidRPr="00CD34B5">
        <w:rPr>
          <w:rFonts w:hint="eastAsia"/>
          <w:lang w:val="en-US"/>
        </w:rPr>
        <w:t>в</w:t>
      </w:r>
      <w:r w:rsidRPr="00CD34B5">
        <w:rPr>
          <w:lang w:val="en-US"/>
        </w:rPr>
        <w:t></w:t>
      </w:r>
      <w:r w:rsidRPr="00CD34B5">
        <w:rPr>
          <w:rFonts w:hint="eastAsia"/>
          <w:lang w:val="en-US"/>
        </w:rPr>
        <w:t>сырых</w:t>
      </w:r>
      <w:r w:rsidRPr="00CD34B5">
        <w:rPr>
          <w:lang w:val="en-US"/>
        </w:rPr>
        <w:t></w:t>
      </w:r>
      <w:r w:rsidRPr="00CD34B5">
        <w:rPr>
          <w:rFonts w:hint="eastAsia"/>
          <w:lang w:val="en-US"/>
        </w:rPr>
        <w:t>продуктах</w:t>
      </w:r>
      <w:r w:rsidRPr="00CD34B5">
        <w:rPr>
          <w:lang w:val="en-US"/>
        </w:rPr>
        <w:t></w:t>
      </w:r>
      <w:r w:rsidRPr="00CD34B5">
        <w:rPr>
          <w:rFonts w:hint="eastAsia"/>
          <w:lang w:val="en-US"/>
        </w:rPr>
        <w:t>животного</w:t>
      </w:r>
      <w:r w:rsidRPr="00CD34B5">
        <w:rPr>
          <w:lang w:val="en-US"/>
        </w:rPr>
        <w:t></w:t>
      </w:r>
      <w:r w:rsidRPr="00CD34B5">
        <w:rPr>
          <w:rFonts w:hint="eastAsia"/>
          <w:lang w:val="en-US"/>
        </w:rPr>
        <w:t>происхождения</w:t>
      </w:r>
      <w:r w:rsidRPr="00CD34B5">
        <w:rPr>
          <w:lang w:val="en-US"/>
        </w:rPr>
        <w:t></w:t>
      </w:r>
      <w:r w:rsidRPr="00CD34B5">
        <w:rPr>
          <w:lang w:val="en-US"/>
        </w:rPr>
        <w:t></w:t>
      </w:r>
      <w:r w:rsidRPr="00CD34B5">
        <w:rPr>
          <w:rFonts w:hint="eastAsia"/>
          <w:lang w:val="en-US"/>
        </w:rPr>
        <w:t>в</w:t>
      </w:r>
      <w:r w:rsidRPr="00CD34B5">
        <w:rPr>
          <w:lang w:val="en-US"/>
        </w:rPr>
        <w:t></w:t>
      </w:r>
      <w:r w:rsidRPr="00CD34B5">
        <w:rPr>
          <w:rFonts w:hint="eastAsia"/>
          <w:lang w:val="en-US"/>
        </w:rPr>
        <w:t>органах</w:t>
      </w:r>
      <w:r w:rsidRPr="00CD34B5">
        <w:rPr>
          <w:lang w:val="en-US"/>
        </w:rPr>
        <w:t></w:t>
      </w:r>
      <w:r w:rsidRPr="00CD34B5">
        <w:rPr>
          <w:rFonts w:hint="eastAsia"/>
          <w:lang w:val="en-US"/>
        </w:rPr>
        <w:t>и</w:t>
      </w:r>
      <w:r w:rsidRPr="00CD34B5">
        <w:rPr>
          <w:lang w:val="en-US"/>
        </w:rPr>
        <w:t></w:t>
      </w:r>
      <w:r w:rsidRPr="00CD34B5">
        <w:rPr>
          <w:rFonts w:hint="eastAsia"/>
          <w:lang w:val="en-US"/>
        </w:rPr>
        <w:t>тканях</w:t>
      </w:r>
      <w:r w:rsidRPr="00CD34B5">
        <w:rPr>
          <w:lang w:val="en-US"/>
        </w:rPr>
        <w:t></w:t>
      </w:r>
      <w:r w:rsidRPr="00CD34B5">
        <w:rPr>
          <w:rFonts w:hint="eastAsia"/>
          <w:lang w:val="en-US"/>
        </w:rPr>
        <w:t>сельскохозяйственных</w:t>
      </w:r>
      <w:r w:rsidRPr="00CD34B5">
        <w:rPr>
          <w:lang w:val="en-US"/>
        </w:rPr>
        <w:t></w:t>
      </w:r>
      <w:r w:rsidRPr="00CD34B5">
        <w:rPr>
          <w:rFonts w:hint="eastAsia"/>
          <w:lang w:val="en-US"/>
        </w:rPr>
        <w:t>и</w:t>
      </w:r>
      <w:r w:rsidRPr="00CD34B5">
        <w:rPr>
          <w:lang w:val="en-US"/>
        </w:rPr>
        <w:t></w:t>
      </w:r>
      <w:r w:rsidRPr="00CD34B5">
        <w:rPr>
          <w:rFonts w:hint="eastAsia"/>
          <w:lang w:val="en-US"/>
        </w:rPr>
        <w:t>диких</w:t>
      </w:r>
      <w:r w:rsidRPr="00CD34B5">
        <w:rPr>
          <w:lang w:val="en-US"/>
        </w:rPr>
        <w:t></w:t>
      </w:r>
      <w:r w:rsidRPr="00CD34B5">
        <w:rPr>
          <w:rFonts w:hint="eastAsia"/>
          <w:lang w:val="en-US"/>
        </w:rPr>
        <w:t>животных</w:t>
      </w:r>
      <w:r w:rsidRPr="00CD34B5">
        <w:rPr>
          <w:lang w:val="en-US"/>
        </w:rPr>
        <w:t></w:t>
      </w:r>
      <w:r w:rsidRPr="00CD34B5">
        <w:rPr>
          <w:rFonts w:hint="eastAsia"/>
          <w:lang w:val="en-US"/>
        </w:rPr>
        <w:t>Алтайского</w:t>
      </w:r>
      <w:r w:rsidRPr="00CD34B5">
        <w:rPr>
          <w:lang w:val="en-US"/>
        </w:rPr>
        <w:t></w:t>
      </w:r>
      <w:r w:rsidRPr="00CD34B5">
        <w:rPr>
          <w:rFonts w:hint="eastAsia"/>
          <w:lang w:val="en-US"/>
        </w:rPr>
        <w:t>края</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гг</w:t>
      </w:r>
      <w:r w:rsidRPr="00CD34B5">
        <w:rPr>
          <w:lang w:val="en-US"/>
        </w:rPr>
        <w:t></w:t>
      </w:r>
      <w:r w:rsidRPr="00CD34B5">
        <w:rPr>
          <w:lang w:val="en-US"/>
        </w:rPr>
        <w:t></w:t>
      </w:r>
    </w:p>
    <w:p w14:paraId="5A05C87D" w14:textId="77777777" w:rsidR="00CD34B5" w:rsidRPr="00CD34B5" w:rsidRDefault="00CD34B5" w:rsidP="00CD34B5">
      <w:pPr>
        <w:rPr>
          <w:lang w:val="en-US"/>
        </w:rPr>
      </w:pPr>
    </w:p>
    <w:p w14:paraId="2AE938C1"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Ранжирование</w:t>
      </w:r>
      <w:r w:rsidRPr="00CD34B5">
        <w:rPr>
          <w:lang w:val="en-US"/>
        </w:rPr>
        <w:t></w:t>
      </w:r>
      <w:r w:rsidRPr="00CD34B5">
        <w:rPr>
          <w:rFonts w:hint="eastAsia"/>
          <w:lang w:val="en-US"/>
        </w:rPr>
        <w:t>территории</w:t>
      </w:r>
      <w:r w:rsidRPr="00CD34B5">
        <w:rPr>
          <w:lang w:val="en-US"/>
        </w:rPr>
        <w:t></w:t>
      </w:r>
      <w:r w:rsidRPr="00CD34B5">
        <w:rPr>
          <w:rFonts w:hint="eastAsia"/>
          <w:lang w:val="en-US"/>
        </w:rPr>
        <w:t>по</w:t>
      </w:r>
      <w:r w:rsidRPr="00CD34B5">
        <w:rPr>
          <w:lang w:val="en-US"/>
        </w:rPr>
        <w:t></w:t>
      </w:r>
      <w:r w:rsidRPr="00CD34B5">
        <w:rPr>
          <w:rFonts w:hint="eastAsia"/>
          <w:lang w:val="en-US"/>
        </w:rPr>
        <w:t>совокупности</w:t>
      </w:r>
      <w:r w:rsidRPr="00CD34B5">
        <w:rPr>
          <w:lang w:val="en-US"/>
        </w:rPr>
        <w:t></w:t>
      </w:r>
      <w:r w:rsidRPr="00CD34B5">
        <w:rPr>
          <w:rFonts w:hint="eastAsia"/>
          <w:lang w:val="en-US"/>
        </w:rPr>
        <w:t>антропогенных</w:t>
      </w:r>
      <w:r w:rsidRPr="00CD34B5">
        <w:rPr>
          <w:lang w:val="en-US"/>
        </w:rPr>
        <w:t></w:t>
      </w:r>
      <w:r w:rsidRPr="00CD34B5">
        <w:rPr>
          <w:rFonts w:hint="eastAsia"/>
          <w:lang w:val="en-US"/>
        </w:rPr>
        <w:t>нагрузок</w:t>
      </w:r>
      <w:r w:rsidRPr="00CD34B5">
        <w:rPr>
          <w:lang w:val="en-US"/>
        </w:rPr>
        <w:t></w:t>
      </w:r>
      <w:r w:rsidRPr="00CD34B5">
        <w:rPr>
          <w:lang w:val="en-US"/>
        </w:rPr>
        <w:t></w:t>
      </w:r>
      <w:r w:rsidRPr="00CD34B5">
        <w:rPr>
          <w:rFonts w:hint="eastAsia"/>
          <w:lang w:val="en-US"/>
        </w:rPr>
        <w:t>факторов</w:t>
      </w:r>
      <w:r w:rsidRPr="00CD34B5">
        <w:rPr>
          <w:lang w:val="en-US"/>
        </w:rPr>
        <w:t></w:t>
      </w:r>
      <w:r w:rsidRPr="00CD34B5">
        <w:rPr>
          <w:lang w:val="en-US"/>
        </w:rPr>
        <w:t></w:t>
      </w:r>
      <w:r w:rsidRPr="00CD34B5">
        <w:rPr>
          <w:rFonts w:hint="eastAsia"/>
          <w:lang w:val="en-US"/>
        </w:rPr>
        <w:t>на</w:t>
      </w:r>
      <w:r w:rsidRPr="00CD34B5">
        <w:rPr>
          <w:lang w:val="en-US"/>
        </w:rPr>
        <w:t></w:t>
      </w:r>
      <w:r w:rsidRPr="00CD34B5">
        <w:rPr>
          <w:rFonts w:hint="eastAsia"/>
          <w:lang w:val="en-US"/>
        </w:rPr>
        <w:t>животных</w:t>
      </w:r>
    </w:p>
    <w:p w14:paraId="503319AE" w14:textId="77777777" w:rsidR="00CD34B5" w:rsidRPr="00CD34B5" w:rsidRDefault="00CD34B5" w:rsidP="00CD34B5">
      <w:pPr>
        <w:rPr>
          <w:lang w:val="en-US"/>
        </w:rPr>
      </w:pPr>
    </w:p>
    <w:p w14:paraId="536D12AF"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Эпизоотическая</w:t>
      </w:r>
      <w:r w:rsidRPr="00CD34B5">
        <w:rPr>
          <w:lang w:val="en-US"/>
        </w:rPr>
        <w:t></w:t>
      </w:r>
      <w:r w:rsidRPr="00CD34B5">
        <w:rPr>
          <w:rFonts w:hint="eastAsia"/>
          <w:lang w:val="en-US"/>
        </w:rPr>
        <w:t>обстановка</w:t>
      </w:r>
      <w:r w:rsidRPr="00CD34B5">
        <w:rPr>
          <w:lang w:val="en-US"/>
        </w:rPr>
        <w:t></w:t>
      </w:r>
      <w:r w:rsidRPr="00CD34B5">
        <w:rPr>
          <w:rFonts w:hint="eastAsia"/>
          <w:lang w:val="en-US"/>
        </w:rPr>
        <w:t>по</w:t>
      </w:r>
      <w:r w:rsidRPr="00CD34B5">
        <w:rPr>
          <w:lang w:val="en-US"/>
        </w:rPr>
        <w:t></w:t>
      </w:r>
      <w:r w:rsidRPr="00CD34B5">
        <w:rPr>
          <w:rFonts w:hint="eastAsia"/>
          <w:lang w:val="en-US"/>
        </w:rPr>
        <w:t>острым</w:t>
      </w:r>
      <w:r w:rsidRPr="00CD34B5">
        <w:rPr>
          <w:lang w:val="en-US"/>
        </w:rPr>
        <w:t></w:t>
      </w:r>
      <w:r w:rsidRPr="00CD34B5">
        <w:rPr>
          <w:rFonts w:hint="eastAsia"/>
          <w:lang w:val="en-US"/>
        </w:rPr>
        <w:t>и</w:t>
      </w:r>
      <w:r w:rsidRPr="00CD34B5">
        <w:rPr>
          <w:lang w:val="en-US"/>
        </w:rPr>
        <w:t></w:t>
      </w:r>
      <w:r w:rsidRPr="00CD34B5">
        <w:rPr>
          <w:rFonts w:hint="eastAsia"/>
          <w:lang w:val="en-US"/>
        </w:rPr>
        <w:t>хроническим</w:t>
      </w:r>
      <w:r w:rsidRPr="00CD34B5">
        <w:rPr>
          <w:lang w:val="en-US"/>
        </w:rPr>
        <w:t></w:t>
      </w:r>
      <w:r w:rsidRPr="00CD34B5">
        <w:rPr>
          <w:rFonts w:hint="eastAsia"/>
          <w:lang w:val="en-US"/>
        </w:rPr>
        <w:t>инфекциям</w:t>
      </w:r>
      <w:r w:rsidRPr="00CD34B5">
        <w:rPr>
          <w:lang w:val="en-US"/>
        </w:rPr>
        <w:t></w:t>
      </w:r>
      <w:r w:rsidRPr="00CD34B5">
        <w:rPr>
          <w:rFonts w:hint="eastAsia"/>
          <w:lang w:val="en-US"/>
        </w:rPr>
        <w:t>и</w:t>
      </w:r>
      <w:r w:rsidRPr="00CD34B5">
        <w:rPr>
          <w:lang w:val="en-US"/>
        </w:rPr>
        <w:t></w:t>
      </w:r>
      <w:r w:rsidRPr="00CD34B5">
        <w:rPr>
          <w:rFonts w:hint="eastAsia"/>
          <w:lang w:val="en-US"/>
        </w:rPr>
        <w:t>паразитозам</w:t>
      </w:r>
      <w:r w:rsidRPr="00CD34B5">
        <w:rPr>
          <w:lang w:val="en-US"/>
        </w:rPr>
        <w:t></w:t>
      </w:r>
      <w:r w:rsidRPr="00CD34B5">
        <w:rPr>
          <w:rFonts w:hint="eastAsia"/>
          <w:lang w:val="en-US"/>
        </w:rPr>
        <w:t>крупного</w:t>
      </w:r>
      <w:r w:rsidRPr="00CD34B5">
        <w:rPr>
          <w:lang w:val="en-US"/>
        </w:rPr>
        <w:t></w:t>
      </w:r>
      <w:r w:rsidRPr="00CD34B5">
        <w:rPr>
          <w:rFonts w:hint="eastAsia"/>
          <w:lang w:val="en-US"/>
        </w:rPr>
        <w:t>рогатого</w:t>
      </w:r>
      <w:r w:rsidRPr="00CD34B5">
        <w:rPr>
          <w:lang w:val="en-US"/>
        </w:rPr>
        <w:t></w:t>
      </w:r>
      <w:r w:rsidRPr="00CD34B5">
        <w:rPr>
          <w:rFonts w:hint="eastAsia"/>
          <w:lang w:val="en-US"/>
        </w:rPr>
        <w:t>скота</w:t>
      </w:r>
      <w:r w:rsidRPr="00CD34B5">
        <w:rPr>
          <w:lang w:val="en-US"/>
        </w:rPr>
        <w:t></w:t>
      </w:r>
      <w:r w:rsidRPr="00CD34B5">
        <w:rPr>
          <w:rFonts w:hint="eastAsia"/>
          <w:lang w:val="en-US"/>
        </w:rPr>
        <w:t>в</w:t>
      </w:r>
      <w:r w:rsidRPr="00CD34B5">
        <w:rPr>
          <w:lang w:val="en-US"/>
        </w:rPr>
        <w:t></w:t>
      </w:r>
      <w:r w:rsidRPr="00CD34B5">
        <w:rPr>
          <w:rFonts w:hint="eastAsia"/>
          <w:lang w:val="en-US"/>
        </w:rPr>
        <w:t>Алтайском</w:t>
      </w:r>
      <w:r w:rsidRPr="00CD34B5">
        <w:rPr>
          <w:lang w:val="en-US"/>
        </w:rPr>
        <w:t></w:t>
      </w:r>
      <w:r w:rsidRPr="00CD34B5">
        <w:rPr>
          <w:rFonts w:hint="eastAsia"/>
          <w:lang w:val="en-US"/>
        </w:rPr>
        <w:t>крае</w:t>
      </w:r>
    </w:p>
    <w:p w14:paraId="1A72A1B0" w14:textId="77777777" w:rsidR="00CD34B5" w:rsidRPr="00CD34B5" w:rsidRDefault="00CD34B5" w:rsidP="00CD34B5">
      <w:pPr>
        <w:rPr>
          <w:lang w:val="en-US"/>
        </w:rPr>
      </w:pPr>
    </w:p>
    <w:p w14:paraId="3AB195CF"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Комментарий</w:t>
      </w:r>
      <w:r w:rsidRPr="00CD34B5">
        <w:rPr>
          <w:lang w:val="en-US"/>
        </w:rPr>
        <w:t></w:t>
      </w:r>
      <w:r w:rsidRPr="00CD34B5">
        <w:rPr>
          <w:rFonts w:hint="eastAsia"/>
          <w:lang w:val="en-US"/>
        </w:rPr>
        <w:t>к</w:t>
      </w:r>
      <w:r w:rsidRPr="00CD34B5">
        <w:rPr>
          <w:lang w:val="en-US"/>
        </w:rPr>
        <w:t></w:t>
      </w:r>
      <w:r w:rsidRPr="00CD34B5">
        <w:rPr>
          <w:rFonts w:hint="eastAsia"/>
          <w:lang w:val="en-US"/>
        </w:rPr>
        <w:t>эпизоотическим</w:t>
      </w:r>
      <w:r w:rsidRPr="00CD34B5">
        <w:rPr>
          <w:lang w:val="en-US"/>
        </w:rPr>
        <w:t></w:t>
      </w:r>
      <w:r w:rsidRPr="00CD34B5">
        <w:rPr>
          <w:rFonts w:hint="eastAsia"/>
          <w:lang w:val="en-US"/>
        </w:rPr>
        <w:t>процессам</w:t>
      </w:r>
      <w:r w:rsidRPr="00CD34B5">
        <w:rPr>
          <w:lang w:val="en-US"/>
        </w:rPr>
        <w:t></w:t>
      </w:r>
      <w:r w:rsidRPr="00CD34B5">
        <w:rPr>
          <w:rFonts w:hint="eastAsia"/>
          <w:lang w:val="en-US"/>
        </w:rPr>
        <w:t>острых</w:t>
      </w:r>
      <w:r w:rsidRPr="00CD34B5">
        <w:rPr>
          <w:lang w:val="en-US"/>
        </w:rPr>
        <w:t></w:t>
      </w:r>
      <w:r w:rsidRPr="00CD34B5">
        <w:rPr>
          <w:rFonts w:hint="eastAsia"/>
          <w:lang w:val="en-US"/>
        </w:rPr>
        <w:t>и</w:t>
      </w:r>
      <w:r w:rsidRPr="00CD34B5">
        <w:rPr>
          <w:lang w:val="en-US"/>
        </w:rPr>
        <w:t></w:t>
      </w:r>
      <w:r w:rsidRPr="00CD34B5">
        <w:rPr>
          <w:rFonts w:hint="eastAsia"/>
          <w:lang w:val="en-US"/>
        </w:rPr>
        <w:t>хронических</w:t>
      </w:r>
      <w:r w:rsidRPr="00CD34B5">
        <w:rPr>
          <w:lang w:val="en-US"/>
        </w:rPr>
        <w:t></w:t>
      </w:r>
      <w:r w:rsidRPr="00CD34B5">
        <w:rPr>
          <w:rFonts w:hint="eastAsia"/>
          <w:lang w:val="en-US"/>
        </w:rPr>
        <w:t>инфекций</w:t>
      </w:r>
      <w:r w:rsidRPr="00CD34B5">
        <w:rPr>
          <w:lang w:val="en-US"/>
        </w:rPr>
        <w:t></w:t>
      </w:r>
      <w:r w:rsidRPr="00CD34B5">
        <w:rPr>
          <w:rFonts w:hint="eastAsia"/>
          <w:lang w:val="en-US"/>
        </w:rPr>
        <w:t>крупного</w:t>
      </w:r>
      <w:r w:rsidRPr="00CD34B5">
        <w:rPr>
          <w:lang w:val="en-US"/>
        </w:rPr>
        <w:t></w:t>
      </w:r>
      <w:r w:rsidRPr="00CD34B5">
        <w:rPr>
          <w:rFonts w:hint="eastAsia"/>
          <w:lang w:val="en-US"/>
        </w:rPr>
        <w:t>рогатого</w:t>
      </w:r>
      <w:r w:rsidRPr="00CD34B5">
        <w:rPr>
          <w:lang w:val="en-US"/>
        </w:rPr>
        <w:t></w:t>
      </w:r>
      <w:r w:rsidRPr="00CD34B5">
        <w:rPr>
          <w:rFonts w:hint="eastAsia"/>
          <w:lang w:val="en-US"/>
        </w:rPr>
        <w:t>скота</w:t>
      </w:r>
      <w:r w:rsidRPr="00CD34B5">
        <w:rPr>
          <w:lang w:val="en-US"/>
        </w:rPr>
        <w:t></w:t>
      </w:r>
      <w:r w:rsidRPr="00CD34B5">
        <w:rPr>
          <w:rFonts w:hint="eastAsia"/>
          <w:lang w:val="en-US"/>
        </w:rPr>
        <w:t>в</w:t>
      </w:r>
      <w:r w:rsidRPr="00CD34B5">
        <w:rPr>
          <w:lang w:val="en-US"/>
        </w:rPr>
        <w:t></w:t>
      </w:r>
      <w:r w:rsidRPr="00CD34B5">
        <w:rPr>
          <w:rFonts w:hint="eastAsia"/>
          <w:lang w:val="en-US"/>
        </w:rPr>
        <w:t>Алтайском</w:t>
      </w:r>
      <w:r w:rsidRPr="00CD34B5">
        <w:rPr>
          <w:lang w:val="en-US"/>
        </w:rPr>
        <w:t></w:t>
      </w:r>
      <w:r w:rsidRPr="00CD34B5">
        <w:rPr>
          <w:rFonts w:hint="eastAsia"/>
          <w:lang w:val="en-US"/>
        </w:rPr>
        <w:t>крае</w:t>
      </w:r>
      <w:r w:rsidRPr="00CD34B5">
        <w:rPr>
          <w:lang w:val="en-US"/>
        </w:rPr>
        <w:t></w:t>
      </w:r>
      <w:r w:rsidRPr="00CD34B5">
        <w:rPr>
          <w:lang w:val="en-US"/>
        </w:rPr>
        <w:t></w:t>
      </w:r>
      <w:r w:rsidRPr="00CD34B5">
        <w:rPr>
          <w:rFonts w:hint="eastAsia"/>
          <w:lang w:val="en-US"/>
        </w:rPr>
        <w:t>за</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гг</w:t>
      </w:r>
      <w:r w:rsidRPr="00CD34B5">
        <w:rPr>
          <w:lang w:val="en-US"/>
        </w:rPr>
        <w:t></w:t>
      </w:r>
      <w:r w:rsidRPr="00CD34B5">
        <w:rPr>
          <w:lang w:val="en-US"/>
        </w:rPr>
        <w:t></w:t>
      </w:r>
    </w:p>
    <w:p w14:paraId="49CCFADE" w14:textId="77777777" w:rsidR="00CD34B5" w:rsidRPr="00CD34B5" w:rsidRDefault="00CD34B5" w:rsidP="00CD34B5">
      <w:pPr>
        <w:rPr>
          <w:lang w:val="en-US"/>
        </w:rPr>
      </w:pPr>
    </w:p>
    <w:p w14:paraId="57C0FA3A"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Изучение</w:t>
      </w:r>
      <w:r w:rsidRPr="00CD34B5">
        <w:rPr>
          <w:lang w:val="en-US"/>
        </w:rPr>
        <w:t></w:t>
      </w:r>
      <w:r w:rsidRPr="00CD34B5">
        <w:rPr>
          <w:rFonts w:hint="eastAsia"/>
          <w:lang w:val="en-US"/>
        </w:rPr>
        <w:t>ассоциативных</w:t>
      </w:r>
      <w:r w:rsidRPr="00CD34B5">
        <w:rPr>
          <w:lang w:val="en-US"/>
        </w:rPr>
        <w:t></w:t>
      </w:r>
      <w:r w:rsidRPr="00CD34B5">
        <w:rPr>
          <w:rFonts w:hint="eastAsia"/>
          <w:lang w:val="en-US"/>
        </w:rPr>
        <w:t>эпизоотических</w:t>
      </w:r>
      <w:r w:rsidRPr="00CD34B5">
        <w:rPr>
          <w:lang w:val="en-US"/>
        </w:rPr>
        <w:t></w:t>
      </w:r>
      <w:r w:rsidRPr="00CD34B5">
        <w:rPr>
          <w:rFonts w:hint="eastAsia"/>
          <w:lang w:val="en-US"/>
        </w:rPr>
        <w:t>процессов</w:t>
      </w:r>
      <w:r w:rsidRPr="00CD34B5">
        <w:rPr>
          <w:lang w:val="en-US"/>
        </w:rPr>
        <w:t></w:t>
      </w:r>
      <w:r w:rsidRPr="00CD34B5">
        <w:rPr>
          <w:rFonts w:hint="eastAsia"/>
          <w:lang w:val="en-US"/>
        </w:rPr>
        <w:t>лепто</w:t>
      </w:r>
      <w:r w:rsidRPr="00CD34B5">
        <w:rPr>
          <w:lang w:val="en-US"/>
        </w:rPr>
        <w:t></w:t>
      </w:r>
      <w:r w:rsidRPr="00CD34B5">
        <w:rPr>
          <w:rFonts w:hint="eastAsia"/>
          <w:lang w:val="en-US"/>
        </w:rPr>
        <w:t>спироза</w:t>
      </w:r>
      <w:r w:rsidRPr="00CD34B5">
        <w:rPr>
          <w:lang w:val="en-US"/>
        </w:rPr>
        <w:t></w:t>
      </w:r>
      <w:r w:rsidRPr="00CD34B5">
        <w:rPr>
          <w:lang w:val="en-US"/>
        </w:rPr>
        <w:t></w:t>
      </w:r>
      <w:r w:rsidRPr="00CD34B5">
        <w:rPr>
          <w:rFonts w:hint="eastAsia"/>
          <w:lang w:val="en-US"/>
        </w:rPr>
        <w:t>лейкоза</w:t>
      </w:r>
      <w:r w:rsidRPr="00CD34B5">
        <w:rPr>
          <w:lang w:val="en-US"/>
        </w:rPr>
        <w:t></w:t>
      </w:r>
      <w:r w:rsidRPr="00CD34B5">
        <w:rPr>
          <w:rFonts w:hint="eastAsia"/>
          <w:lang w:val="en-US"/>
        </w:rPr>
        <w:t>и</w:t>
      </w:r>
      <w:r w:rsidRPr="00CD34B5">
        <w:rPr>
          <w:lang w:val="en-US"/>
        </w:rPr>
        <w:t></w:t>
      </w:r>
      <w:r w:rsidRPr="00CD34B5">
        <w:rPr>
          <w:rFonts w:hint="eastAsia"/>
          <w:lang w:val="en-US"/>
        </w:rPr>
        <w:t>бруцеллеза</w:t>
      </w:r>
      <w:r w:rsidRPr="00CD34B5">
        <w:rPr>
          <w:lang w:val="en-US"/>
        </w:rPr>
        <w:t></w:t>
      </w:r>
      <w:r w:rsidRPr="00CD34B5">
        <w:rPr>
          <w:rFonts w:hint="eastAsia"/>
          <w:lang w:val="en-US"/>
        </w:rPr>
        <w:t>крупного</w:t>
      </w:r>
      <w:r w:rsidRPr="00CD34B5">
        <w:rPr>
          <w:lang w:val="en-US"/>
        </w:rPr>
        <w:t></w:t>
      </w:r>
      <w:r w:rsidRPr="00CD34B5">
        <w:rPr>
          <w:rFonts w:hint="eastAsia"/>
          <w:lang w:val="en-US"/>
        </w:rPr>
        <w:t>рогатого</w:t>
      </w:r>
      <w:r w:rsidRPr="00CD34B5">
        <w:rPr>
          <w:lang w:val="en-US"/>
        </w:rPr>
        <w:t></w:t>
      </w:r>
      <w:r w:rsidRPr="00CD34B5">
        <w:rPr>
          <w:rFonts w:hint="eastAsia"/>
          <w:lang w:val="en-US"/>
        </w:rPr>
        <w:t>скота</w:t>
      </w:r>
      <w:r w:rsidRPr="00CD34B5">
        <w:rPr>
          <w:lang w:val="en-US"/>
        </w:rPr>
        <w:t></w:t>
      </w:r>
      <w:r w:rsidRPr="00CD34B5">
        <w:rPr>
          <w:lang w:val="en-US"/>
        </w:rPr>
        <w:t></w:t>
      </w:r>
      <w:r w:rsidRPr="00CD34B5">
        <w:rPr>
          <w:rFonts w:hint="eastAsia"/>
          <w:lang w:val="en-US"/>
        </w:rPr>
        <w:t>на</w:t>
      </w:r>
      <w:r w:rsidRPr="00CD34B5">
        <w:rPr>
          <w:lang w:val="en-US"/>
        </w:rPr>
        <w:t></w:t>
      </w:r>
      <w:r w:rsidRPr="00CD34B5">
        <w:rPr>
          <w:rFonts w:hint="eastAsia"/>
          <w:lang w:val="en-US"/>
        </w:rPr>
        <w:t>модели</w:t>
      </w:r>
      <w:r w:rsidRPr="00CD34B5">
        <w:rPr>
          <w:lang w:val="en-US"/>
        </w:rPr>
        <w:t></w:t>
      </w:r>
      <w:r w:rsidRPr="00CD34B5">
        <w:rPr>
          <w:rFonts w:hint="eastAsia"/>
          <w:lang w:val="en-US"/>
        </w:rPr>
        <w:t>отдельных</w:t>
      </w:r>
      <w:r w:rsidRPr="00CD34B5">
        <w:rPr>
          <w:lang w:val="en-US"/>
        </w:rPr>
        <w:t></w:t>
      </w:r>
      <w:r w:rsidRPr="00CD34B5">
        <w:rPr>
          <w:rFonts w:hint="eastAsia"/>
          <w:lang w:val="en-US"/>
        </w:rPr>
        <w:t>стад</w:t>
      </w:r>
      <w:r w:rsidRPr="00CD34B5">
        <w:rPr>
          <w:lang w:val="en-US"/>
        </w:rPr>
        <w:t></w:t>
      </w:r>
      <w:r w:rsidRPr="00CD34B5">
        <w:rPr>
          <w:rFonts w:hint="eastAsia"/>
          <w:lang w:val="en-US"/>
        </w:rPr>
        <w:t>Тальменского</w:t>
      </w:r>
      <w:r w:rsidRPr="00CD34B5">
        <w:rPr>
          <w:lang w:val="en-US"/>
        </w:rPr>
        <w:t></w:t>
      </w:r>
      <w:r w:rsidRPr="00CD34B5">
        <w:rPr>
          <w:rFonts w:hint="eastAsia"/>
          <w:lang w:val="en-US"/>
        </w:rPr>
        <w:t>района</w:t>
      </w:r>
      <w:r w:rsidRPr="00CD34B5">
        <w:rPr>
          <w:lang w:val="en-US"/>
        </w:rPr>
        <w:t></w:t>
      </w:r>
    </w:p>
    <w:p w14:paraId="214C6C46" w14:textId="77777777" w:rsidR="00CD34B5" w:rsidRPr="00CD34B5" w:rsidRDefault="00CD34B5" w:rsidP="00CD34B5">
      <w:pPr>
        <w:rPr>
          <w:lang w:val="en-US"/>
        </w:rPr>
      </w:pPr>
    </w:p>
    <w:p w14:paraId="0BE26DCF"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Гельминтофауна</w:t>
      </w:r>
      <w:r w:rsidRPr="00CD34B5">
        <w:rPr>
          <w:lang w:val="en-US"/>
        </w:rPr>
        <w:t></w:t>
      </w:r>
      <w:r w:rsidRPr="00CD34B5">
        <w:rPr>
          <w:rFonts w:hint="eastAsia"/>
          <w:lang w:val="en-US"/>
        </w:rPr>
        <w:t>сельскохозяйственных</w:t>
      </w:r>
      <w:r w:rsidRPr="00CD34B5">
        <w:rPr>
          <w:lang w:val="en-US"/>
        </w:rPr>
        <w:t></w:t>
      </w:r>
      <w:r w:rsidRPr="00CD34B5">
        <w:rPr>
          <w:rFonts w:hint="eastAsia"/>
          <w:lang w:val="en-US"/>
        </w:rPr>
        <w:t>животных</w:t>
      </w:r>
      <w:r w:rsidRPr="00CD34B5">
        <w:rPr>
          <w:lang w:val="en-US"/>
        </w:rPr>
        <w:t></w:t>
      </w:r>
      <w:r w:rsidRPr="00CD34B5">
        <w:rPr>
          <w:rFonts w:hint="eastAsia"/>
          <w:lang w:val="en-US"/>
        </w:rPr>
        <w:t>Алтайского</w:t>
      </w:r>
      <w:r w:rsidRPr="00CD34B5">
        <w:rPr>
          <w:lang w:val="en-US"/>
        </w:rPr>
        <w:t></w:t>
      </w:r>
      <w:r w:rsidRPr="00CD34B5">
        <w:rPr>
          <w:rFonts w:hint="eastAsia"/>
          <w:lang w:val="en-US"/>
        </w:rPr>
        <w:t>края</w:t>
      </w:r>
    </w:p>
    <w:p w14:paraId="089B5068" w14:textId="77777777" w:rsidR="00CD34B5" w:rsidRPr="00CD34B5" w:rsidRDefault="00CD34B5" w:rsidP="00CD34B5">
      <w:pPr>
        <w:rPr>
          <w:lang w:val="en-US"/>
        </w:rPr>
      </w:pPr>
    </w:p>
    <w:p w14:paraId="49684DB8"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Противопаразитарная</w:t>
      </w:r>
      <w:r w:rsidRPr="00CD34B5">
        <w:rPr>
          <w:lang w:val="en-US"/>
        </w:rPr>
        <w:t></w:t>
      </w:r>
      <w:r w:rsidRPr="00CD34B5">
        <w:rPr>
          <w:rFonts w:hint="eastAsia"/>
          <w:lang w:val="en-US"/>
        </w:rPr>
        <w:t>эффективность</w:t>
      </w:r>
      <w:r w:rsidRPr="00CD34B5">
        <w:rPr>
          <w:lang w:val="en-US"/>
        </w:rPr>
        <w:t></w:t>
      </w:r>
      <w:r w:rsidRPr="00CD34B5">
        <w:rPr>
          <w:rFonts w:hint="eastAsia"/>
          <w:lang w:val="en-US"/>
        </w:rPr>
        <w:t>и</w:t>
      </w:r>
      <w:r w:rsidRPr="00CD34B5">
        <w:rPr>
          <w:lang w:val="en-US"/>
        </w:rPr>
        <w:t></w:t>
      </w:r>
      <w:r w:rsidRPr="00CD34B5">
        <w:rPr>
          <w:rFonts w:hint="eastAsia"/>
          <w:lang w:val="en-US"/>
        </w:rPr>
        <w:t>иммуноактивные</w:t>
      </w:r>
      <w:r w:rsidRPr="00CD34B5">
        <w:rPr>
          <w:lang w:val="en-US"/>
        </w:rPr>
        <w:t></w:t>
      </w:r>
      <w:r w:rsidRPr="00CD34B5">
        <w:rPr>
          <w:rFonts w:hint="eastAsia"/>
          <w:lang w:val="en-US"/>
        </w:rPr>
        <w:t>свойства</w:t>
      </w:r>
      <w:r w:rsidRPr="00CD34B5">
        <w:rPr>
          <w:lang w:val="en-US"/>
        </w:rPr>
        <w:t></w:t>
      </w:r>
      <w:r w:rsidRPr="00CD34B5">
        <w:rPr>
          <w:rFonts w:hint="eastAsia"/>
          <w:lang w:val="en-US"/>
        </w:rPr>
        <w:t>препаратов</w:t>
      </w:r>
      <w:r w:rsidRPr="00CD34B5">
        <w:rPr>
          <w:lang w:val="en-US"/>
        </w:rPr>
        <w:t></w:t>
      </w:r>
      <w:r w:rsidRPr="00CD34B5">
        <w:rPr>
          <w:rFonts w:hint="eastAsia"/>
          <w:lang w:val="en-US"/>
        </w:rPr>
        <w:t>группы</w:t>
      </w:r>
      <w:r w:rsidRPr="00CD34B5">
        <w:rPr>
          <w:lang w:val="en-US"/>
        </w:rPr>
        <w:t></w:t>
      </w:r>
      <w:r w:rsidRPr="00CD34B5">
        <w:rPr>
          <w:rFonts w:hint="eastAsia"/>
          <w:lang w:val="en-US"/>
        </w:rPr>
        <w:t>макроциклических</w:t>
      </w:r>
      <w:r w:rsidRPr="00CD34B5">
        <w:rPr>
          <w:lang w:val="en-US"/>
        </w:rPr>
        <w:t></w:t>
      </w:r>
      <w:r w:rsidRPr="00CD34B5">
        <w:rPr>
          <w:rFonts w:hint="eastAsia"/>
          <w:lang w:val="en-US"/>
        </w:rPr>
        <w:t>лактонов</w:t>
      </w:r>
    </w:p>
    <w:p w14:paraId="417A5E91" w14:textId="77777777" w:rsidR="00CD34B5" w:rsidRPr="00CD34B5" w:rsidRDefault="00CD34B5" w:rsidP="00CD34B5">
      <w:pPr>
        <w:rPr>
          <w:lang w:val="en-US"/>
        </w:rPr>
      </w:pPr>
    </w:p>
    <w:p w14:paraId="0E8AA889"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Изучение</w:t>
      </w:r>
      <w:r w:rsidRPr="00CD34B5">
        <w:rPr>
          <w:lang w:val="en-US"/>
        </w:rPr>
        <w:t></w:t>
      </w:r>
      <w:r w:rsidRPr="00CD34B5">
        <w:rPr>
          <w:rFonts w:hint="eastAsia"/>
          <w:lang w:val="en-US"/>
        </w:rPr>
        <w:t>эффективности</w:t>
      </w:r>
      <w:r w:rsidRPr="00CD34B5">
        <w:rPr>
          <w:lang w:val="en-US"/>
        </w:rPr>
        <w:t></w:t>
      </w:r>
      <w:r w:rsidRPr="00CD34B5">
        <w:rPr>
          <w:rFonts w:hint="eastAsia"/>
          <w:lang w:val="en-US"/>
        </w:rPr>
        <w:t>ивомека</w:t>
      </w:r>
      <w:r w:rsidRPr="00CD34B5">
        <w:rPr>
          <w:lang w:val="en-US"/>
        </w:rPr>
        <w:t></w:t>
      </w:r>
      <w:r w:rsidRPr="00CD34B5">
        <w:rPr>
          <w:lang w:val="en-US"/>
        </w:rPr>
        <w:t></w:t>
      </w:r>
      <w:r w:rsidRPr="00CD34B5">
        <w:rPr>
          <w:rFonts w:hint="eastAsia"/>
          <w:lang w:val="en-US"/>
        </w:rPr>
        <w:t>используемого</w:t>
      </w:r>
      <w:r w:rsidRPr="00CD34B5">
        <w:rPr>
          <w:lang w:val="en-US"/>
        </w:rPr>
        <w:t></w:t>
      </w:r>
      <w:r w:rsidRPr="00CD34B5">
        <w:rPr>
          <w:rFonts w:hint="eastAsia"/>
          <w:lang w:val="en-US"/>
        </w:rPr>
        <w:t>при</w:t>
      </w:r>
      <w:r w:rsidRPr="00CD34B5">
        <w:rPr>
          <w:lang w:val="en-US"/>
        </w:rPr>
        <w:t></w:t>
      </w:r>
      <w:r w:rsidRPr="00CD34B5">
        <w:rPr>
          <w:rFonts w:hint="eastAsia"/>
          <w:lang w:val="en-US"/>
        </w:rPr>
        <w:t>пара</w:t>
      </w:r>
      <w:r w:rsidRPr="00CD34B5">
        <w:rPr>
          <w:lang w:val="en-US"/>
        </w:rPr>
        <w:t></w:t>
      </w:r>
      <w:r w:rsidRPr="00CD34B5">
        <w:rPr>
          <w:rFonts w:hint="eastAsia"/>
          <w:lang w:val="en-US"/>
        </w:rPr>
        <w:t>зитозах</w:t>
      </w:r>
      <w:r w:rsidRPr="00CD34B5">
        <w:rPr>
          <w:lang w:val="en-US"/>
        </w:rPr>
        <w:t></w:t>
      </w:r>
      <w:r w:rsidRPr="00CD34B5">
        <w:rPr>
          <w:rFonts w:hint="eastAsia"/>
          <w:lang w:val="en-US"/>
        </w:rPr>
        <w:t>крупного</w:t>
      </w:r>
      <w:r w:rsidRPr="00CD34B5">
        <w:rPr>
          <w:lang w:val="en-US"/>
        </w:rPr>
        <w:t></w:t>
      </w:r>
      <w:r w:rsidRPr="00CD34B5">
        <w:rPr>
          <w:rFonts w:hint="eastAsia"/>
          <w:lang w:val="en-US"/>
        </w:rPr>
        <w:t>рогатого</w:t>
      </w:r>
      <w:r w:rsidRPr="00CD34B5">
        <w:rPr>
          <w:lang w:val="en-US"/>
        </w:rPr>
        <w:t></w:t>
      </w:r>
      <w:r w:rsidRPr="00CD34B5">
        <w:rPr>
          <w:rFonts w:hint="eastAsia"/>
          <w:lang w:val="en-US"/>
        </w:rPr>
        <w:t>скота</w:t>
      </w:r>
    </w:p>
    <w:p w14:paraId="78704AA9" w14:textId="77777777" w:rsidR="00CD34B5" w:rsidRPr="00CD34B5" w:rsidRDefault="00CD34B5" w:rsidP="00CD34B5">
      <w:pPr>
        <w:rPr>
          <w:lang w:val="en-US"/>
        </w:rPr>
      </w:pPr>
    </w:p>
    <w:p w14:paraId="06ED2CC2"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Изучение</w:t>
      </w:r>
      <w:r w:rsidRPr="00CD34B5">
        <w:rPr>
          <w:lang w:val="en-US"/>
        </w:rPr>
        <w:t></w:t>
      </w:r>
      <w:r w:rsidRPr="00CD34B5">
        <w:rPr>
          <w:rFonts w:hint="eastAsia"/>
          <w:lang w:val="en-US"/>
        </w:rPr>
        <w:t>эффективности</w:t>
      </w:r>
      <w:r w:rsidRPr="00CD34B5">
        <w:rPr>
          <w:lang w:val="en-US"/>
        </w:rPr>
        <w:t></w:t>
      </w:r>
      <w:r w:rsidRPr="00CD34B5">
        <w:rPr>
          <w:rFonts w:hint="eastAsia"/>
          <w:lang w:val="en-US"/>
        </w:rPr>
        <w:t>цидектина</w:t>
      </w:r>
      <w:r w:rsidRPr="00CD34B5">
        <w:rPr>
          <w:lang w:val="en-US"/>
        </w:rPr>
        <w:t></w:t>
      </w:r>
      <w:r w:rsidRPr="00CD34B5">
        <w:rPr>
          <w:rFonts w:hint="eastAsia"/>
          <w:lang w:val="en-US"/>
        </w:rPr>
        <w:t>при</w:t>
      </w:r>
      <w:r w:rsidRPr="00CD34B5">
        <w:rPr>
          <w:lang w:val="en-US"/>
        </w:rPr>
        <w:t></w:t>
      </w:r>
      <w:r w:rsidRPr="00CD34B5">
        <w:rPr>
          <w:rFonts w:hint="eastAsia"/>
          <w:lang w:val="en-US"/>
        </w:rPr>
        <w:t>паразитозах</w:t>
      </w:r>
      <w:r w:rsidRPr="00CD34B5">
        <w:rPr>
          <w:lang w:val="en-US"/>
        </w:rPr>
        <w:t></w:t>
      </w:r>
      <w:r w:rsidRPr="00CD34B5">
        <w:rPr>
          <w:rFonts w:hint="eastAsia"/>
          <w:lang w:val="en-US"/>
        </w:rPr>
        <w:t>крупного</w:t>
      </w:r>
      <w:r w:rsidRPr="00CD34B5">
        <w:rPr>
          <w:lang w:val="en-US"/>
        </w:rPr>
        <w:t></w:t>
      </w:r>
      <w:r w:rsidRPr="00CD34B5">
        <w:rPr>
          <w:rFonts w:hint="eastAsia"/>
          <w:lang w:val="en-US"/>
        </w:rPr>
        <w:t>рогатого</w:t>
      </w:r>
      <w:r w:rsidRPr="00CD34B5">
        <w:rPr>
          <w:lang w:val="en-US"/>
        </w:rPr>
        <w:t></w:t>
      </w:r>
      <w:r w:rsidRPr="00CD34B5">
        <w:rPr>
          <w:rFonts w:hint="eastAsia"/>
          <w:lang w:val="en-US"/>
        </w:rPr>
        <w:t>скота</w:t>
      </w:r>
      <w:r w:rsidRPr="00CD34B5">
        <w:rPr>
          <w:lang w:val="en-US"/>
        </w:rPr>
        <w:t></w:t>
      </w:r>
      <w:r w:rsidRPr="00CD34B5">
        <w:rPr>
          <w:rFonts w:hint="eastAsia"/>
          <w:lang w:val="en-US"/>
        </w:rPr>
        <w:t>в</w:t>
      </w:r>
      <w:r w:rsidRPr="00CD34B5">
        <w:rPr>
          <w:lang w:val="en-US"/>
        </w:rPr>
        <w:t></w:t>
      </w:r>
      <w:r w:rsidRPr="00CD34B5">
        <w:rPr>
          <w:rFonts w:hint="eastAsia"/>
          <w:lang w:val="en-US"/>
        </w:rPr>
        <w:t>Алтайском</w:t>
      </w:r>
      <w:r w:rsidRPr="00CD34B5">
        <w:rPr>
          <w:lang w:val="en-US"/>
        </w:rPr>
        <w:t></w:t>
      </w:r>
      <w:r w:rsidRPr="00CD34B5">
        <w:rPr>
          <w:rFonts w:hint="eastAsia"/>
          <w:lang w:val="en-US"/>
        </w:rPr>
        <w:t>крае</w:t>
      </w:r>
    </w:p>
    <w:p w14:paraId="53DACF97" w14:textId="77777777" w:rsidR="00CD34B5" w:rsidRPr="00CD34B5" w:rsidRDefault="00CD34B5" w:rsidP="00CD34B5">
      <w:pPr>
        <w:rPr>
          <w:lang w:val="en-US"/>
        </w:rPr>
      </w:pPr>
    </w:p>
    <w:p w14:paraId="0C5AA7C7"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Экспериментальная</w:t>
      </w:r>
      <w:r w:rsidRPr="00CD34B5">
        <w:rPr>
          <w:lang w:val="en-US"/>
        </w:rPr>
        <w:t></w:t>
      </w:r>
      <w:r w:rsidRPr="00CD34B5">
        <w:rPr>
          <w:rFonts w:hint="eastAsia"/>
          <w:lang w:val="en-US"/>
        </w:rPr>
        <w:t>оценка</w:t>
      </w:r>
      <w:r w:rsidRPr="00CD34B5">
        <w:rPr>
          <w:lang w:val="en-US"/>
        </w:rPr>
        <w:t></w:t>
      </w:r>
      <w:r w:rsidRPr="00CD34B5">
        <w:rPr>
          <w:rFonts w:hint="eastAsia"/>
          <w:lang w:val="en-US"/>
        </w:rPr>
        <w:t>влияния</w:t>
      </w:r>
      <w:r w:rsidRPr="00CD34B5">
        <w:rPr>
          <w:lang w:val="en-US"/>
        </w:rPr>
        <w:t></w:t>
      </w:r>
      <w:r w:rsidRPr="00CD34B5">
        <w:rPr>
          <w:rFonts w:hint="eastAsia"/>
          <w:lang w:val="en-US"/>
        </w:rPr>
        <w:t>противопаразитарной</w:t>
      </w:r>
      <w:r w:rsidRPr="00CD34B5">
        <w:rPr>
          <w:lang w:val="en-US"/>
        </w:rPr>
        <w:t></w:t>
      </w:r>
      <w:r w:rsidRPr="00CD34B5">
        <w:rPr>
          <w:rFonts w:hint="eastAsia"/>
          <w:lang w:val="en-US"/>
        </w:rPr>
        <w:t>обработки</w:t>
      </w:r>
      <w:r w:rsidRPr="00CD34B5">
        <w:rPr>
          <w:lang w:val="en-US"/>
        </w:rPr>
        <w:t></w:t>
      </w:r>
      <w:r w:rsidRPr="00CD34B5">
        <w:rPr>
          <w:rFonts w:hint="eastAsia"/>
          <w:lang w:val="en-US"/>
        </w:rPr>
        <w:t>ивермектином</w:t>
      </w:r>
      <w:r w:rsidRPr="00CD34B5">
        <w:rPr>
          <w:lang w:val="en-US"/>
        </w:rPr>
        <w:t></w:t>
      </w:r>
      <w:r w:rsidRPr="00CD34B5">
        <w:rPr>
          <w:rFonts w:hint="eastAsia"/>
          <w:lang w:val="en-US"/>
        </w:rPr>
        <w:t>на</w:t>
      </w:r>
      <w:r w:rsidRPr="00CD34B5">
        <w:rPr>
          <w:lang w:val="en-US"/>
        </w:rPr>
        <w:t></w:t>
      </w:r>
      <w:r w:rsidRPr="00CD34B5">
        <w:rPr>
          <w:rFonts w:hint="eastAsia"/>
          <w:lang w:val="en-US"/>
        </w:rPr>
        <w:t>прирост</w:t>
      </w:r>
      <w:r w:rsidRPr="00CD34B5">
        <w:rPr>
          <w:lang w:val="en-US"/>
        </w:rPr>
        <w:t></w:t>
      </w:r>
      <w:r w:rsidRPr="00CD34B5">
        <w:rPr>
          <w:rFonts w:hint="eastAsia"/>
          <w:lang w:val="en-US"/>
        </w:rPr>
        <w:t>телят</w:t>
      </w:r>
      <w:r w:rsidRPr="00CD34B5">
        <w:rPr>
          <w:lang w:val="en-US"/>
        </w:rPr>
        <w:t></w:t>
      </w:r>
      <w:r w:rsidRPr="00CD34B5">
        <w:rPr>
          <w:rFonts w:hint="eastAsia"/>
          <w:lang w:val="en-US"/>
        </w:rPr>
        <w:t>в</w:t>
      </w:r>
      <w:r w:rsidRPr="00CD34B5">
        <w:rPr>
          <w:lang w:val="en-US"/>
        </w:rPr>
        <w:t></w:t>
      </w:r>
      <w:r w:rsidRPr="00CD34B5">
        <w:rPr>
          <w:rFonts w:hint="eastAsia"/>
          <w:lang w:val="en-US"/>
        </w:rPr>
        <w:t>сравнении</w:t>
      </w:r>
      <w:r w:rsidRPr="00CD34B5">
        <w:rPr>
          <w:lang w:val="en-US"/>
        </w:rPr>
        <w:t></w:t>
      </w:r>
      <w:r w:rsidRPr="00CD34B5">
        <w:rPr>
          <w:rFonts w:hint="eastAsia"/>
          <w:lang w:val="en-US"/>
        </w:rPr>
        <w:t>с</w:t>
      </w:r>
      <w:r w:rsidRPr="00CD34B5">
        <w:rPr>
          <w:lang w:val="en-US"/>
        </w:rPr>
        <w:t></w:t>
      </w:r>
      <w:r w:rsidRPr="00CD34B5">
        <w:rPr>
          <w:rFonts w:hint="eastAsia"/>
          <w:lang w:val="en-US"/>
        </w:rPr>
        <w:t>базовыми</w:t>
      </w:r>
      <w:r w:rsidRPr="00CD34B5">
        <w:rPr>
          <w:lang w:val="en-US"/>
        </w:rPr>
        <w:t></w:t>
      </w:r>
      <w:r w:rsidRPr="00CD34B5">
        <w:rPr>
          <w:rFonts w:hint="eastAsia"/>
          <w:lang w:val="en-US"/>
        </w:rPr>
        <w:t>обработками</w:t>
      </w:r>
      <w:r w:rsidRPr="00CD34B5">
        <w:rPr>
          <w:lang w:val="en-US"/>
        </w:rPr>
        <w:t></w:t>
      </w:r>
      <w:r w:rsidRPr="00CD34B5">
        <w:rPr>
          <w:rFonts w:hint="eastAsia"/>
          <w:lang w:val="en-US"/>
        </w:rPr>
        <w:t>в</w:t>
      </w:r>
      <w:r w:rsidRPr="00CD34B5">
        <w:rPr>
          <w:lang w:val="en-US"/>
        </w:rPr>
        <w:t></w:t>
      </w:r>
      <w:r w:rsidRPr="00CD34B5">
        <w:rPr>
          <w:rFonts w:hint="eastAsia"/>
          <w:lang w:val="en-US"/>
        </w:rPr>
        <w:t>условиях</w:t>
      </w:r>
      <w:r w:rsidRPr="00CD34B5">
        <w:rPr>
          <w:lang w:val="en-US"/>
        </w:rPr>
        <w:t></w:t>
      </w:r>
      <w:r w:rsidRPr="00CD34B5">
        <w:rPr>
          <w:rFonts w:hint="eastAsia"/>
          <w:lang w:val="en-US"/>
        </w:rPr>
        <w:t>Западной</w:t>
      </w:r>
      <w:r w:rsidRPr="00CD34B5">
        <w:rPr>
          <w:lang w:val="en-US"/>
        </w:rPr>
        <w:t></w:t>
      </w:r>
      <w:r w:rsidRPr="00CD34B5">
        <w:rPr>
          <w:rFonts w:hint="eastAsia"/>
          <w:lang w:val="en-US"/>
        </w:rPr>
        <w:t>Сибири</w:t>
      </w:r>
    </w:p>
    <w:p w14:paraId="0CE3418E" w14:textId="77777777" w:rsidR="00CD34B5" w:rsidRPr="00CD34B5" w:rsidRDefault="00CD34B5" w:rsidP="00CD34B5">
      <w:pPr>
        <w:rPr>
          <w:lang w:val="en-US"/>
        </w:rPr>
      </w:pPr>
    </w:p>
    <w:p w14:paraId="0556AA46"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Производственное</w:t>
      </w:r>
      <w:r w:rsidRPr="00CD34B5">
        <w:rPr>
          <w:lang w:val="en-US"/>
        </w:rPr>
        <w:t></w:t>
      </w:r>
      <w:r w:rsidRPr="00CD34B5">
        <w:rPr>
          <w:rFonts w:hint="eastAsia"/>
          <w:lang w:val="en-US"/>
        </w:rPr>
        <w:t>испытание</w:t>
      </w:r>
      <w:r w:rsidRPr="00CD34B5">
        <w:rPr>
          <w:lang w:val="en-US"/>
        </w:rPr>
        <w:t></w:t>
      </w:r>
      <w:r w:rsidRPr="00CD34B5">
        <w:rPr>
          <w:rFonts w:hint="eastAsia"/>
          <w:lang w:val="en-US"/>
        </w:rPr>
        <w:t>эффективности</w:t>
      </w:r>
      <w:r w:rsidRPr="00CD34B5">
        <w:rPr>
          <w:lang w:val="en-US"/>
        </w:rPr>
        <w:t></w:t>
      </w:r>
      <w:r w:rsidRPr="00CD34B5">
        <w:rPr>
          <w:rFonts w:hint="eastAsia"/>
          <w:lang w:val="en-US"/>
        </w:rPr>
        <w:t>препаратов</w:t>
      </w:r>
      <w:r w:rsidRPr="00CD34B5">
        <w:rPr>
          <w:lang w:val="en-US"/>
        </w:rPr>
        <w:t></w:t>
      </w:r>
      <w:r w:rsidRPr="00CD34B5">
        <w:rPr>
          <w:rFonts w:hint="eastAsia"/>
          <w:lang w:val="en-US"/>
        </w:rPr>
        <w:t>из</w:t>
      </w:r>
      <w:r w:rsidRPr="00CD34B5">
        <w:rPr>
          <w:lang w:val="en-US"/>
        </w:rPr>
        <w:t></w:t>
      </w:r>
      <w:r w:rsidRPr="00CD34B5">
        <w:rPr>
          <w:rFonts w:hint="eastAsia"/>
          <w:lang w:val="en-US"/>
        </w:rPr>
        <w:t>группы</w:t>
      </w:r>
      <w:r w:rsidRPr="00CD34B5">
        <w:rPr>
          <w:lang w:val="en-US"/>
        </w:rPr>
        <w:t></w:t>
      </w:r>
      <w:r w:rsidRPr="00CD34B5">
        <w:rPr>
          <w:rFonts w:hint="eastAsia"/>
          <w:lang w:val="en-US"/>
        </w:rPr>
        <w:t>макроциклических</w:t>
      </w:r>
      <w:r w:rsidRPr="00CD34B5">
        <w:rPr>
          <w:lang w:val="en-US"/>
        </w:rPr>
        <w:t></w:t>
      </w:r>
      <w:r w:rsidRPr="00CD34B5">
        <w:rPr>
          <w:rFonts w:hint="eastAsia"/>
          <w:lang w:val="en-US"/>
        </w:rPr>
        <w:t>лактонов</w:t>
      </w:r>
      <w:r w:rsidRPr="00CD34B5">
        <w:rPr>
          <w:lang w:val="en-US"/>
        </w:rPr>
        <w:t></w:t>
      </w:r>
      <w:r w:rsidRPr="00CD34B5">
        <w:rPr>
          <w:rFonts w:hint="eastAsia"/>
          <w:lang w:val="en-US"/>
        </w:rPr>
        <w:t>при</w:t>
      </w:r>
      <w:r w:rsidRPr="00CD34B5">
        <w:rPr>
          <w:lang w:val="en-US"/>
        </w:rPr>
        <w:t></w:t>
      </w:r>
      <w:r w:rsidRPr="00CD34B5">
        <w:rPr>
          <w:rFonts w:hint="eastAsia"/>
          <w:lang w:val="en-US"/>
        </w:rPr>
        <w:t>паразитозах</w:t>
      </w:r>
      <w:r w:rsidRPr="00CD34B5">
        <w:rPr>
          <w:lang w:val="en-US"/>
        </w:rPr>
        <w:t></w:t>
      </w:r>
      <w:r w:rsidRPr="00CD34B5">
        <w:rPr>
          <w:rFonts w:hint="eastAsia"/>
          <w:lang w:val="en-US"/>
        </w:rPr>
        <w:t>крупного</w:t>
      </w:r>
      <w:r w:rsidRPr="00CD34B5">
        <w:rPr>
          <w:lang w:val="en-US"/>
        </w:rPr>
        <w:t></w:t>
      </w:r>
      <w:r w:rsidRPr="00CD34B5">
        <w:rPr>
          <w:rFonts w:hint="eastAsia"/>
          <w:lang w:val="en-US"/>
        </w:rPr>
        <w:t>рогатого</w:t>
      </w:r>
      <w:r w:rsidRPr="00CD34B5">
        <w:rPr>
          <w:lang w:val="en-US"/>
        </w:rPr>
        <w:t></w:t>
      </w:r>
      <w:r w:rsidRPr="00CD34B5">
        <w:rPr>
          <w:rFonts w:hint="eastAsia"/>
          <w:lang w:val="en-US"/>
        </w:rPr>
        <w:t>скота</w:t>
      </w:r>
      <w:r w:rsidRPr="00CD34B5">
        <w:rPr>
          <w:lang w:val="en-US"/>
        </w:rPr>
        <w:t></w:t>
      </w:r>
      <w:r w:rsidRPr="00CD34B5">
        <w:rPr>
          <w:rFonts w:hint="eastAsia"/>
          <w:lang w:val="en-US"/>
        </w:rPr>
        <w:t>в</w:t>
      </w:r>
      <w:r w:rsidRPr="00CD34B5">
        <w:rPr>
          <w:lang w:val="en-US"/>
        </w:rPr>
        <w:t></w:t>
      </w:r>
      <w:r w:rsidRPr="00CD34B5">
        <w:rPr>
          <w:rFonts w:hint="eastAsia"/>
          <w:lang w:val="en-US"/>
        </w:rPr>
        <w:t>Алтайском</w:t>
      </w:r>
      <w:r w:rsidRPr="00CD34B5">
        <w:rPr>
          <w:lang w:val="en-US"/>
        </w:rPr>
        <w:t></w:t>
      </w:r>
      <w:r w:rsidRPr="00CD34B5">
        <w:rPr>
          <w:rFonts w:hint="eastAsia"/>
          <w:lang w:val="en-US"/>
        </w:rPr>
        <w:t>крае</w:t>
      </w:r>
    </w:p>
    <w:p w14:paraId="68CEF00E" w14:textId="77777777" w:rsidR="00CD34B5" w:rsidRPr="00CD34B5" w:rsidRDefault="00CD34B5" w:rsidP="00CD34B5">
      <w:pPr>
        <w:rPr>
          <w:lang w:val="en-US"/>
        </w:rPr>
      </w:pPr>
    </w:p>
    <w:p w14:paraId="65DC44DE" w14:textId="77777777" w:rsidR="00CD34B5" w:rsidRPr="00CD34B5" w:rsidRDefault="00CD34B5" w:rsidP="00CD34B5">
      <w:pPr>
        <w:rPr>
          <w:lang w:val="en-US"/>
        </w:rPr>
      </w:pPr>
      <w:r w:rsidRPr="00CD34B5">
        <w:rPr>
          <w:lang w:val="en-US"/>
        </w:rPr>
        <w:lastRenderedPageBreak/>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Испытание</w:t>
      </w:r>
      <w:r w:rsidRPr="00CD34B5">
        <w:rPr>
          <w:lang w:val="en-US"/>
        </w:rPr>
        <w:t></w:t>
      </w:r>
      <w:r w:rsidRPr="00CD34B5">
        <w:rPr>
          <w:rFonts w:hint="eastAsia"/>
          <w:lang w:val="en-US"/>
        </w:rPr>
        <w:t>иммуноактивнЫх</w:t>
      </w:r>
      <w:r w:rsidRPr="00CD34B5">
        <w:rPr>
          <w:lang w:val="en-US"/>
        </w:rPr>
        <w:t></w:t>
      </w:r>
      <w:r w:rsidRPr="00CD34B5">
        <w:rPr>
          <w:rFonts w:hint="eastAsia"/>
          <w:lang w:val="en-US"/>
        </w:rPr>
        <w:t>свойств</w:t>
      </w:r>
      <w:r w:rsidRPr="00CD34B5">
        <w:rPr>
          <w:lang w:val="en-US"/>
        </w:rPr>
        <w:t></w:t>
      </w:r>
      <w:r w:rsidRPr="00CD34B5">
        <w:rPr>
          <w:rFonts w:hint="eastAsia"/>
          <w:lang w:val="en-US"/>
        </w:rPr>
        <w:t>цидектина</w:t>
      </w:r>
      <w:r w:rsidRPr="00CD34B5">
        <w:rPr>
          <w:lang w:val="en-US"/>
        </w:rPr>
        <w:t></w:t>
      </w:r>
      <w:r w:rsidRPr="00CD34B5">
        <w:rPr>
          <w:lang w:val="en-US"/>
        </w:rPr>
        <w:t></w:t>
      </w:r>
      <w:r w:rsidRPr="00CD34B5">
        <w:rPr>
          <w:rFonts w:hint="eastAsia"/>
          <w:lang w:val="en-US"/>
        </w:rPr>
        <w:t>аверсекта</w:t>
      </w:r>
      <w:r w:rsidRPr="00CD34B5">
        <w:rPr>
          <w:lang w:val="en-US"/>
        </w:rPr>
        <w:t></w:t>
      </w:r>
      <w:r w:rsidRPr="00CD34B5">
        <w:rPr>
          <w:rFonts w:hint="eastAsia"/>
          <w:lang w:val="en-US"/>
        </w:rPr>
        <w:t>и</w:t>
      </w:r>
      <w:r w:rsidRPr="00CD34B5">
        <w:rPr>
          <w:lang w:val="en-US"/>
        </w:rPr>
        <w:t></w:t>
      </w:r>
      <w:r w:rsidRPr="00CD34B5">
        <w:rPr>
          <w:rFonts w:hint="eastAsia"/>
          <w:lang w:val="en-US"/>
        </w:rPr>
        <w:t>ивомека</w:t>
      </w:r>
      <w:r w:rsidRPr="00CD34B5">
        <w:rPr>
          <w:lang w:val="en-US"/>
        </w:rPr>
        <w:t></w:t>
      </w:r>
      <w:r w:rsidRPr="00CD34B5">
        <w:rPr>
          <w:rFonts w:hint="eastAsia"/>
          <w:lang w:val="en-US"/>
        </w:rPr>
        <w:t>на</w:t>
      </w:r>
      <w:r w:rsidRPr="00CD34B5">
        <w:rPr>
          <w:lang w:val="en-US"/>
        </w:rPr>
        <w:t></w:t>
      </w:r>
      <w:r w:rsidRPr="00CD34B5">
        <w:rPr>
          <w:rFonts w:hint="eastAsia"/>
          <w:lang w:val="en-US"/>
        </w:rPr>
        <w:t>интактных</w:t>
      </w:r>
      <w:r w:rsidRPr="00CD34B5">
        <w:rPr>
          <w:lang w:val="en-US"/>
        </w:rPr>
        <w:t></w:t>
      </w:r>
      <w:r w:rsidRPr="00CD34B5">
        <w:rPr>
          <w:rFonts w:hint="eastAsia"/>
          <w:lang w:val="en-US"/>
        </w:rPr>
        <w:t>мышах</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и</w:t>
      </w:r>
      <w:r w:rsidRPr="00CD34B5">
        <w:rPr>
          <w:lang w:val="en-US"/>
        </w:rPr>
        <w:t></w:t>
      </w:r>
      <w:r w:rsidRPr="00CD34B5">
        <w:rPr>
          <w:rFonts w:hint="eastAsia"/>
          <w:lang w:val="en-US"/>
        </w:rPr>
        <w:t>в</w:t>
      </w:r>
      <w:r w:rsidRPr="00CD34B5">
        <w:rPr>
          <w:lang w:val="en-US"/>
        </w:rPr>
        <w:t></w:t>
      </w:r>
      <w:r w:rsidRPr="00CD34B5">
        <w:rPr>
          <w:rFonts w:hint="eastAsia"/>
          <w:lang w:val="en-US"/>
        </w:rPr>
        <w:t>культуре</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p>
    <w:p w14:paraId="4E4AD52F" w14:textId="77777777" w:rsidR="00CD34B5" w:rsidRPr="00CD34B5" w:rsidRDefault="00CD34B5" w:rsidP="00CD34B5">
      <w:pPr>
        <w:rPr>
          <w:lang w:val="en-US"/>
        </w:rPr>
      </w:pPr>
    </w:p>
    <w:p w14:paraId="27E1526E"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Испытание</w:t>
      </w:r>
      <w:r w:rsidRPr="00CD34B5">
        <w:rPr>
          <w:lang w:val="en-US"/>
        </w:rPr>
        <w:t></w:t>
      </w:r>
      <w:r w:rsidRPr="00CD34B5">
        <w:rPr>
          <w:rFonts w:hint="eastAsia"/>
          <w:lang w:val="en-US"/>
        </w:rPr>
        <w:t>иммуноактивных</w:t>
      </w:r>
      <w:r w:rsidRPr="00CD34B5">
        <w:rPr>
          <w:lang w:val="en-US"/>
        </w:rPr>
        <w:t></w:t>
      </w:r>
      <w:r w:rsidRPr="00CD34B5">
        <w:rPr>
          <w:rFonts w:hint="eastAsia"/>
          <w:lang w:val="en-US"/>
        </w:rPr>
        <w:t>свойств</w:t>
      </w:r>
      <w:r w:rsidRPr="00CD34B5">
        <w:rPr>
          <w:lang w:val="en-US"/>
        </w:rPr>
        <w:t></w:t>
      </w:r>
      <w:r w:rsidRPr="00CD34B5">
        <w:rPr>
          <w:rFonts w:hint="eastAsia"/>
          <w:lang w:val="en-US"/>
        </w:rPr>
        <w:t>ивомека</w:t>
      </w:r>
      <w:r w:rsidRPr="00CD34B5">
        <w:rPr>
          <w:lang w:val="en-US"/>
        </w:rPr>
        <w:t></w:t>
      </w:r>
      <w:r w:rsidRPr="00CD34B5">
        <w:rPr>
          <w:lang w:val="en-US"/>
        </w:rPr>
        <w:t></w:t>
      </w:r>
      <w:r w:rsidRPr="00CD34B5">
        <w:rPr>
          <w:rFonts w:hint="eastAsia"/>
          <w:lang w:val="en-US"/>
        </w:rPr>
        <w:t>цидектина</w:t>
      </w:r>
      <w:r w:rsidRPr="00CD34B5">
        <w:rPr>
          <w:lang w:val="en-US"/>
        </w:rPr>
        <w:t></w:t>
      </w:r>
      <w:r w:rsidRPr="00CD34B5">
        <w:rPr>
          <w:rFonts w:hint="eastAsia"/>
          <w:lang w:val="en-US"/>
        </w:rPr>
        <w:t>и</w:t>
      </w:r>
      <w:r w:rsidRPr="00CD34B5">
        <w:rPr>
          <w:lang w:val="en-US"/>
        </w:rPr>
        <w:t></w:t>
      </w:r>
      <w:r w:rsidRPr="00CD34B5">
        <w:rPr>
          <w:rFonts w:hint="eastAsia"/>
          <w:lang w:val="en-US"/>
        </w:rPr>
        <w:t>аверсекта</w:t>
      </w:r>
      <w:r w:rsidRPr="00CD34B5">
        <w:rPr>
          <w:lang w:val="en-US"/>
        </w:rPr>
        <w:t></w:t>
      </w:r>
      <w:r w:rsidRPr="00CD34B5">
        <w:rPr>
          <w:rFonts w:hint="eastAsia"/>
          <w:lang w:val="en-US"/>
        </w:rPr>
        <w:t>на</w:t>
      </w:r>
      <w:r w:rsidRPr="00CD34B5">
        <w:rPr>
          <w:lang w:val="en-US"/>
        </w:rPr>
        <w:t></w:t>
      </w:r>
      <w:r w:rsidRPr="00CD34B5">
        <w:rPr>
          <w:rFonts w:hint="eastAsia"/>
          <w:lang w:val="en-US"/>
        </w:rPr>
        <w:t>крупном</w:t>
      </w:r>
      <w:r w:rsidRPr="00CD34B5">
        <w:rPr>
          <w:lang w:val="en-US"/>
        </w:rPr>
        <w:t></w:t>
      </w:r>
      <w:r w:rsidRPr="00CD34B5">
        <w:rPr>
          <w:rFonts w:hint="eastAsia"/>
          <w:lang w:val="en-US"/>
        </w:rPr>
        <w:t>рогатом</w:t>
      </w:r>
      <w:r w:rsidRPr="00CD34B5">
        <w:rPr>
          <w:lang w:val="en-US"/>
        </w:rPr>
        <w:t></w:t>
      </w:r>
      <w:r w:rsidRPr="00CD34B5">
        <w:rPr>
          <w:rFonts w:hint="eastAsia"/>
          <w:lang w:val="en-US"/>
        </w:rPr>
        <w:t>скоте</w:t>
      </w:r>
    </w:p>
    <w:p w14:paraId="0A23FE16" w14:textId="77777777" w:rsidR="00CD34B5" w:rsidRPr="00CD34B5" w:rsidRDefault="00CD34B5" w:rsidP="00CD34B5">
      <w:pPr>
        <w:rPr>
          <w:lang w:val="en-US"/>
        </w:rPr>
      </w:pPr>
    </w:p>
    <w:p w14:paraId="21D74758"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Изменение</w:t>
      </w:r>
      <w:r w:rsidRPr="00CD34B5">
        <w:rPr>
          <w:lang w:val="en-US"/>
        </w:rPr>
        <w:t></w:t>
      </w:r>
      <w:r w:rsidRPr="00CD34B5">
        <w:rPr>
          <w:rFonts w:hint="eastAsia"/>
          <w:lang w:val="en-US"/>
        </w:rPr>
        <w:t>аллергических</w:t>
      </w:r>
      <w:r w:rsidRPr="00CD34B5">
        <w:rPr>
          <w:lang w:val="en-US"/>
        </w:rPr>
        <w:t></w:t>
      </w:r>
      <w:r w:rsidRPr="00CD34B5">
        <w:rPr>
          <w:rFonts w:hint="eastAsia"/>
          <w:lang w:val="en-US"/>
        </w:rPr>
        <w:t>реакций</w:t>
      </w:r>
      <w:r w:rsidRPr="00CD34B5">
        <w:rPr>
          <w:lang w:val="en-US"/>
        </w:rPr>
        <w:t></w:t>
      </w:r>
      <w:r w:rsidRPr="00CD34B5">
        <w:rPr>
          <w:rFonts w:hint="eastAsia"/>
          <w:lang w:val="en-US"/>
        </w:rPr>
        <w:t>на</w:t>
      </w:r>
      <w:r w:rsidRPr="00CD34B5">
        <w:rPr>
          <w:lang w:val="en-US"/>
        </w:rPr>
        <w:t></w:t>
      </w:r>
      <w:r w:rsidRPr="00CD34B5">
        <w:rPr>
          <w:rFonts w:hint="eastAsia"/>
          <w:lang w:val="en-US"/>
        </w:rPr>
        <w:t>ППД</w:t>
      </w:r>
      <w:r w:rsidRPr="00CD34B5">
        <w:rPr>
          <w:lang w:val="en-US"/>
        </w:rPr>
        <w:t></w:t>
      </w:r>
      <w:r w:rsidRPr="00CD34B5">
        <w:rPr>
          <w:rFonts w:hint="eastAsia"/>
          <w:lang w:val="en-US"/>
        </w:rPr>
        <w:t>туберкулин</w:t>
      </w:r>
      <w:r w:rsidRPr="00CD34B5">
        <w:rPr>
          <w:lang w:val="en-US"/>
        </w:rPr>
        <w:t></w:t>
      </w:r>
      <w:r w:rsidRPr="00CD34B5">
        <w:rPr>
          <w:rFonts w:hint="eastAsia"/>
          <w:lang w:val="en-US"/>
        </w:rPr>
        <w:t>для</w:t>
      </w:r>
      <w:r w:rsidRPr="00CD34B5">
        <w:rPr>
          <w:lang w:val="en-US"/>
        </w:rPr>
        <w:t></w:t>
      </w:r>
      <w:r w:rsidRPr="00CD34B5">
        <w:rPr>
          <w:rFonts w:hint="eastAsia"/>
          <w:lang w:val="en-US"/>
        </w:rPr>
        <w:t>млекопитающих</w:t>
      </w:r>
      <w:r w:rsidRPr="00CD34B5">
        <w:rPr>
          <w:lang w:val="en-US"/>
        </w:rPr>
        <w:t></w:t>
      </w:r>
      <w:r w:rsidRPr="00CD34B5">
        <w:rPr>
          <w:rFonts w:hint="eastAsia"/>
          <w:lang w:val="en-US"/>
        </w:rPr>
        <w:t>и</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у</w:t>
      </w:r>
      <w:r w:rsidRPr="00CD34B5">
        <w:rPr>
          <w:lang w:val="en-US"/>
        </w:rPr>
        <w:t></w:t>
      </w:r>
      <w:r w:rsidRPr="00CD34B5">
        <w:rPr>
          <w:rFonts w:hint="eastAsia"/>
          <w:lang w:val="en-US"/>
        </w:rPr>
        <w:t>крупного</w:t>
      </w:r>
      <w:r w:rsidRPr="00CD34B5">
        <w:rPr>
          <w:lang w:val="en-US"/>
        </w:rPr>
        <w:t></w:t>
      </w:r>
      <w:r w:rsidRPr="00CD34B5">
        <w:rPr>
          <w:rFonts w:hint="eastAsia"/>
          <w:lang w:val="en-US"/>
        </w:rPr>
        <w:t>рогатого</w:t>
      </w:r>
      <w:r w:rsidRPr="00CD34B5">
        <w:rPr>
          <w:lang w:val="en-US"/>
        </w:rPr>
        <w:t></w:t>
      </w:r>
      <w:r w:rsidRPr="00CD34B5">
        <w:rPr>
          <w:rFonts w:hint="eastAsia"/>
          <w:lang w:val="en-US"/>
        </w:rPr>
        <w:t>скота</w:t>
      </w:r>
      <w:r w:rsidRPr="00CD34B5">
        <w:rPr>
          <w:lang w:val="en-US"/>
        </w:rPr>
        <w:t></w:t>
      </w:r>
      <w:r w:rsidRPr="00CD34B5">
        <w:rPr>
          <w:rFonts w:hint="eastAsia"/>
          <w:lang w:val="en-US"/>
        </w:rPr>
        <w:t>отдельных</w:t>
      </w:r>
      <w:r w:rsidRPr="00CD34B5">
        <w:rPr>
          <w:lang w:val="en-US"/>
        </w:rPr>
        <w:t></w:t>
      </w:r>
      <w:r w:rsidRPr="00CD34B5">
        <w:rPr>
          <w:rFonts w:hint="eastAsia"/>
          <w:lang w:val="en-US"/>
        </w:rPr>
        <w:t>популяций</w:t>
      </w:r>
      <w:r w:rsidRPr="00CD34B5">
        <w:rPr>
          <w:lang w:val="en-US"/>
        </w:rPr>
        <w:t></w:t>
      </w:r>
      <w:r w:rsidRPr="00CD34B5">
        <w:rPr>
          <w:rFonts w:hint="eastAsia"/>
          <w:lang w:val="en-US"/>
        </w:rPr>
        <w:t>Алтайского</w:t>
      </w:r>
      <w:r w:rsidRPr="00CD34B5">
        <w:rPr>
          <w:lang w:val="en-US"/>
        </w:rPr>
        <w:t></w:t>
      </w:r>
      <w:r w:rsidRPr="00CD34B5">
        <w:rPr>
          <w:rFonts w:hint="eastAsia"/>
          <w:lang w:val="en-US"/>
        </w:rPr>
        <w:t>края</w:t>
      </w:r>
      <w:r w:rsidRPr="00CD34B5">
        <w:rPr>
          <w:lang w:val="en-US"/>
        </w:rPr>
        <w:t></w:t>
      </w:r>
      <w:r w:rsidRPr="00CD34B5">
        <w:rPr>
          <w:rFonts w:hint="eastAsia"/>
          <w:lang w:val="en-US"/>
        </w:rPr>
        <w:t>после</w:t>
      </w:r>
      <w:r w:rsidRPr="00CD34B5">
        <w:rPr>
          <w:lang w:val="en-US"/>
        </w:rPr>
        <w:t></w:t>
      </w:r>
      <w:r w:rsidRPr="00CD34B5">
        <w:rPr>
          <w:rFonts w:hint="eastAsia"/>
          <w:lang w:val="en-US"/>
        </w:rPr>
        <w:t>обработки</w:t>
      </w:r>
      <w:r w:rsidRPr="00CD34B5">
        <w:rPr>
          <w:lang w:val="en-US"/>
        </w:rPr>
        <w:t></w:t>
      </w:r>
      <w:r w:rsidRPr="00CD34B5">
        <w:rPr>
          <w:rFonts w:hint="eastAsia"/>
          <w:lang w:val="en-US"/>
        </w:rPr>
        <w:t>животных</w:t>
      </w:r>
      <w:r w:rsidRPr="00CD34B5">
        <w:rPr>
          <w:lang w:val="en-US"/>
        </w:rPr>
        <w:t></w:t>
      </w:r>
      <w:r w:rsidRPr="00CD34B5">
        <w:rPr>
          <w:rFonts w:hint="eastAsia"/>
          <w:lang w:val="en-US"/>
        </w:rPr>
        <w:t>ивомеком</w:t>
      </w:r>
    </w:p>
    <w:p w14:paraId="5AD8BB08" w14:textId="77777777" w:rsidR="00CD34B5" w:rsidRPr="00CD34B5" w:rsidRDefault="00CD34B5" w:rsidP="00CD34B5">
      <w:pPr>
        <w:rPr>
          <w:lang w:val="en-US"/>
        </w:rPr>
      </w:pPr>
    </w:p>
    <w:p w14:paraId="478C075C"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Динамика</w:t>
      </w:r>
      <w:r w:rsidRPr="00CD34B5">
        <w:rPr>
          <w:lang w:val="en-US"/>
        </w:rPr>
        <w:t></w:t>
      </w:r>
      <w:r w:rsidRPr="00CD34B5">
        <w:rPr>
          <w:rFonts w:hint="eastAsia"/>
          <w:lang w:val="en-US"/>
        </w:rPr>
        <w:t>реагирования</w:t>
      </w:r>
      <w:r w:rsidRPr="00CD34B5">
        <w:rPr>
          <w:lang w:val="en-US"/>
        </w:rPr>
        <w:t></w:t>
      </w:r>
      <w:r w:rsidRPr="00CD34B5">
        <w:rPr>
          <w:rFonts w:hint="eastAsia"/>
          <w:lang w:val="en-US"/>
        </w:rPr>
        <w:t>различных</w:t>
      </w:r>
      <w:r w:rsidRPr="00CD34B5">
        <w:rPr>
          <w:lang w:val="en-US"/>
        </w:rPr>
        <w:t></w:t>
      </w:r>
      <w:r w:rsidRPr="00CD34B5">
        <w:rPr>
          <w:rFonts w:hint="eastAsia"/>
          <w:lang w:val="en-US"/>
        </w:rPr>
        <w:t>популяций</w:t>
      </w:r>
      <w:r w:rsidRPr="00CD34B5">
        <w:rPr>
          <w:lang w:val="en-US"/>
        </w:rPr>
        <w:t></w:t>
      </w:r>
      <w:r w:rsidRPr="00CD34B5">
        <w:rPr>
          <w:rFonts w:hint="eastAsia"/>
          <w:lang w:val="en-US"/>
        </w:rPr>
        <w:t>крупного</w:t>
      </w:r>
      <w:r w:rsidRPr="00CD34B5">
        <w:rPr>
          <w:lang w:val="en-US"/>
        </w:rPr>
        <w:t></w:t>
      </w:r>
      <w:r w:rsidRPr="00CD34B5">
        <w:rPr>
          <w:rFonts w:hint="eastAsia"/>
          <w:lang w:val="en-US"/>
        </w:rPr>
        <w:t>рогатого</w:t>
      </w:r>
      <w:r w:rsidRPr="00CD34B5">
        <w:rPr>
          <w:lang w:val="en-US"/>
        </w:rPr>
        <w:t></w:t>
      </w:r>
      <w:r w:rsidRPr="00CD34B5">
        <w:rPr>
          <w:rFonts w:hint="eastAsia"/>
          <w:lang w:val="en-US"/>
        </w:rPr>
        <w:t>скота</w:t>
      </w:r>
      <w:r w:rsidRPr="00CD34B5">
        <w:rPr>
          <w:lang w:val="en-US"/>
        </w:rPr>
        <w:t></w:t>
      </w:r>
      <w:r w:rsidRPr="00CD34B5">
        <w:rPr>
          <w:rFonts w:hint="eastAsia"/>
          <w:lang w:val="en-US"/>
        </w:rPr>
        <w:t>на</w:t>
      </w:r>
      <w:r w:rsidRPr="00CD34B5">
        <w:rPr>
          <w:lang w:val="en-US"/>
        </w:rPr>
        <w:t></w:t>
      </w:r>
      <w:r w:rsidRPr="00CD34B5">
        <w:rPr>
          <w:rFonts w:hint="eastAsia"/>
          <w:lang w:val="en-US"/>
        </w:rPr>
        <w:t>ассоциативные</w:t>
      </w:r>
      <w:r w:rsidRPr="00CD34B5">
        <w:rPr>
          <w:lang w:val="en-US"/>
        </w:rPr>
        <w:t></w:t>
      </w:r>
      <w:r w:rsidRPr="00CD34B5">
        <w:rPr>
          <w:rFonts w:hint="eastAsia"/>
          <w:lang w:val="en-US"/>
        </w:rPr>
        <w:t>инфекции</w:t>
      </w:r>
      <w:r w:rsidRPr="00CD34B5">
        <w:rPr>
          <w:lang w:val="en-US"/>
        </w:rPr>
        <w:t></w:t>
      </w:r>
      <w:r w:rsidRPr="00CD34B5">
        <w:rPr>
          <w:rFonts w:hint="eastAsia"/>
          <w:lang w:val="en-US"/>
        </w:rPr>
        <w:t>и</w:t>
      </w:r>
      <w:r w:rsidRPr="00CD34B5">
        <w:rPr>
          <w:lang w:val="en-US"/>
        </w:rPr>
        <w:t></w:t>
      </w:r>
      <w:r w:rsidRPr="00CD34B5">
        <w:rPr>
          <w:rFonts w:hint="eastAsia"/>
          <w:lang w:val="en-US"/>
        </w:rPr>
        <w:t>паразитозы</w:t>
      </w:r>
      <w:r w:rsidRPr="00CD34B5">
        <w:rPr>
          <w:lang w:val="en-US"/>
        </w:rPr>
        <w:t></w:t>
      </w:r>
      <w:r w:rsidRPr="00CD34B5">
        <w:rPr>
          <w:rFonts w:hint="eastAsia"/>
          <w:lang w:val="en-US"/>
        </w:rPr>
        <w:t>после</w:t>
      </w:r>
      <w:r w:rsidRPr="00CD34B5">
        <w:rPr>
          <w:lang w:val="en-US"/>
        </w:rPr>
        <w:t></w:t>
      </w:r>
      <w:r w:rsidRPr="00CD34B5">
        <w:rPr>
          <w:rFonts w:hint="eastAsia"/>
          <w:lang w:val="en-US"/>
        </w:rPr>
        <w:t>обработки</w:t>
      </w:r>
      <w:r w:rsidRPr="00CD34B5">
        <w:rPr>
          <w:lang w:val="en-US"/>
        </w:rPr>
        <w:t></w:t>
      </w:r>
      <w:r w:rsidRPr="00CD34B5">
        <w:rPr>
          <w:rFonts w:hint="eastAsia"/>
          <w:lang w:val="en-US"/>
        </w:rPr>
        <w:t>животных</w:t>
      </w:r>
      <w:r w:rsidRPr="00CD34B5">
        <w:rPr>
          <w:lang w:val="en-US"/>
        </w:rPr>
        <w:t></w:t>
      </w:r>
      <w:r w:rsidRPr="00CD34B5">
        <w:rPr>
          <w:rFonts w:hint="eastAsia"/>
          <w:lang w:val="en-US"/>
        </w:rPr>
        <w:t>цидектином</w:t>
      </w:r>
    </w:p>
    <w:p w14:paraId="62032C03" w14:textId="77777777" w:rsidR="00CD34B5" w:rsidRPr="00CD34B5" w:rsidRDefault="00CD34B5" w:rsidP="00CD34B5">
      <w:pPr>
        <w:rPr>
          <w:lang w:val="en-US"/>
        </w:rPr>
      </w:pPr>
    </w:p>
    <w:p w14:paraId="2EBC55E5"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Сравнительная</w:t>
      </w:r>
      <w:r w:rsidRPr="00CD34B5">
        <w:rPr>
          <w:lang w:val="en-US"/>
        </w:rPr>
        <w:t></w:t>
      </w:r>
      <w:r w:rsidRPr="00CD34B5">
        <w:rPr>
          <w:rFonts w:hint="eastAsia"/>
          <w:lang w:val="en-US"/>
        </w:rPr>
        <w:t>иммуноморфологическая</w:t>
      </w:r>
      <w:r w:rsidRPr="00CD34B5">
        <w:rPr>
          <w:lang w:val="en-US"/>
        </w:rPr>
        <w:t></w:t>
      </w:r>
      <w:r w:rsidRPr="00CD34B5">
        <w:rPr>
          <w:rFonts w:hint="eastAsia"/>
          <w:lang w:val="en-US"/>
        </w:rPr>
        <w:t>характеристика</w:t>
      </w:r>
      <w:r w:rsidRPr="00CD34B5">
        <w:rPr>
          <w:lang w:val="en-US"/>
        </w:rPr>
        <w:t></w:t>
      </w:r>
      <w:r w:rsidRPr="00CD34B5">
        <w:rPr>
          <w:rFonts w:hint="eastAsia"/>
          <w:lang w:val="en-US"/>
        </w:rPr>
        <w:t>крупного</w:t>
      </w:r>
      <w:r w:rsidRPr="00CD34B5">
        <w:rPr>
          <w:lang w:val="en-US"/>
        </w:rPr>
        <w:t></w:t>
      </w:r>
      <w:r w:rsidRPr="00CD34B5">
        <w:rPr>
          <w:rFonts w:hint="eastAsia"/>
          <w:lang w:val="en-US"/>
        </w:rPr>
        <w:t>рогатого</w:t>
      </w:r>
      <w:r w:rsidRPr="00CD34B5">
        <w:rPr>
          <w:lang w:val="en-US"/>
        </w:rPr>
        <w:t></w:t>
      </w:r>
      <w:r w:rsidRPr="00CD34B5">
        <w:rPr>
          <w:rFonts w:hint="eastAsia"/>
          <w:lang w:val="en-US"/>
        </w:rPr>
        <w:t>скота</w:t>
      </w:r>
      <w:r w:rsidRPr="00CD34B5">
        <w:rPr>
          <w:lang w:val="en-US"/>
        </w:rPr>
        <w:t></w:t>
      </w:r>
      <w:r w:rsidRPr="00CD34B5">
        <w:rPr>
          <w:rFonts w:hint="eastAsia"/>
          <w:lang w:val="en-US"/>
        </w:rPr>
        <w:t>разных</w:t>
      </w:r>
      <w:r w:rsidRPr="00CD34B5">
        <w:rPr>
          <w:lang w:val="en-US"/>
        </w:rPr>
        <w:t></w:t>
      </w:r>
      <w:r w:rsidRPr="00CD34B5">
        <w:rPr>
          <w:rFonts w:hint="eastAsia"/>
          <w:lang w:val="en-US"/>
        </w:rPr>
        <w:t>территорий</w:t>
      </w:r>
      <w:r w:rsidRPr="00CD34B5">
        <w:rPr>
          <w:lang w:val="en-US"/>
        </w:rPr>
        <w:t></w:t>
      </w:r>
      <w:r w:rsidRPr="00CD34B5">
        <w:rPr>
          <w:rFonts w:hint="eastAsia"/>
          <w:lang w:val="en-US"/>
        </w:rPr>
        <w:t>Алтайского</w:t>
      </w:r>
      <w:r w:rsidRPr="00CD34B5">
        <w:rPr>
          <w:lang w:val="en-US"/>
        </w:rPr>
        <w:t></w:t>
      </w:r>
      <w:r w:rsidRPr="00CD34B5">
        <w:rPr>
          <w:rFonts w:hint="eastAsia"/>
          <w:lang w:val="en-US"/>
        </w:rPr>
        <w:t>края</w:t>
      </w:r>
    </w:p>
    <w:p w14:paraId="0A37EDC3" w14:textId="77777777" w:rsidR="00CD34B5" w:rsidRPr="00CD34B5" w:rsidRDefault="00CD34B5" w:rsidP="00CD34B5">
      <w:pPr>
        <w:rPr>
          <w:lang w:val="en-US"/>
        </w:rPr>
      </w:pPr>
    </w:p>
    <w:p w14:paraId="1EA914D4"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Морфологический</w:t>
      </w:r>
      <w:r w:rsidRPr="00CD34B5">
        <w:rPr>
          <w:lang w:val="en-US"/>
        </w:rPr>
        <w:t></w:t>
      </w:r>
      <w:r w:rsidRPr="00CD34B5">
        <w:rPr>
          <w:rFonts w:hint="eastAsia"/>
          <w:lang w:val="en-US"/>
        </w:rPr>
        <w:t>состав</w:t>
      </w:r>
      <w:r w:rsidRPr="00CD34B5">
        <w:rPr>
          <w:lang w:val="en-US"/>
        </w:rPr>
        <w:t></w:t>
      </w:r>
      <w:r w:rsidRPr="00CD34B5">
        <w:rPr>
          <w:rFonts w:hint="eastAsia"/>
          <w:lang w:val="en-US"/>
        </w:rPr>
        <w:t>периферической</w:t>
      </w:r>
      <w:r w:rsidRPr="00CD34B5">
        <w:rPr>
          <w:lang w:val="en-US"/>
        </w:rPr>
        <w:t></w:t>
      </w:r>
      <w:r w:rsidRPr="00CD34B5">
        <w:rPr>
          <w:rFonts w:hint="eastAsia"/>
          <w:lang w:val="en-US"/>
        </w:rPr>
        <w:t>крови</w:t>
      </w:r>
      <w:r w:rsidRPr="00CD34B5">
        <w:rPr>
          <w:lang w:val="en-US"/>
        </w:rPr>
        <w:t></w:t>
      </w:r>
      <w:r w:rsidRPr="00CD34B5">
        <w:rPr>
          <w:rFonts w:hint="eastAsia"/>
          <w:lang w:val="en-US"/>
        </w:rPr>
        <w:t>крупного</w:t>
      </w:r>
      <w:r w:rsidRPr="00CD34B5">
        <w:rPr>
          <w:lang w:val="en-US"/>
        </w:rPr>
        <w:t></w:t>
      </w:r>
      <w:r w:rsidRPr="00CD34B5">
        <w:rPr>
          <w:rFonts w:hint="eastAsia"/>
          <w:lang w:val="en-US"/>
        </w:rPr>
        <w:t>рогатого</w:t>
      </w:r>
      <w:r w:rsidRPr="00CD34B5">
        <w:rPr>
          <w:lang w:val="en-US"/>
        </w:rPr>
        <w:t></w:t>
      </w:r>
      <w:r w:rsidRPr="00CD34B5">
        <w:rPr>
          <w:rFonts w:hint="eastAsia"/>
          <w:lang w:val="en-US"/>
        </w:rPr>
        <w:t>скота</w:t>
      </w:r>
      <w:r w:rsidRPr="00CD34B5">
        <w:rPr>
          <w:lang w:val="en-US"/>
        </w:rPr>
        <w:t></w:t>
      </w:r>
      <w:r w:rsidRPr="00CD34B5">
        <w:rPr>
          <w:lang w:val="en-US"/>
        </w:rPr>
        <w:t></w:t>
      </w:r>
      <w:r w:rsidRPr="00CD34B5">
        <w:rPr>
          <w:rFonts w:hint="eastAsia"/>
          <w:lang w:val="en-US"/>
        </w:rPr>
        <w:t>районированного</w:t>
      </w:r>
      <w:r w:rsidRPr="00CD34B5">
        <w:rPr>
          <w:lang w:val="en-US"/>
        </w:rPr>
        <w:t></w:t>
      </w:r>
      <w:r w:rsidRPr="00CD34B5">
        <w:rPr>
          <w:rFonts w:hint="eastAsia"/>
          <w:lang w:val="en-US"/>
        </w:rPr>
        <w:t>в</w:t>
      </w:r>
      <w:r w:rsidRPr="00CD34B5">
        <w:rPr>
          <w:lang w:val="en-US"/>
        </w:rPr>
        <w:t></w:t>
      </w:r>
      <w:r w:rsidRPr="00CD34B5">
        <w:rPr>
          <w:rFonts w:hint="eastAsia"/>
          <w:lang w:val="en-US"/>
        </w:rPr>
        <w:t>разных</w:t>
      </w:r>
      <w:r w:rsidRPr="00CD34B5">
        <w:rPr>
          <w:lang w:val="en-US"/>
        </w:rPr>
        <w:t></w:t>
      </w:r>
      <w:r w:rsidRPr="00CD34B5">
        <w:rPr>
          <w:rFonts w:hint="eastAsia"/>
          <w:lang w:val="en-US"/>
        </w:rPr>
        <w:t>экологических</w:t>
      </w:r>
      <w:r w:rsidRPr="00CD34B5">
        <w:rPr>
          <w:lang w:val="en-US"/>
        </w:rPr>
        <w:t></w:t>
      </w:r>
      <w:r w:rsidRPr="00CD34B5">
        <w:rPr>
          <w:rFonts w:hint="eastAsia"/>
          <w:lang w:val="en-US"/>
        </w:rPr>
        <w:t>зонах</w:t>
      </w:r>
      <w:r w:rsidRPr="00CD34B5">
        <w:rPr>
          <w:lang w:val="en-US"/>
        </w:rPr>
        <w:t></w:t>
      </w:r>
      <w:r w:rsidRPr="00CD34B5">
        <w:rPr>
          <w:rFonts w:hint="eastAsia"/>
          <w:lang w:val="en-US"/>
        </w:rPr>
        <w:t>Алтайского</w:t>
      </w:r>
      <w:r w:rsidRPr="00CD34B5">
        <w:rPr>
          <w:lang w:val="en-US"/>
        </w:rPr>
        <w:t></w:t>
      </w:r>
      <w:r w:rsidRPr="00CD34B5">
        <w:rPr>
          <w:rFonts w:hint="eastAsia"/>
          <w:lang w:val="en-US"/>
        </w:rPr>
        <w:t>края</w:t>
      </w:r>
    </w:p>
    <w:p w14:paraId="5790CB53" w14:textId="77777777" w:rsidR="00CD34B5" w:rsidRPr="00CD34B5" w:rsidRDefault="00CD34B5" w:rsidP="00CD34B5">
      <w:pPr>
        <w:rPr>
          <w:lang w:val="en-US"/>
        </w:rPr>
      </w:pPr>
    </w:p>
    <w:p w14:paraId="68D525D6"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Сравнительная</w:t>
      </w:r>
      <w:r w:rsidRPr="00CD34B5">
        <w:rPr>
          <w:lang w:val="en-US"/>
        </w:rPr>
        <w:t></w:t>
      </w:r>
      <w:r w:rsidRPr="00CD34B5">
        <w:rPr>
          <w:rFonts w:hint="eastAsia"/>
          <w:lang w:val="en-US"/>
        </w:rPr>
        <w:t>оценка</w:t>
      </w:r>
      <w:r w:rsidRPr="00CD34B5">
        <w:rPr>
          <w:lang w:val="en-US"/>
        </w:rPr>
        <w:t></w:t>
      </w:r>
      <w:r w:rsidRPr="00CD34B5">
        <w:rPr>
          <w:rFonts w:hint="eastAsia"/>
          <w:lang w:val="en-US"/>
        </w:rPr>
        <w:t>уровня</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и</w:t>
      </w:r>
      <w:r w:rsidRPr="00CD34B5">
        <w:rPr>
          <w:lang w:val="en-US"/>
        </w:rPr>
        <w:t></w:t>
      </w:r>
      <w:r w:rsidRPr="00CD34B5">
        <w:rPr>
          <w:lang w:val="en-US"/>
        </w:rPr>
        <w:t></w:t>
      </w:r>
      <w:r w:rsidRPr="00CD34B5">
        <w:rPr>
          <w:lang w:val="en-US"/>
        </w:rPr>
        <w:t></w:t>
      </w:r>
      <w:r w:rsidRPr="00CD34B5">
        <w:rPr>
          <w:rFonts w:hint="eastAsia"/>
          <w:lang w:val="en-US"/>
        </w:rPr>
        <w:t>М</w:t>
      </w:r>
      <w:r w:rsidRPr="00CD34B5">
        <w:rPr>
          <w:lang w:val="en-US"/>
        </w:rPr>
        <w:t></w:t>
      </w:r>
      <w:r w:rsidRPr="00CD34B5">
        <w:rPr>
          <w:rFonts w:hint="eastAsia"/>
          <w:lang w:val="en-US"/>
        </w:rPr>
        <w:t>сывороток</w:t>
      </w:r>
      <w:r w:rsidRPr="00CD34B5">
        <w:rPr>
          <w:lang w:val="en-US"/>
        </w:rPr>
        <w:t></w:t>
      </w:r>
      <w:r w:rsidRPr="00CD34B5">
        <w:rPr>
          <w:rFonts w:hint="eastAsia"/>
          <w:lang w:val="en-US"/>
        </w:rPr>
        <w:t>крови</w:t>
      </w:r>
      <w:r w:rsidRPr="00CD34B5">
        <w:rPr>
          <w:lang w:val="en-US"/>
        </w:rPr>
        <w:t></w:t>
      </w:r>
      <w:r w:rsidRPr="00CD34B5">
        <w:rPr>
          <w:rFonts w:hint="eastAsia"/>
          <w:lang w:val="en-US"/>
        </w:rPr>
        <w:t>коров</w:t>
      </w:r>
      <w:r w:rsidRPr="00CD34B5">
        <w:rPr>
          <w:lang w:val="en-US"/>
        </w:rPr>
        <w:t></w:t>
      </w:r>
      <w:r w:rsidRPr="00CD34B5">
        <w:rPr>
          <w:rFonts w:hint="eastAsia"/>
          <w:lang w:val="en-US"/>
        </w:rPr>
        <w:t>модельных</w:t>
      </w:r>
      <w:r w:rsidRPr="00CD34B5">
        <w:rPr>
          <w:lang w:val="en-US"/>
        </w:rPr>
        <w:t></w:t>
      </w:r>
      <w:r w:rsidRPr="00CD34B5">
        <w:rPr>
          <w:rFonts w:hint="eastAsia"/>
          <w:lang w:val="en-US"/>
        </w:rPr>
        <w:t>групп</w:t>
      </w:r>
      <w:r w:rsidRPr="00CD34B5">
        <w:rPr>
          <w:lang w:val="en-US"/>
        </w:rPr>
        <w:t></w:t>
      </w:r>
      <w:r w:rsidRPr="00CD34B5">
        <w:rPr>
          <w:rFonts w:hint="eastAsia"/>
          <w:lang w:val="en-US"/>
        </w:rPr>
        <w:t>шести</w:t>
      </w:r>
      <w:r w:rsidRPr="00CD34B5">
        <w:rPr>
          <w:lang w:val="en-US"/>
        </w:rPr>
        <w:t></w:t>
      </w:r>
      <w:r w:rsidRPr="00CD34B5">
        <w:rPr>
          <w:rFonts w:hint="eastAsia"/>
          <w:lang w:val="en-US"/>
        </w:rPr>
        <w:t>сельхозпредприятий</w:t>
      </w:r>
      <w:r w:rsidRPr="00CD34B5">
        <w:rPr>
          <w:lang w:val="en-US"/>
        </w:rPr>
        <w:t></w:t>
      </w:r>
      <w:r w:rsidRPr="00CD34B5">
        <w:rPr>
          <w:rFonts w:hint="eastAsia"/>
          <w:lang w:val="en-US"/>
        </w:rPr>
        <w:t>Алтайского</w:t>
      </w:r>
    </w:p>
    <w:p w14:paraId="54197827" w14:textId="77777777" w:rsidR="00CD34B5" w:rsidRPr="00CD34B5" w:rsidRDefault="00CD34B5" w:rsidP="00CD34B5">
      <w:pPr>
        <w:rPr>
          <w:lang w:val="en-US"/>
        </w:rPr>
      </w:pPr>
    </w:p>
    <w:p w14:paraId="70236235" w14:textId="77777777" w:rsidR="00CD34B5" w:rsidRPr="00CD34B5" w:rsidRDefault="00CD34B5" w:rsidP="00CD34B5">
      <w:pPr>
        <w:rPr>
          <w:lang w:val="en-US"/>
        </w:rPr>
      </w:pPr>
      <w:r w:rsidRPr="00CD34B5">
        <w:rPr>
          <w:rFonts w:hint="eastAsia"/>
          <w:lang w:val="en-US"/>
        </w:rPr>
        <w:t>края</w:t>
      </w:r>
    </w:p>
    <w:p w14:paraId="187B76A1" w14:textId="77777777" w:rsidR="00CD34B5" w:rsidRPr="00CD34B5" w:rsidRDefault="00CD34B5" w:rsidP="00CD34B5">
      <w:pPr>
        <w:rPr>
          <w:lang w:val="en-US"/>
        </w:rPr>
      </w:pPr>
    </w:p>
    <w:p w14:paraId="5382BD34"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Уровень</w:t>
      </w:r>
      <w:r w:rsidRPr="00CD34B5">
        <w:rPr>
          <w:lang w:val="en-US"/>
        </w:rPr>
        <w:t></w:t>
      </w:r>
      <w:r w:rsidRPr="00CD34B5">
        <w:rPr>
          <w:rFonts w:hint="eastAsia"/>
          <w:lang w:val="en-US"/>
        </w:rPr>
        <w:t>циркулирующих</w:t>
      </w:r>
      <w:r w:rsidRPr="00CD34B5">
        <w:rPr>
          <w:lang w:val="en-US"/>
        </w:rPr>
        <w:t></w:t>
      </w:r>
      <w:r w:rsidRPr="00CD34B5">
        <w:rPr>
          <w:rFonts w:hint="eastAsia"/>
          <w:lang w:val="en-US"/>
        </w:rPr>
        <w:t>иммунных</w:t>
      </w:r>
      <w:r w:rsidRPr="00CD34B5">
        <w:rPr>
          <w:lang w:val="en-US"/>
        </w:rPr>
        <w:t></w:t>
      </w:r>
      <w:r w:rsidRPr="00CD34B5">
        <w:rPr>
          <w:rFonts w:hint="eastAsia"/>
          <w:lang w:val="en-US"/>
        </w:rPr>
        <w:t>комплексов</w:t>
      </w:r>
      <w:r w:rsidRPr="00CD34B5">
        <w:rPr>
          <w:lang w:val="en-US"/>
        </w:rPr>
        <w:t></w:t>
      </w:r>
      <w:r w:rsidRPr="00CD34B5">
        <w:rPr>
          <w:rFonts w:hint="eastAsia"/>
          <w:lang w:val="en-US"/>
        </w:rPr>
        <w:t>сыворотки</w:t>
      </w:r>
      <w:r w:rsidRPr="00CD34B5">
        <w:rPr>
          <w:lang w:val="en-US"/>
        </w:rPr>
        <w:t></w:t>
      </w:r>
      <w:r w:rsidRPr="00CD34B5">
        <w:rPr>
          <w:rFonts w:hint="eastAsia"/>
          <w:lang w:val="en-US"/>
        </w:rPr>
        <w:t>крови</w:t>
      </w:r>
      <w:r w:rsidRPr="00CD34B5">
        <w:rPr>
          <w:lang w:val="en-US"/>
        </w:rPr>
        <w:t></w:t>
      </w:r>
      <w:r w:rsidRPr="00CD34B5">
        <w:rPr>
          <w:rFonts w:hint="eastAsia"/>
          <w:lang w:val="en-US"/>
        </w:rPr>
        <w:t>крупного</w:t>
      </w:r>
      <w:r w:rsidRPr="00CD34B5">
        <w:rPr>
          <w:lang w:val="en-US"/>
        </w:rPr>
        <w:t></w:t>
      </w:r>
      <w:r w:rsidRPr="00CD34B5">
        <w:rPr>
          <w:rFonts w:hint="eastAsia"/>
          <w:lang w:val="en-US"/>
        </w:rPr>
        <w:t>рогатого</w:t>
      </w:r>
      <w:r w:rsidRPr="00CD34B5">
        <w:rPr>
          <w:lang w:val="en-US"/>
        </w:rPr>
        <w:t></w:t>
      </w:r>
      <w:r w:rsidRPr="00CD34B5">
        <w:rPr>
          <w:rFonts w:hint="eastAsia"/>
          <w:lang w:val="en-US"/>
        </w:rPr>
        <w:t>скота</w:t>
      </w:r>
      <w:r w:rsidRPr="00CD34B5">
        <w:rPr>
          <w:lang w:val="en-US"/>
        </w:rPr>
        <w:t></w:t>
      </w:r>
      <w:r w:rsidRPr="00CD34B5">
        <w:rPr>
          <w:rFonts w:hint="eastAsia"/>
          <w:lang w:val="en-US"/>
        </w:rPr>
        <w:t>экологически</w:t>
      </w:r>
      <w:r w:rsidRPr="00CD34B5">
        <w:rPr>
          <w:lang w:val="en-US"/>
        </w:rPr>
        <w:t></w:t>
      </w:r>
      <w:r w:rsidRPr="00CD34B5">
        <w:rPr>
          <w:rFonts w:hint="eastAsia"/>
          <w:lang w:val="en-US"/>
        </w:rPr>
        <w:t>неблагополучных</w:t>
      </w:r>
      <w:r w:rsidRPr="00CD34B5">
        <w:rPr>
          <w:lang w:val="en-US"/>
        </w:rPr>
        <w:t></w:t>
      </w:r>
      <w:r w:rsidRPr="00CD34B5">
        <w:rPr>
          <w:rFonts w:hint="eastAsia"/>
          <w:lang w:val="en-US"/>
        </w:rPr>
        <w:t>территорий</w:t>
      </w:r>
      <w:r w:rsidRPr="00CD34B5">
        <w:rPr>
          <w:lang w:val="en-US"/>
        </w:rPr>
        <w:t></w:t>
      </w:r>
      <w:r w:rsidRPr="00CD34B5">
        <w:rPr>
          <w:rFonts w:hint="eastAsia"/>
          <w:lang w:val="en-US"/>
        </w:rPr>
        <w:t>Алтайского</w:t>
      </w:r>
      <w:r w:rsidRPr="00CD34B5">
        <w:rPr>
          <w:lang w:val="en-US"/>
        </w:rPr>
        <w:t></w:t>
      </w:r>
      <w:r w:rsidRPr="00CD34B5">
        <w:rPr>
          <w:rFonts w:hint="eastAsia"/>
          <w:lang w:val="en-US"/>
        </w:rPr>
        <w:t>края</w:t>
      </w:r>
    </w:p>
    <w:p w14:paraId="59A14F01" w14:textId="77777777" w:rsidR="00CD34B5" w:rsidRPr="00CD34B5" w:rsidRDefault="00CD34B5" w:rsidP="00CD34B5">
      <w:pPr>
        <w:rPr>
          <w:lang w:val="en-US"/>
        </w:rPr>
      </w:pPr>
    </w:p>
    <w:p w14:paraId="1C60AE69"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Обоснование</w:t>
      </w:r>
      <w:r w:rsidRPr="00CD34B5">
        <w:rPr>
          <w:lang w:val="en-US"/>
        </w:rPr>
        <w:t></w:t>
      </w:r>
      <w:r w:rsidRPr="00CD34B5">
        <w:rPr>
          <w:rFonts w:hint="eastAsia"/>
          <w:lang w:val="en-US"/>
        </w:rPr>
        <w:t>разработки</w:t>
      </w:r>
      <w:r w:rsidRPr="00CD34B5">
        <w:rPr>
          <w:lang w:val="en-US"/>
        </w:rPr>
        <w:t></w:t>
      </w:r>
      <w:r w:rsidRPr="00CD34B5">
        <w:rPr>
          <w:rFonts w:hint="eastAsia"/>
          <w:lang w:val="en-US"/>
        </w:rPr>
        <w:t>новой</w:t>
      </w:r>
      <w:r w:rsidRPr="00CD34B5">
        <w:rPr>
          <w:lang w:val="en-US"/>
        </w:rPr>
        <w:t></w:t>
      </w:r>
      <w:r w:rsidRPr="00CD34B5">
        <w:rPr>
          <w:rFonts w:hint="eastAsia"/>
          <w:lang w:val="en-US"/>
        </w:rPr>
        <w:t>схемы</w:t>
      </w:r>
      <w:r w:rsidRPr="00CD34B5">
        <w:rPr>
          <w:lang w:val="en-US"/>
        </w:rPr>
        <w:t></w:t>
      </w:r>
      <w:r w:rsidRPr="00CD34B5">
        <w:rPr>
          <w:rFonts w:hint="eastAsia"/>
          <w:lang w:val="en-US"/>
        </w:rPr>
        <w:t>ветеринарно</w:t>
      </w:r>
      <w:r w:rsidRPr="00CD34B5">
        <w:rPr>
          <w:lang w:val="en-US"/>
        </w:rPr>
        <w:t></w:t>
      </w:r>
      <w:r w:rsidRPr="00CD34B5">
        <w:rPr>
          <w:rFonts w:hint="eastAsia"/>
          <w:lang w:val="en-US"/>
        </w:rPr>
        <w:t>профи</w:t>
      </w:r>
      <w:r w:rsidRPr="00CD34B5">
        <w:rPr>
          <w:lang w:val="en-US"/>
        </w:rPr>
        <w:t></w:t>
      </w:r>
      <w:r w:rsidRPr="00CD34B5">
        <w:rPr>
          <w:rFonts w:hint="eastAsia"/>
          <w:lang w:val="en-US"/>
        </w:rPr>
        <w:t>лактических</w:t>
      </w:r>
      <w:r w:rsidRPr="00CD34B5">
        <w:rPr>
          <w:lang w:val="en-US"/>
        </w:rPr>
        <w:t></w:t>
      </w:r>
      <w:r w:rsidRPr="00CD34B5">
        <w:rPr>
          <w:rFonts w:hint="eastAsia"/>
          <w:lang w:val="en-US"/>
        </w:rPr>
        <w:t>мероприятий</w:t>
      </w:r>
      <w:r w:rsidRPr="00CD34B5">
        <w:rPr>
          <w:lang w:val="en-US"/>
        </w:rPr>
        <w:t></w:t>
      </w:r>
      <w:r w:rsidRPr="00CD34B5">
        <w:rPr>
          <w:rFonts w:hint="eastAsia"/>
          <w:lang w:val="en-US"/>
        </w:rPr>
        <w:t>в</w:t>
      </w:r>
      <w:r w:rsidRPr="00CD34B5">
        <w:rPr>
          <w:lang w:val="en-US"/>
        </w:rPr>
        <w:t></w:t>
      </w:r>
      <w:r w:rsidRPr="00CD34B5">
        <w:rPr>
          <w:rFonts w:hint="eastAsia"/>
          <w:lang w:val="en-US"/>
        </w:rPr>
        <w:t>Алтайском</w:t>
      </w:r>
      <w:r w:rsidRPr="00CD34B5">
        <w:rPr>
          <w:lang w:val="en-US"/>
        </w:rPr>
        <w:t></w:t>
      </w:r>
      <w:r w:rsidRPr="00CD34B5">
        <w:rPr>
          <w:rFonts w:hint="eastAsia"/>
          <w:lang w:val="en-US"/>
        </w:rPr>
        <w:t>крае</w:t>
      </w:r>
    </w:p>
    <w:p w14:paraId="440FABD7" w14:textId="77777777" w:rsidR="00CD34B5" w:rsidRPr="00CD34B5" w:rsidRDefault="00CD34B5" w:rsidP="00CD34B5">
      <w:pPr>
        <w:rPr>
          <w:lang w:val="en-US"/>
        </w:rPr>
      </w:pPr>
    </w:p>
    <w:p w14:paraId="28402BB4"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Экологическое</w:t>
      </w:r>
      <w:r w:rsidRPr="00CD34B5">
        <w:rPr>
          <w:lang w:val="en-US"/>
        </w:rPr>
        <w:t></w:t>
      </w:r>
      <w:r w:rsidRPr="00CD34B5">
        <w:rPr>
          <w:rFonts w:hint="eastAsia"/>
          <w:lang w:val="en-US"/>
        </w:rPr>
        <w:t>обоснование</w:t>
      </w:r>
      <w:r w:rsidRPr="00CD34B5">
        <w:rPr>
          <w:lang w:val="en-US"/>
        </w:rPr>
        <w:t></w:t>
      </w:r>
      <w:r w:rsidRPr="00CD34B5">
        <w:rPr>
          <w:rFonts w:hint="eastAsia"/>
          <w:lang w:val="en-US"/>
        </w:rPr>
        <w:t>к</w:t>
      </w:r>
      <w:r w:rsidRPr="00CD34B5">
        <w:rPr>
          <w:lang w:val="en-US"/>
        </w:rPr>
        <w:t></w:t>
      </w:r>
      <w:r w:rsidRPr="00CD34B5">
        <w:rPr>
          <w:rFonts w:hint="eastAsia"/>
          <w:lang w:val="en-US"/>
        </w:rPr>
        <w:t>изменению</w:t>
      </w:r>
      <w:r w:rsidRPr="00CD34B5">
        <w:rPr>
          <w:lang w:val="en-US"/>
        </w:rPr>
        <w:t></w:t>
      </w:r>
      <w:r w:rsidRPr="00CD34B5">
        <w:rPr>
          <w:rFonts w:hint="eastAsia"/>
          <w:lang w:val="en-US"/>
        </w:rPr>
        <w:t>системы</w:t>
      </w:r>
      <w:r w:rsidRPr="00CD34B5">
        <w:rPr>
          <w:lang w:val="en-US"/>
        </w:rPr>
        <w:t></w:t>
      </w:r>
      <w:r w:rsidRPr="00CD34B5">
        <w:rPr>
          <w:rFonts w:hint="eastAsia"/>
          <w:lang w:val="en-US"/>
        </w:rPr>
        <w:t>ветери</w:t>
      </w:r>
      <w:r w:rsidRPr="00CD34B5">
        <w:rPr>
          <w:lang w:val="en-US"/>
        </w:rPr>
        <w:t></w:t>
      </w:r>
      <w:r w:rsidRPr="00CD34B5">
        <w:rPr>
          <w:rFonts w:hint="eastAsia"/>
          <w:lang w:val="en-US"/>
        </w:rPr>
        <w:t>нарно</w:t>
      </w:r>
      <w:r w:rsidRPr="00CD34B5">
        <w:rPr>
          <w:lang w:val="en-US"/>
        </w:rPr>
        <w:t></w:t>
      </w:r>
      <w:r w:rsidRPr="00CD34B5">
        <w:rPr>
          <w:rFonts w:hint="eastAsia"/>
          <w:lang w:val="en-US"/>
        </w:rPr>
        <w:t>профилактических</w:t>
      </w:r>
      <w:r w:rsidRPr="00CD34B5">
        <w:rPr>
          <w:lang w:val="en-US"/>
        </w:rPr>
        <w:t></w:t>
      </w:r>
      <w:r w:rsidRPr="00CD34B5">
        <w:rPr>
          <w:rFonts w:hint="eastAsia"/>
          <w:lang w:val="en-US"/>
        </w:rPr>
        <w:t>мероприятий</w:t>
      </w:r>
      <w:r w:rsidRPr="00CD34B5">
        <w:rPr>
          <w:lang w:val="en-US"/>
        </w:rPr>
        <w:t></w:t>
      </w:r>
      <w:r w:rsidRPr="00CD34B5">
        <w:rPr>
          <w:rFonts w:hint="eastAsia"/>
          <w:lang w:val="en-US"/>
        </w:rPr>
        <w:t>в</w:t>
      </w:r>
      <w:r w:rsidRPr="00CD34B5">
        <w:rPr>
          <w:lang w:val="en-US"/>
        </w:rPr>
        <w:t></w:t>
      </w:r>
      <w:r w:rsidRPr="00CD34B5">
        <w:rPr>
          <w:rFonts w:hint="eastAsia"/>
          <w:lang w:val="en-US"/>
        </w:rPr>
        <w:t>промышленном</w:t>
      </w:r>
      <w:r w:rsidRPr="00CD34B5">
        <w:rPr>
          <w:lang w:val="en-US"/>
        </w:rPr>
        <w:t></w:t>
      </w:r>
      <w:r w:rsidRPr="00CD34B5">
        <w:rPr>
          <w:rFonts w:hint="eastAsia"/>
          <w:lang w:val="en-US"/>
        </w:rPr>
        <w:t>свиноводстве</w:t>
      </w:r>
      <w:r w:rsidRPr="00CD34B5">
        <w:rPr>
          <w:lang w:val="en-US"/>
        </w:rPr>
        <w:t></w:t>
      </w:r>
      <w:r w:rsidRPr="00CD34B5">
        <w:rPr>
          <w:lang w:val="en-US"/>
        </w:rPr>
        <w:t></w:t>
      </w:r>
      <w:r w:rsidRPr="00CD34B5">
        <w:rPr>
          <w:rFonts w:hint="eastAsia"/>
          <w:lang w:val="en-US"/>
        </w:rPr>
        <w:t>на</w:t>
      </w:r>
      <w:r w:rsidRPr="00CD34B5">
        <w:rPr>
          <w:lang w:val="en-US"/>
        </w:rPr>
        <w:t></w:t>
      </w:r>
      <w:r w:rsidRPr="00CD34B5">
        <w:rPr>
          <w:rFonts w:hint="eastAsia"/>
          <w:lang w:val="en-US"/>
        </w:rPr>
        <w:t>примере</w:t>
      </w:r>
      <w:r w:rsidRPr="00CD34B5">
        <w:rPr>
          <w:lang w:val="en-US"/>
        </w:rPr>
        <w:t></w:t>
      </w:r>
      <w:r w:rsidRPr="00CD34B5">
        <w:rPr>
          <w:rFonts w:hint="eastAsia"/>
          <w:lang w:val="en-US"/>
        </w:rPr>
        <w:t>с</w:t>
      </w:r>
      <w:r w:rsidRPr="00CD34B5">
        <w:rPr>
          <w:lang w:val="en-US"/>
        </w:rPr>
        <w:t></w:t>
      </w:r>
      <w:r w:rsidRPr="00CD34B5">
        <w:rPr>
          <w:rFonts w:hint="eastAsia"/>
          <w:lang w:val="en-US"/>
        </w:rPr>
        <w:t>за</w:t>
      </w:r>
      <w:r w:rsidRPr="00CD34B5">
        <w:rPr>
          <w:lang w:val="en-US"/>
        </w:rPr>
        <w:t></w:t>
      </w:r>
      <w:r w:rsidRPr="00CD34B5">
        <w:rPr>
          <w:lang w:val="en-US"/>
        </w:rPr>
        <w:t></w:t>
      </w:r>
      <w:r w:rsidRPr="00CD34B5">
        <w:rPr>
          <w:rFonts w:hint="eastAsia"/>
          <w:lang w:val="en-US"/>
        </w:rPr>
        <w:t>Антипинс</w:t>
      </w:r>
      <w:r w:rsidRPr="00CD34B5">
        <w:rPr>
          <w:rFonts w:hint="eastAsia"/>
          <w:lang w:val="en-US"/>
        </w:rPr>
        <w:lastRenderedPageBreak/>
        <w:t>кий</w:t>
      </w:r>
      <w:r w:rsidRPr="00CD34B5">
        <w:rPr>
          <w:lang w:val="en-US"/>
        </w:rPr>
        <w:t></w:t>
      </w:r>
      <w:r w:rsidRPr="00CD34B5">
        <w:rPr>
          <w:lang w:val="en-US"/>
        </w:rPr>
        <w:t></w:t>
      </w:r>
      <w:r w:rsidRPr="00CD34B5">
        <w:rPr>
          <w:rFonts w:hint="eastAsia"/>
          <w:lang w:val="en-US"/>
        </w:rPr>
        <w:t>Алтайского</w:t>
      </w:r>
      <w:r w:rsidRPr="00CD34B5">
        <w:rPr>
          <w:lang w:val="en-US"/>
        </w:rPr>
        <w:t></w:t>
      </w:r>
      <w:r w:rsidRPr="00CD34B5">
        <w:rPr>
          <w:rFonts w:hint="eastAsia"/>
          <w:lang w:val="en-US"/>
        </w:rPr>
        <w:t>края</w:t>
      </w:r>
      <w:r w:rsidRPr="00CD34B5">
        <w:rPr>
          <w:lang w:val="en-US"/>
        </w:rPr>
        <w:t></w:t>
      </w:r>
    </w:p>
    <w:p w14:paraId="40D94EA4" w14:textId="77777777" w:rsidR="00CD34B5" w:rsidRPr="00CD34B5" w:rsidRDefault="00CD34B5" w:rsidP="00CD34B5">
      <w:pPr>
        <w:rPr>
          <w:lang w:val="en-US"/>
        </w:rPr>
      </w:pPr>
    </w:p>
    <w:p w14:paraId="6BAAB088" w14:textId="77777777" w:rsidR="00CD34B5" w:rsidRPr="00CD34B5" w:rsidRDefault="00CD34B5" w:rsidP="00CD34B5">
      <w:pPr>
        <w:rPr>
          <w:lang w:val="en-US"/>
        </w:rPr>
      </w:pP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lang w:val="en-US"/>
        </w:rPr>
        <w:t></w:t>
      </w:r>
      <w:r w:rsidRPr="00CD34B5">
        <w:rPr>
          <w:rFonts w:hint="eastAsia"/>
          <w:lang w:val="en-US"/>
        </w:rPr>
        <w:t>Результаты</w:t>
      </w:r>
      <w:r w:rsidRPr="00CD34B5">
        <w:rPr>
          <w:lang w:val="en-US"/>
        </w:rPr>
        <w:t></w:t>
      </w:r>
      <w:r w:rsidRPr="00CD34B5">
        <w:rPr>
          <w:rFonts w:hint="eastAsia"/>
          <w:lang w:val="en-US"/>
        </w:rPr>
        <w:t>внедрения</w:t>
      </w:r>
      <w:r w:rsidRPr="00CD34B5">
        <w:rPr>
          <w:lang w:val="en-US"/>
        </w:rPr>
        <w:t></w:t>
      </w:r>
      <w:r w:rsidRPr="00CD34B5">
        <w:rPr>
          <w:rFonts w:hint="eastAsia"/>
          <w:lang w:val="en-US"/>
        </w:rPr>
        <w:t>новой</w:t>
      </w:r>
      <w:r w:rsidRPr="00CD34B5">
        <w:rPr>
          <w:lang w:val="en-US"/>
        </w:rPr>
        <w:t></w:t>
      </w:r>
      <w:r w:rsidRPr="00CD34B5">
        <w:rPr>
          <w:rFonts w:hint="eastAsia"/>
          <w:lang w:val="en-US"/>
        </w:rPr>
        <w:t>схемы</w:t>
      </w:r>
      <w:r w:rsidRPr="00CD34B5">
        <w:rPr>
          <w:lang w:val="en-US"/>
        </w:rPr>
        <w:t></w:t>
      </w:r>
      <w:r w:rsidRPr="00CD34B5">
        <w:rPr>
          <w:rFonts w:hint="eastAsia"/>
          <w:lang w:val="en-US"/>
        </w:rPr>
        <w:t>ветеринарно</w:t>
      </w:r>
      <w:r w:rsidRPr="00CD34B5">
        <w:rPr>
          <w:lang w:val="en-US"/>
        </w:rPr>
        <w:t></w:t>
      </w:r>
      <w:r w:rsidRPr="00CD34B5">
        <w:rPr>
          <w:rFonts w:hint="eastAsia"/>
          <w:lang w:val="en-US"/>
        </w:rPr>
        <w:t>профилак</w:t>
      </w:r>
      <w:r w:rsidRPr="00CD34B5">
        <w:rPr>
          <w:lang w:val="en-US"/>
        </w:rPr>
        <w:t></w:t>
      </w:r>
      <w:r w:rsidRPr="00CD34B5">
        <w:rPr>
          <w:rFonts w:hint="eastAsia"/>
          <w:lang w:val="en-US"/>
        </w:rPr>
        <w:t>тических</w:t>
      </w:r>
      <w:r w:rsidRPr="00CD34B5">
        <w:rPr>
          <w:lang w:val="en-US"/>
        </w:rPr>
        <w:t></w:t>
      </w:r>
      <w:r w:rsidRPr="00CD34B5">
        <w:rPr>
          <w:rFonts w:hint="eastAsia"/>
          <w:lang w:val="en-US"/>
        </w:rPr>
        <w:t>мероприятий</w:t>
      </w:r>
      <w:r w:rsidRPr="00CD34B5">
        <w:rPr>
          <w:lang w:val="en-US"/>
        </w:rPr>
        <w:t></w:t>
      </w:r>
      <w:r w:rsidRPr="00CD34B5">
        <w:rPr>
          <w:rFonts w:hint="eastAsia"/>
          <w:lang w:val="en-US"/>
        </w:rPr>
        <w:t>в</w:t>
      </w:r>
      <w:r w:rsidRPr="00CD34B5">
        <w:rPr>
          <w:lang w:val="en-US"/>
        </w:rPr>
        <w:t></w:t>
      </w:r>
      <w:r w:rsidRPr="00CD34B5">
        <w:rPr>
          <w:rFonts w:hint="eastAsia"/>
          <w:lang w:val="en-US"/>
        </w:rPr>
        <w:t>Алтайском</w:t>
      </w:r>
      <w:r w:rsidRPr="00CD34B5">
        <w:rPr>
          <w:lang w:val="en-US"/>
        </w:rPr>
        <w:t></w:t>
      </w:r>
      <w:r w:rsidRPr="00CD34B5">
        <w:rPr>
          <w:rFonts w:hint="eastAsia"/>
          <w:lang w:val="en-US"/>
        </w:rPr>
        <w:t>крае</w:t>
      </w:r>
    </w:p>
    <w:p w14:paraId="0E435223" w14:textId="77777777" w:rsidR="00CD34B5" w:rsidRPr="00CD34B5" w:rsidRDefault="00CD34B5" w:rsidP="00CD34B5">
      <w:pPr>
        <w:rPr>
          <w:lang w:val="en-US"/>
        </w:rPr>
      </w:pPr>
    </w:p>
    <w:p w14:paraId="47B2BE97" w14:textId="77777777" w:rsidR="00CD34B5" w:rsidRPr="00CD34B5" w:rsidRDefault="00CD34B5" w:rsidP="00CD34B5">
      <w:pPr>
        <w:rPr>
          <w:lang w:val="en-US"/>
        </w:rPr>
      </w:pPr>
      <w:r w:rsidRPr="00CD34B5">
        <w:rPr>
          <w:rFonts w:hint="eastAsia"/>
          <w:lang w:val="en-US"/>
        </w:rPr>
        <w:t>ОБСУЖДЕНИЕ</w:t>
      </w:r>
      <w:r w:rsidRPr="00CD34B5">
        <w:rPr>
          <w:lang w:val="en-US"/>
        </w:rPr>
        <w:t></w:t>
      </w:r>
      <w:r w:rsidRPr="00CD34B5">
        <w:rPr>
          <w:rFonts w:hint="eastAsia"/>
          <w:lang w:val="en-US"/>
        </w:rPr>
        <w:t>РЕЗУЛЬТАТОВ</w:t>
      </w:r>
      <w:r w:rsidRPr="00CD34B5">
        <w:rPr>
          <w:lang w:val="en-US"/>
        </w:rPr>
        <w:t></w:t>
      </w:r>
      <w:r w:rsidRPr="00CD34B5">
        <w:rPr>
          <w:rFonts w:hint="eastAsia"/>
          <w:lang w:val="en-US"/>
        </w:rPr>
        <w:t>ИССЛЕДОВАНИЙ</w:t>
      </w:r>
    </w:p>
    <w:p w14:paraId="2F467156" w14:textId="77777777" w:rsidR="00CD34B5" w:rsidRPr="00CD34B5" w:rsidRDefault="00CD34B5" w:rsidP="00CD34B5">
      <w:pPr>
        <w:rPr>
          <w:lang w:val="en-US"/>
        </w:rPr>
      </w:pPr>
    </w:p>
    <w:p w14:paraId="3C76B8D9" w14:textId="77777777" w:rsidR="00CD34B5" w:rsidRPr="00CD34B5" w:rsidRDefault="00CD34B5" w:rsidP="00CD34B5">
      <w:pPr>
        <w:rPr>
          <w:lang w:val="en-US"/>
        </w:rPr>
      </w:pPr>
      <w:r w:rsidRPr="00CD34B5">
        <w:rPr>
          <w:rFonts w:hint="eastAsia"/>
          <w:lang w:val="en-US"/>
        </w:rPr>
        <w:t>ВЫВОДЫ</w:t>
      </w:r>
    </w:p>
    <w:p w14:paraId="319E370C" w14:textId="77777777" w:rsidR="00CD34B5" w:rsidRPr="00CD34B5" w:rsidRDefault="00CD34B5" w:rsidP="00CD34B5">
      <w:pPr>
        <w:rPr>
          <w:lang w:val="en-US"/>
        </w:rPr>
      </w:pPr>
    </w:p>
    <w:p w14:paraId="1DB29583" w14:textId="77777777" w:rsidR="00CD34B5" w:rsidRPr="00CD34B5" w:rsidRDefault="00CD34B5" w:rsidP="00CD34B5">
      <w:pPr>
        <w:rPr>
          <w:lang w:val="en-US"/>
        </w:rPr>
      </w:pPr>
      <w:r w:rsidRPr="00CD34B5">
        <w:rPr>
          <w:rFonts w:hint="eastAsia"/>
          <w:lang w:val="en-US"/>
        </w:rPr>
        <w:t>ПРАКТИЧЕСКИЕ</w:t>
      </w:r>
      <w:r w:rsidRPr="00CD34B5">
        <w:rPr>
          <w:lang w:val="en-US"/>
        </w:rPr>
        <w:t></w:t>
      </w:r>
      <w:r w:rsidRPr="00CD34B5">
        <w:rPr>
          <w:rFonts w:hint="eastAsia"/>
          <w:lang w:val="en-US"/>
        </w:rPr>
        <w:t>ПРЕДЛОЖЕНИЯ</w:t>
      </w:r>
    </w:p>
    <w:p w14:paraId="671E875F" w14:textId="77777777" w:rsidR="00CD34B5" w:rsidRPr="00CD34B5" w:rsidRDefault="00CD34B5" w:rsidP="00CD34B5">
      <w:pPr>
        <w:rPr>
          <w:lang w:val="en-US"/>
        </w:rPr>
      </w:pPr>
    </w:p>
    <w:p w14:paraId="193C3DFA" w14:textId="77777777" w:rsidR="00CD34B5" w:rsidRPr="00CD34B5" w:rsidRDefault="00CD34B5" w:rsidP="00CD34B5">
      <w:pPr>
        <w:rPr>
          <w:lang w:val="en-US"/>
        </w:rPr>
      </w:pPr>
      <w:r w:rsidRPr="00CD34B5">
        <w:rPr>
          <w:rFonts w:hint="eastAsia"/>
          <w:lang w:val="en-US"/>
        </w:rPr>
        <w:t>БИБЛИОГРАФИЯ</w:t>
      </w:r>
    </w:p>
    <w:p w14:paraId="372259F7" w14:textId="77777777" w:rsidR="00CD34B5" w:rsidRPr="00CD34B5" w:rsidRDefault="00CD34B5" w:rsidP="00CD34B5">
      <w:pPr>
        <w:rPr>
          <w:lang w:val="en-US"/>
        </w:rPr>
      </w:pPr>
    </w:p>
    <w:p w14:paraId="7466BF51" w14:textId="3BE230C6" w:rsidR="00CD34B5" w:rsidRPr="00CD34B5" w:rsidRDefault="00CD34B5" w:rsidP="00CD34B5">
      <w:pPr>
        <w:rPr>
          <w:lang w:val="en-US"/>
        </w:rPr>
      </w:pPr>
      <w:r w:rsidRPr="00CD34B5">
        <w:rPr>
          <w:rFonts w:hint="eastAsia"/>
          <w:lang w:val="en-US"/>
        </w:rPr>
        <w:t>ПРИЛОЖЕНИЕ</w:t>
      </w:r>
      <w:bookmarkEnd w:id="0"/>
    </w:p>
    <w:sectPr w:rsidR="00CD34B5" w:rsidRPr="00CD34B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9ED87" w14:textId="77777777" w:rsidR="00FE1766" w:rsidRPr="008D1934" w:rsidRDefault="00FE1766">
      <w:pPr>
        <w:spacing w:after="0" w:line="240" w:lineRule="auto"/>
      </w:pPr>
      <w:r w:rsidRPr="008D1934">
        <w:separator/>
      </w:r>
    </w:p>
  </w:endnote>
  <w:endnote w:type="continuationSeparator" w:id="0">
    <w:p w14:paraId="638A3BA3" w14:textId="77777777" w:rsidR="00FE1766" w:rsidRPr="008D1934" w:rsidRDefault="00FE176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51F94" w14:textId="77777777" w:rsidR="00FE1766" w:rsidRPr="008D1934" w:rsidRDefault="00FE1766"/>
    <w:p w14:paraId="77893506" w14:textId="77777777" w:rsidR="00FE1766" w:rsidRPr="008D1934" w:rsidRDefault="00FE1766"/>
    <w:p w14:paraId="65C42A3A" w14:textId="77777777" w:rsidR="00FE1766" w:rsidRPr="008D1934" w:rsidRDefault="00FE1766"/>
    <w:p w14:paraId="3194E76F" w14:textId="77777777" w:rsidR="00FE1766" w:rsidRPr="008D1934" w:rsidRDefault="00FE1766"/>
    <w:p w14:paraId="387F6A89" w14:textId="77777777" w:rsidR="00FE1766" w:rsidRPr="008D1934" w:rsidRDefault="00FE1766"/>
    <w:p w14:paraId="0B26E21D" w14:textId="77777777" w:rsidR="00FE1766" w:rsidRPr="008D1934" w:rsidRDefault="00FE1766"/>
    <w:p w14:paraId="6DBD2BEE" w14:textId="77777777" w:rsidR="00FE1766" w:rsidRPr="008D1934" w:rsidRDefault="00FE1766">
      <w:pPr>
        <w:rPr>
          <w:sz w:val="2"/>
          <w:szCs w:val="2"/>
        </w:rPr>
      </w:pPr>
      <w:r>
        <w:rPr>
          <w:noProof/>
        </w:rPr>
        <mc:AlternateContent>
          <mc:Choice Requires="wps">
            <w:drawing>
              <wp:anchor distT="0" distB="0" distL="63500" distR="63500" simplePos="0" relativeHeight="251660288" behindDoc="1" locked="0" layoutInCell="1" allowOverlap="1" wp14:anchorId="1DDCDE7F" wp14:editId="3D50729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88E013B" w14:textId="77777777" w:rsidR="00FE1766" w:rsidRPr="008D1934" w:rsidRDefault="00FE176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DCDE7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588E013B" w14:textId="77777777" w:rsidR="00FE1766" w:rsidRPr="008D1934" w:rsidRDefault="00FE176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D4B288C" w14:textId="77777777" w:rsidR="00FE1766" w:rsidRPr="008D1934" w:rsidRDefault="00FE1766"/>
    <w:p w14:paraId="175F49AB" w14:textId="77777777" w:rsidR="00FE1766" w:rsidRPr="008D1934" w:rsidRDefault="00FE1766"/>
    <w:p w14:paraId="3D99F18C" w14:textId="77777777" w:rsidR="00FE1766" w:rsidRPr="008D1934" w:rsidRDefault="00FE1766">
      <w:pPr>
        <w:rPr>
          <w:sz w:val="2"/>
          <w:szCs w:val="2"/>
        </w:rPr>
      </w:pPr>
      <w:r>
        <w:rPr>
          <w:noProof/>
        </w:rPr>
        <mc:AlternateContent>
          <mc:Choice Requires="wps">
            <w:drawing>
              <wp:anchor distT="0" distB="0" distL="63500" distR="63500" simplePos="0" relativeHeight="251659264" behindDoc="1" locked="0" layoutInCell="1" allowOverlap="1" wp14:anchorId="524A1859" wp14:editId="7F94FF5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9F2C8A6" w14:textId="77777777" w:rsidR="00FE1766" w:rsidRPr="008D1934" w:rsidRDefault="00FE176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4A185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49F2C8A6" w14:textId="77777777" w:rsidR="00FE1766" w:rsidRPr="008D1934" w:rsidRDefault="00FE176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5D46C30" w14:textId="77777777" w:rsidR="00FE1766" w:rsidRPr="008D1934" w:rsidRDefault="00FE1766"/>
    <w:p w14:paraId="51474F98" w14:textId="77777777" w:rsidR="00FE1766" w:rsidRPr="008D1934" w:rsidRDefault="00FE1766">
      <w:pPr>
        <w:rPr>
          <w:sz w:val="2"/>
          <w:szCs w:val="2"/>
        </w:rPr>
      </w:pPr>
    </w:p>
    <w:p w14:paraId="37C5521C" w14:textId="77777777" w:rsidR="00FE1766" w:rsidRPr="008D1934" w:rsidRDefault="00FE1766"/>
    <w:p w14:paraId="27EBD87C" w14:textId="77777777" w:rsidR="00FE1766" w:rsidRPr="008D1934" w:rsidRDefault="00FE1766">
      <w:pPr>
        <w:spacing w:after="0" w:line="240" w:lineRule="auto"/>
      </w:pPr>
    </w:p>
  </w:footnote>
  <w:footnote w:type="continuationSeparator" w:id="0">
    <w:p w14:paraId="20F923B6" w14:textId="77777777" w:rsidR="00FE1766" w:rsidRPr="008D1934" w:rsidRDefault="00FE176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766"/>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1FB1F-027B-4FB0-A722-734E4DCED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Pages>
  <Words>676</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111</cp:revision>
  <cp:lastPrinted>2024-05-12T14:21:00Z</cp:lastPrinted>
  <dcterms:created xsi:type="dcterms:W3CDTF">2024-06-09T18:55:00Z</dcterms:created>
  <dcterms:modified xsi:type="dcterms:W3CDTF">2024-06-10T09:17:00Z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