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C5C" w:rsidRDefault="002666D1" w:rsidP="002666D1">
      <w:pPr>
        <w:rPr>
          <w:rFonts w:ascii="Times New Roman" w:eastAsia="Times New Roman" w:hAnsi="Times New Roman" w:cs="Times New Roman"/>
          <w:kern w:val="0"/>
          <w:sz w:val="28"/>
          <w:szCs w:val="28"/>
          <w:lang w:eastAsia="ru-RU"/>
        </w:rPr>
      </w:pPr>
      <w:bookmarkStart w:id="0" w:name="_GoBack"/>
      <w:r w:rsidRPr="002666D1">
        <w:rPr>
          <w:rFonts w:ascii="Times New Roman" w:eastAsia="Times New Roman" w:hAnsi="Times New Roman" w:cs="Times New Roman" w:hint="eastAsia"/>
          <w:kern w:val="0"/>
          <w:sz w:val="28"/>
          <w:szCs w:val="28"/>
          <w:lang w:eastAsia="ru-RU"/>
        </w:rPr>
        <w:t>Подлевська</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Оксана</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Мирославівна</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Економіко</w:t>
      </w:r>
      <w:r w:rsidRPr="002666D1">
        <w:rPr>
          <w:rFonts w:ascii="Times New Roman" w:eastAsia="Times New Roman" w:hAnsi="Times New Roman" w:cs="Times New Roman"/>
          <w:kern w:val="0"/>
          <w:sz w:val="28"/>
          <w:szCs w:val="28"/>
          <w:lang w:eastAsia="ru-RU"/>
        </w:rPr>
        <w:t>-</w:t>
      </w:r>
      <w:r w:rsidRPr="002666D1">
        <w:rPr>
          <w:rFonts w:ascii="Times New Roman" w:eastAsia="Times New Roman" w:hAnsi="Times New Roman" w:cs="Times New Roman" w:hint="eastAsia"/>
          <w:kern w:val="0"/>
          <w:sz w:val="28"/>
          <w:szCs w:val="28"/>
          <w:lang w:eastAsia="ru-RU"/>
        </w:rPr>
        <w:t>екологічна</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ефективність</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використання</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земель</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сільськогосподарського</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призначення</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в</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умовах</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реформування</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земельних</w:t>
      </w:r>
      <w:r w:rsidRPr="002666D1">
        <w:rPr>
          <w:rFonts w:ascii="Times New Roman" w:eastAsia="Times New Roman" w:hAnsi="Times New Roman" w:cs="Times New Roman"/>
          <w:kern w:val="0"/>
          <w:sz w:val="28"/>
          <w:szCs w:val="28"/>
          <w:lang w:eastAsia="ru-RU"/>
        </w:rPr>
        <w:t xml:space="preserve"> </w:t>
      </w:r>
      <w:proofErr w:type="gramStart"/>
      <w:r w:rsidRPr="002666D1">
        <w:rPr>
          <w:rFonts w:ascii="Times New Roman" w:eastAsia="Times New Roman" w:hAnsi="Times New Roman" w:cs="Times New Roman" w:hint="eastAsia"/>
          <w:kern w:val="0"/>
          <w:sz w:val="28"/>
          <w:szCs w:val="28"/>
          <w:lang w:eastAsia="ru-RU"/>
        </w:rPr>
        <w:t>відносин</w:t>
      </w:r>
      <w:r w:rsidRPr="002666D1">
        <w:rPr>
          <w:rFonts w:ascii="Times New Roman" w:eastAsia="Times New Roman" w:hAnsi="Times New Roman" w:cs="Times New Roman"/>
          <w:kern w:val="0"/>
          <w:sz w:val="28"/>
          <w:szCs w:val="28"/>
          <w:lang w:eastAsia="ru-RU"/>
        </w:rPr>
        <w:t xml:space="preserve"> :</w:t>
      </w:r>
      <w:proofErr w:type="gramEnd"/>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Дис</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канд</w:t>
      </w:r>
      <w:r w:rsidRPr="002666D1">
        <w:rPr>
          <w:rFonts w:ascii="Times New Roman" w:eastAsia="Times New Roman" w:hAnsi="Times New Roman" w:cs="Times New Roman"/>
          <w:kern w:val="0"/>
          <w:sz w:val="28"/>
          <w:szCs w:val="28"/>
          <w:lang w:eastAsia="ru-RU"/>
        </w:rPr>
        <w:t xml:space="preserve">. </w:t>
      </w:r>
      <w:r w:rsidRPr="002666D1">
        <w:rPr>
          <w:rFonts w:ascii="Times New Roman" w:eastAsia="Times New Roman" w:hAnsi="Times New Roman" w:cs="Times New Roman" w:hint="eastAsia"/>
          <w:kern w:val="0"/>
          <w:sz w:val="28"/>
          <w:szCs w:val="28"/>
          <w:lang w:eastAsia="ru-RU"/>
        </w:rPr>
        <w:t>наук</w:t>
      </w:r>
      <w:r w:rsidRPr="002666D1">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2666D1">
        <w:rPr>
          <w:rFonts w:ascii="Times New Roman" w:eastAsia="Times New Roman" w:hAnsi="Times New Roman" w:cs="Times New Roman"/>
          <w:kern w:val="0"/>
          <w:sz w:val="28"/>
          <w:szCs w:val="28"/>
          <w:lang w:eastAsia="ru-RU"/>
        </w:rPr>
        <w:t xml:space="preserve"> 2008</w:t>
      </w:r>
    </w:p>
    <w:p w:rsidR="002666D1" w:rsidRDefault="002666D1" w:rsidP="002666D1">
      <w:r>
        <w:rPr>
          <w:rFonts w:hint="eastAsia"/>
        </w:rPr>
        <w:t>Подлевська</w:t>
      </w:r>
      <w:r>
        <w:t></w:t>
      </w:r>
      <w:r>
        <w:rPr>
          <w:rFonts w:hint="eastAsia"/>
        </w:rPr>
        <w:t>О</w:t>
      </w:r>
      <w:r>
        <w:t></w:t>
      </w:r>
      <w:r>
        <w:rPr>
          <w:rFonts w:hint="eastAsia"/>
        </w:rPr>
        <w:t>М</w:t>
      </w:r>
      <w:r>
        <w:t></w:t>
      </w:r>
      <w:r>
        <w:t></w:t>
      </w:r>
      <w:r>
        <w:rPr>
          <w:rFonts w:hint="eastAsia"/>
        </w:rPr>
        <w:t>Економіко</w:t>
      </w:r>
      <w:r>
        <w:t></w:t>
      </w:r>
      <w:r>
        <w:rPr>
          <w:rFonts w:hint="eastAsia"/>
        </w:rPr>
        <w:t>екологічна</w:t>
      </w:r>
      <w:r>
        <w:t></w:t>
      </w:r>
      <w:r>
        <w:rPr>
          <w:rFonts w:hint="eastAsia"/>
        </w:rPr>
        <w:t>ефективність</w:t>
      </w:r>
      <w:r>
        <w:t></w:t>
      </w:r>
      <w:r>
        <w:rPr>
          <w:rFonts w:hint="eastAsia"/>
        </w:rPr>
        <w:t>використання</w:t>
      </w:r>
      <w:r>
        <w:t></w:t>
      </w:r>
      <w:r>
        <w:rPr>
          <w:rFonts w:hint="eastAsia"/>
        </w:rPr>
        <w:t>земель</w:t>
      </w:r>
      <w:r>
        <w:t></w:t>
      </w:r>
      <w:r>
        <w:rPr>
          <w:rFonts w:hint="eastAsia"/>
        </w:rPr>
        <w:t>сільськогосподарського</w:t>
      </w:r>
      <w:r>
        <w:t></w:t>
      </w:r>
      <w:r>
        <w:rPr>
          <w:rFonts w:hint="eastAsia"/>
        </w:rPr>
        <w:t>призначення</w:t>
      </w:r>
      <w:r>
        <w:t></w:t>
      </w:r>
      <w:r>
        <w:rPr>
          <w:rFonts w:hint="eastAsia"/>
        </w:rPr>
        <w:t>в</w:t>
      </w:r>
      <w:r>
        <w:t></w:t>
      </w:r>
      <w:r>
        <w:rPr>
          <w:rFonts w:hint="eastAsia"/>
        </w:rPr>
        <w:t>умовах</w:t>
      </w:r>
      <w:r>
        <w:t></w:t>
      </w:r>
      <w:r>
        <w:rPr>
          <w:rFonts w:hint="eastAsia"/>
        </w:rPr>
        <w:t>реформування</w:t>
      </w:r>
      <w:r>
        <w:t></w:t>
      </w:r>
      <w:r>
        <w:rPr>
          <w:rFonts w:hint="eastAsia"/>
        </w:rPr>
        <w:t>земельних</w:t>
      </w:r>
      <w:r>
        <w:t></w:t>
      </w:r>
      <w:r>
        <w:rPr>
          <w:rFonts w:hint="eastAsia"/>
        </w:rPr>
        <w:t>відносин</w:t>
      </w:r>
      <w:r>
        <w:t></w:t>
      </w:r>
      <w:r>
        <w:t></w:t>
      </w:r>
      <w:r>
        <w:rPr>
          <w:rFonts w:hint="eastAsia"/>
        </w:rPr>
        <w:t>–</w:t>
      </w:r>
      <w:r>
        <w:t></w:t>
      </w:r>
      <w:r>
        <w:rPr>
          <w:rFonts w:hint="eastAsia"/>
        </w:rPr>
        <w:t>Рукопис</w:t>
      </w:r>
      <w:r>
        <w:t></w:t>
      </w:r>
    </w:p>
    <w:p w:rsidR="002666D1" w:rsidRDefault="002666D1" w:rsidP="002666D1"/>
    <w:p w:rsidR="002666D1" w:rsidRDefault="002666D1" w:rsidP="002666D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Національний</w:t>
      </w:r>
      <w:r>
        <w:t></w:t>
      </w:r>
      <w:r>
        <w:rPr>
          <w:rFonts w:hint="eastAsia"/>
        </w:rPr>
        <w:t>університет</w:t>
      </w:r>
      <w:r>
        <w:t></w:t>
      </w:r>
      <w:r>
        <w:rPr>
          <w:rFonts w:hint="eastAsia"/>
        </w:rPr>
        <w:t>водного</w:t>
      </w:r>
      <w:r>
        <w:t></w:t>
      </w:r>
      <w:r>
        <w:rPr>
          <w:rFonts w:hint="eastAsia"/>
        </w:rPr>
        <w:t>господарства</w:t>
      </w:r>
      <w:r>
        <w:t></w:t>
      </w:r>
      <w:r>
        <w:rPr>
          <w:rFonts w:hint="eastAsia"/>
        </w:rPr>
        <w:t>та</w:t>
      </w:r>
      <w:r>
        <w:t></w:t>
      </w:r>
      <w:r>
        <w:rPr>
          <w:rFonts w:hint="eastAsia"/>
        </w:rPr>
        <w:t>природокористування</w:t>
      </w:r>
      <w:r>
        <w:t></w:t>
      </w:r>
      <w:r>
        <w:t></w:t>
      </w:r>
      <w:r>
        <w:rPr>
          <w:rFonts w:hint="eastAsia"/>
        </w:rPr>
        <w:t>Рівне</w:t>
      </w:r>
      <w:r>
        <w:t></w:t>
      </w:r>
      <w:r>
        <w:t></w:t>
      </w:r>
      <w:r>
        <w:t></w:t>
      </w:r>
      <w:r>
        <w:t></w:t>
      </w:r>
      <w:r>
        <w:t></w:t>
      </w:r>
      <w:r>
        <w:t></w:t>
      </w:r>
      <w:r>
        <w:t></w:t>
      </w:r>
    </w:p>
    <w:p w:rsidR="002666D1" w:rsidRDefault="002666D1" w:rsidP="002666D1"/>
    <w:p w:rsidR="002666D1" w:rsidRDefault="002666D1" w:rsidP="002666D1">
      <w:r>
        <w:rPr>
          <w:rFonts w:hint="eastAsia"/>
        </w:rPr>
        <w:t>Дисертація</w:t>
      </w:r>
      <w:r>
        <w:t></w:t>
      </w:r>
      <w:r>
        <w:rPr>
          <w:rFonts w:hint="eastAsia"/>
        </w:rPr>
        <w:t>присвячена</w:t>
      </w:r>
      <w:r>
        <w:t></w:t>
      </w:r>
      <w:r>
        <w:rPr>
          <w:rFonts w:hint="eastAsia"/>
        </w:rPr>
        <w:t>визначенню</w:t>
      </w:r>
      <w:r>
        <w:t></w:t>
      </w:r>
      <w:r>
        <w:rPr>
          <w:rFonts w:hint="eastAsia"/>
        </w:rPr>
        <w:t>засад</w:t>
      </w:r>
      <w:r>
        <w:t></w:t>
      </w:r>
      <w:r>
        <w:rPr>
          <w:rFonts w:hint="eastAsia"/>
        </w:rPr>
        <w:t>економіко</w:t>
      </w:r>
      <w:r>
        <w:t></w:t>
      </w:r>
      <w:r>
        <w:rPr>
          <w:rFonts w:hint="eastAsia"/>
        </w:rPr>
        <w:t>екологічної</w:t>
      </w:r>
      <w:r>
        <w:t></w:t>
      </w:r>
      <w:r>
        <w:rPr>
          <w:rFonts w:hint="eastAsia"/>
        </w:rPr>
        <w:t>ефективності</w:t>
      </w:r>
      <w:r>
        <w:t></w:t>
      </w:r>
      <w:r>
        <w:rPr>
          <w:rFonts w:hint="eastAsia"/>
        </w:rPr>
        <w:t>використання</w:t>
      </w:r>
      <w:r>
        <w:t></w:t>
      </w:r>
      <w:r>
        <w:rPr>
          <w:rFonts w:hint="eastAsia"/>
        </w:rPr>
        <w:t>земель</w:t>
      </w:r>
      <w:r>
        <w:t></w:t>
      </w:r>
      <w:r>
        <w:rPr>
          <w:rFonts w:hint="eastAsia"/>
        </w:rPr>
        <w:t>сільськогосподарського</w:t>
      </w:r>
      <w:r>
        <w:t></w:t>
      </w:r>
      <w:r>
        <w:rPr>
          <w:rFonts w:hint="eastAsia"/>
        </w:rPr>
        <w:t>призначення</w:t>
      </w:r>
      <w:r>
        <w:t></w:t>
      </w:r>
      <w:r>
        <w:rPr>
          <w:rFonts w:hint="eastAsia"/>
        </w:rPr>
        <w:t>в</w:t>
      </w:r>
      <w:r>
        <w:t></w:t>
      </w:r>
      <w:r>
        <w:rPr>
          <w:rFonts w:hint="eastAsia"/>
        </w:rPr>
        <w:t>умовах</w:t>
      </w:r>
      <w:r>
        <w:t></w:t>
      </w:r>
      <w:r>
        <w:rPr>
          <w:rFonts w:hint="eastAsia"/>
        </w:rPr>
        <w:t>реформування</w:t>
      </w:r>
      <w:r>
        <w:t></w:t>
      </w:r>
      <w:r>
        <w:rPr>
          <w:rFonts w:hint="eastAsia"/>
        </w:rPr>
        <w:t>земельних</w:t>
      </w:r>
      <w:r>
        <w:t></w:t>
      </w:r>
      <w:r>
        <w:rPr>
          <w:rFonts w:hint="eastAsia"/>
        </w:rPr>
        <w:t>відносин</w:t>
      </w:r>
      <w:r>
        <w:t></w:t>
      </w:r>
      <w:r>
        <w:rPr>
          <w:rFonts w:hint="eastAsia"/>
        </w:rPr>
        <w:t>у</w:t>
      </w:r>
      <w:r>
        <w:t></w:t>
      </w:r>
      <w:r>
        <w:rPr>
          <w:rFonts w:hint="eastAsia"/>
        </w:rPr>
        <w:t>контексті</w:t>
      </w:r>
      <w:r>
        <w:t></w:t>
      </w:r>
      <w:r>
        <w:rPr>
          <w:rFonts w:hint="eastAsia"/>
        </w:rPr>
        <w:t>сталого</w:t>
      </w:r>
      <w:r>
        <w:t></w:t>
      </w:r>
      <w:r>
        <w:rPr>
          <w:rFonts w:hint="eastAsia"/>
        </w:rPr>
        <w:t>розвитку</w:t>
      </w:r>
      <w:r>
        <w:t></w:t>
      </w:r>
      <w:r>
        <w:t></w:t>
      </w:r>
      <w:r>
        <w:rPr>
          <w:rFonts w:hint="eastAsia"/>
        </w:rPr>
        <w:t>У</w:t>
      </w:r>
      <w:r>
        <w:t></w:t>
      </w:r>
      <w:r>
        <w:rPr>
          <w:rFonts w:hint="eastAsia"/>
        </w:rPr>
        <w:t>роботі</w:t>
      </w:r>
      <w:r>
        <w:t></w:t>
      </w:r>
      <w:r>
        <w:rPr>
          <w:rFonts w:hint="eastAsia"/>
        </w:rPr>
        <w:t>розкрито</w:t>
      </w:r>
      <w:r>
        <w:t></w:t>
      </w:r>
      <w:r>
        <w:rPr>
          <w:rFonts w:hint="eastAsia"/>
        </w:rPr>
        <w:t>теоретичні</w:t>
      </w:r>
      <w:r>
        <w:t></w:t>
      </w:r>
      <w:r>
        <w:rPr>
          <w:rFonts w:hint="eastAsia"/>
        </w:rPr>
        <w:t>основи</w:t>
      </w:r>
      <w:r>
        <w:t></w:t>
      </w:r>
      <w:r>
        <w:rPr>
          <w:rFonts w:hint="eastAsia"/>
        </w:rPr>
        <w:t>економіко</w:t>
      </w:r>
      <w:r>
        <w:t></w:t>
      </w:r>
      <w:r>
        <w:rPr>
          <w:rFonts w:hint="eastAsia"/>
        </w:rPr>
        <w:t>екологічної</w:t>
      </w:r>
      <w:r>
        <w:t></w:t>
      </w:r>
      <w:r>
        <w:rPr>
          <w:rFonts w:hint="eastAsia"/>
        </w:rPr>
        <w:t>ефективності</w:t>
      </w:r>
      <w:r>
        <w:t></w:t>
      </w:r>
      <w:r>
        <w:rPr>
          <w:rFonts w:hint="eastAsia"/>
        </w:rPr>
        <w:t>екологобезпечного</w:t>
      </w:r>
      <w:r>
        <w:t></w:t>
      </w:r>
      <w:r>
        <w:rPr>
          <w:rFonts w:hint="eastAsia"/>
        </w:rPr>
        <w:t>землекористування</w:t>
      </w:r>
      <w:r>
        <w:t></w:t>
      </w:r>
      <w:r>
        <w:t></w:t>
      </w:r>
      <w:r>
        <w:rPr>
          <w:rFonts w:hint="eastAsia"/>
        </w:rPr>
        <w:t>досліджено</w:t>
      </w:r>
      <w:r>
        <w:t></w:t>
      </w:r>
      <w:r>
        <w:rPr>
          <w:rFonts w:hint="eastAsia"/>
        </w:rPr>
        <w:t>сучасні</w:t>
      </w:r>
      <w:r>
        <w:t></w:t>
      </w:r>
      <w:r>
        <w:rPr>
          <w:rFonts w:hint="eastAsia"/>
        </w:rPr>
        <w:t>тенденції</w:t>
      </w:r>
      <w:r>
        <w:t></w:t>
      </w:r>
      <w:r>
        <w:rPr>
          <w:rFonts w:hint="eastAsia"/>
        </w:rPr>
        <w:t>використання</w:t>
      </w:r>
      <w:r>
        <w:t></w:t>
      </w:r>
      <w:r>
        <w:rPr>
          <w:rFonts w:hint="eastAsia"/>
        </w:rPr>
        <w:t>земельних</w:t>
      </w:r>
      <w:r>
        <w:t></w:t>
      </w:r>
      <w:r>
        <w:rPr>
          <w:rFonts w:hint="eastAsia"/>
        </w:rPr>
        <w:t>ресурсів</w:t>
      </w:r>
      <w:r>
        <w:t></w:t>
      </w:r>
      <w:r>
        <w:rPr>
          <w:rFonts w:hint="eastAsia"/>
        </w:rPr>
        <w:t>і</w:t>
      </w:r>
      <w:r>
        <w:t></w:t>
      </w:r>
      <w:r>
        <w:rPr>
          <w:rFonts w:hint="eastAsia"/>
        </w:rPr>
        <w:t>на</w:t>
      </w:r>
      <w:r>
        <w:t></w:t>
      </w:r>
      <w:r>
        <w:rPr>
          <w:rFonts w:hint="eastAsia"/>
        </w:rPr>
        <w:t>цій</w:t>
      </w:r>
      <w:r>
        <w:t></w:t>
      </w:r>
      <w:r>
        <w:rPr>
          <w:rFonts w:hint="eastAsia"/>
        </w:rPr>
        <w:t>основі</w:t>
      </w:r>
      <w:r>
        <w:t></w:t>
      </w:r>
      <w:r>
        <w:rPr>
          <w:rFonts w:hint="eastAsia"/>
        </w:rPr>
        <w:t>представлено</w:t>
      </w:r>
      <w:r>
        <w:t></w:t>
      </w:r>
      <w:r>
        <w:rPr>
          <w:rFonts w:hint="eastAsia"/>
        </w:rPr>
        <w:t>основні</w:t>
      </w:r>
      <w:r>
        <w:t></w:t>
      </w:r>
      <w:r>
        <w:rPr>
          <w:rFonts w:hint="eastAsia"/>
        </w:rPr>
        <w:t>напрями</w:t>
      </w:r>
      <w:r>
        <w:t></w:t>
      </w:r>
      <w:r>
        <w:rPr>
          <w:rFonts w:hint="eastAsia"/>
        </w:rPr>
        <w:t>підвищення</w:t>
      </w:r>
      <w:r>
        <w:t></w:t>
      </w:r>
      <w:r>
        <w:rPr>
          <w:rFonts w:hint="eastAsia"/>
        </w:rPr>
        <w:t>економіко</w:t>
      </w:r>
      <w:r>
        <w:t></w:t>
      </w:r>
      <w:r>
        <w:rPr>
          <w:rFonts w:hint="eastAsia"/>
        </w:rPr>
        <w:t>екологічної</w:t>
      </w:r>
      <w:r>
        <w:t></w:t>
      </w:r>
      <w:r>
        <w:rPr>
          <w:rFonts w:hint="eastAsia"/>
        </w:rPr>
        <w:t>ефективності</w:t>
      </w:r>
      <w:r>
        <w:t></w:t>
      </w:r>
      <w:r>
        <w:rPr>
          <w:rFonts w:hint="eastAsia"/>
        </w:rPr>
        <w:t>використання</w:t>
      </w:r>
      <w:r>
        <w:t></w:t>
      </w:r>
      <w:r>
        <w:rPr>
          <w:rFonts w:hint="eastAsia"/>
        </w:rPr>
        <w:t>земель</w:t>
      </w:r>
      <w:r>
        <w:t></w:t>
      </w:r>
      <w:r>
        <w:rPr>
          <w:rFonts w:hint="eastAsia"/>
        </w:rPr>
        <w:t>сільськогосподарського</w:t>
      </w:r>
      <w:r>
        <w:t></w:t>
      </w:r>
      <w:r>
        <w:rPr>
          <w:rFonts w:hint="eastAsia"/>
        </w:rPr>
        <w:t>призначення</w:t>
      </w:r>
      <w:r>
        <w:t></w:t>
      </w:r>
      <w:r>
        <w:t></w:t>
      </w:r>
      <w:r>
        <w:rPr>
          <w:rFonts w:hint="eastAsia"/>
        </w:rPr>
        <w:t>Подано</w:t>
      </w:r>
      <w:r>
        <w:t></w:t>
      </w:r>
      <w:r>
        <w:rPr>
          <w:rFonts w:hint="eastAsia"/>
        </w:rPr>
        <w:t>економічну</w:t>
      </w:r>
      <w:r>
        <w:t></w:t>
      </w:r>
      <w:r>
        <w:rPr>
          <w:rFonts w:hint="eastAsia"/>
        </w:rPr>
        <w:t>та</w:t>
      </w:r>
      <w:r>
        <w:t></w:t>
      </w:r>
      <w:r>
        <w:rPr>
          <w:rFonts w:hint="eastAsia"/>
        </w:rPr>
        <w:t>екологічну</w:t>
      </w:r>
      <w:r>
        <w:t></w:t>
      </w:r>
      <w:r>
        <w:rPr>
          <w:rFonts w:hint="eastAsia"/>
        </w:rPr>
        <w:t>оцінку</w:t>
      </w:r>
      <w:r>
        <w:t></w:t>
      </w:r>
      <w:r>
        <w:rPr>
          <w:rFonts w:hint="eastAsia"/>
        </w:rPr>
        <w:t>використання</w:t>
      </w:r>
      <w:r>
        <w:t></w:t>
      </w:r>
      <w:r>
        <w:rPr>
          <w:rFonts w:hint="eastAsia"/>
        </w:rPr>
        <w:t>земель</w:t>
      </w:r>
      <w:r>
        <w:t></w:t>
      </w:r>
      <w:r>
        <w:rPr>
          <w:rFonts w:hint="eastAsia"/>
        </w:rPr>
        <w:t>сільськогосподарського</w:t>
      </w:r>
      <w:r>
        <w:t></w:t>
      </w:r>
      <w:r>
        <w:rPr>
          <w:rFonts w:hint="eastAsia"/>
        </w:rPr>
        <w:t>призначення</w:t>
      </w:r>
      <w:r>
        <w:t></w:t>
      </w:r>
      <w:r>
        <w:t></w:t>
      </w:r>
      <w:r>
        <w:rPr>
          <w:rFonts w:hint="eastAsia"/>
        </w:rPr>
        <w:t>виявлено</w:t>
      </w:r>
      <w:r>
        <w:t></w:t>
      </w:r>
      <w:r>
        <w:rPr>
          <w:rFonts w:hint="eastAsia"/>
        </w:rPr>
        <w:t>особливості</w:t>
      </w:r>
      <w:r>
        <w:t></w:t>
      </w:r>
      <w:r>
        <w:rPr>
          <w:rFonts w:hint="eastAsia"/>
        </w:rPr>
        <w:t>землекористування</w:t>
      </w:r>
      <w:r>
        <w:t></w:t>
      </w:r>
      <w:r>
        <w:rPr>
          <w:rFonts w:hint="eastAsia"/>
        </w:rPr>
        <w:t>на</w:t>
      </w:r>
      <w:r>
        <w:t></w:t>
      </w:r>
      <w:r>
        <w:rPr>
          <w:rFonts w:hint="eastAsia"/>
        </w:rPr>
        <w:t>регіональному</w:t>
      </w:r>
      <w:r>
        <w:t></w:t>
      </w:r>
      <w:r>
        <w:rPr>
          <w:rFonts w:hint="eastAsia"/>
        </w:rPr>
        <w:t>рівні</w:t>
      </w:r>
      <w:r>
        <w:t></w:t>
      </w:r>
      <w:r>
        <w:rPr>
          <w:rFonts w:hint="eastAsia"/>
        </w:rPr>
        <w:t>в</w:t>
      </w:r>
      <w:r>
        <w:t></w:t>
      </w:r>
      <w:r>
        <w:rPr>
          <w:rFonts w:hint="eastAsia"/>
        </w:rPr>
        <w:t>процесі</w:t>
      </w:r>
      <w:r>
        <w:t></w:t>
      </w:r>
      <w:r>
        <w:rPr>
          <w:rFonts w:hint="eastAsia"/>
        </w:rPr>
        <w:t>проведення</w:t>
      </w:r>
      <w:r>
        <w:t></w:t>
      </w:r>
      <w:r>
        <w:rPr>
          <w:rFonts w:hint="eastAsia"/>
        </w:rPr>
        <w:t>земельної</w:t>
      </w:r>
      <w:r>
        <w:t></w:t>
      </w:r>
      <w:r>
        <w:rPr>
          <w:rFonts w:hint="eastAsia"/>
        </w:rPr>
        <w:t>реформи</w:t>
      </w:r>
      <w:r>
        <w:t></w:t>
      </w:r>
      <w:r>
        <w:t></w:t>
      </w:r>
      <w:r>
        <w:rPr>
          <w:rFonts w:hint="eastAsia"/>
        </w:rPr>
        <w:t>Визначено</w:t>
      </w:r>
      <w:r>
        <w:t></w:t>
      </w:r>
      <w:r>
        <w:t></w:t>
      </w:r>
      <w:r>
        <w:rPr>
          <w:rFonts w:hint="eastAsia"/>
        </w:rPr>
        <w:t>що</w:t>
      </w:r>
      <w:r>
        <w:t></w:t>
      </w:r>
      <w:r>
        <w:rPr>
          <w:rFonts w:hint="eastAsia"/>
        </w:rPr>
        <w:t>основним</w:t>
      </w:r>
      <w:r>
        <w:t></w:t>
      </w:r>
      <w:r>
        <w:rPr>
          <w:rFonts w:hint="eastAsia"/>
        </w:rPr>
        <w:t>результативним</w:t>
      </w:r>
      <w:r>
        <w:t></w:t>
      </w:r>
      <w:r>
        <w:rPr>
          <w:rFonts w:hint="eastAsia"/>
        </w:rPr>
        <w:t>принципом</w:t>
      </w:r>
      <w:r>
        <w:t></w:t>
      </w:r>
      <w:r>
        <w:rPr>
          <w:rFonts w:hint="eastAsia"/>
        </w:rPr>
        <w:t>управління</w:t>
      </w:r>
      <w:r>
        <w:t></w:t>
      </w:r>
      <w:r>
        <w:rPr>
          <w:rFonts w:hint="eastAsia"/>
        </w:rPr>
        <w:t>земельними</w:t>
      </w:r>
      <w:r>
        <w:t></w:t>
      </w:r>
      <w:r>
        <w:rPr>
          <w:rFonts w:hint="eastAsia"/>
        </w:rPr>
        <w:t>ресурсами</w:t>
      </w:r>
      <w:r>
        <w:t></w:t>
      </w:r>
      <w:r>
        <w:rPr>
          <w:rFonts w:hint="eastAsia"/>
        </w:rPr>
        <w:t>в</w:t>
      </w:r>
      <w:r>
        <w:t></w:t>
      </w:r>
      <w:r>
        <w:rPr>
          <w:rFonts w:hint="eastAsia"/>
        </w:rPr>
        <w:t>ринкових</w:t>
      </w:r>
      <w:r>
        <w:t></w:t>
      </w:r>
      <w:r>
        <w:rPr>
          <w:rFonts w:hint="eastAsia"/>
        </w:rPr>
        <w:t>умовах</w:t>
      </w:r>
      <w:r>
        <w:t></w:t>
      </w:r>
      <w:r>
        <w:rPr>
          <w:rFonts w:hint="eastAsia"/>
        </w:rPr>
        <w:t>є</w:t>
      </w:r>
      <w:r>
        <w:t></w:t>
      </w:r>
      <w:r>
        <w:rPr>
          <w:rFonts w:hint="eastAsia"/>
        </w:rPr>
        <w:t>екологобезпечне</w:t>
      </w:r>
      <w:r>
        <w:t></w:t>
      </w:r>
      <w:r>
        <w:rPr>
          <w:rFonts w:hint="eastAsia"/>
        </w:rPr>
        <w:t>використання</w:t>
      </w:r>
      <w:r>
        <w:t></w:t>
      </w:r>
      <w:r>
        <w:rPr>
          <w:rFonts w:hint="eastAsia"/>
        </w:rPr>
        <w:t>земель</w:t>
      </w:r>
      <w:r>
        <w:t></w:t>
      </w:r>
      <w:r>
        <w:t></w:t>
      </w:r>
      <w:r>
        <w:rPr>
          <w:rFonts w:hint="eastAsia"/>
        </w:rPr>
        <w:t>Запропоновано</w:t>
      </w:r>
      <w:r>
        <w:t></w:t>
      </w:r>
      <w:r>
        <w:rPr>
          <w:rFonts w:hint="eastAsia"/>
        </w:rPr>
        <w:t>механізм</w:t>
      </w:r>
      <w:r>
        <w:t></w:t>
      </w:r>
      <w:r>
        <w:rPr>
          <w:rFonts w:hint="eastAsia"/>
        </w:rPr>
        <w:t>екологобезпечного</w:t>
      </w:r>
      <w:r>
        <w:t></w:t>
      </w:r>
      <w:r>
        <w:rPr>
          <w:rFonts w:hint="eastAsia"/>
        </w:rPr>
        <w:t>землекористування</w:t>
      </w:r>
      <w:r>
        <w:t></w:t>
      </w:r>
      <w:r>
        <w:t></w:t>
      </w:r>
      <w:r>
        <w:rPr>
          <w:rFonts w:hint="eastAsia"/>
        </w:rPr>
        <w:t>розроблено</w:t>
      </w:r>
      <w:r>
        <w:t></w:t>
      </w:r>
      <w:r>
        <w:rPr>
          <w:rFonts w:hint="eastAsia"/>
        </w:rPr>
        <w:t>методику</w:t>
      </w:r>
      <w:r>
        <w:t></w:t>
      </w:r>
      <w:r>
        <w:rPr>
          <w:rFonts w:hint="eastAsia"/>
        </w:rPr>
        <w:t>еколого</w:t>
      </w:r>
      <w:r>
        <w:t></w:t>
      </w:r>
      <w:r>
        <w:rPr>
          <w:rFonts w:hint="eastAsia"/>
        </w:rPr>
        <w:t>економічної</w:t>
      </w:r>
      <w:r>
        <w:t></w:t>
      </w:r>
      <w:r>
        <w:rPr>
          <w:rFonts w:hint="eastAsia"/>
        </w:rPr>
        <w:t>оцінки</w:t>
      </w:r>
      <w:r>
        <w:t></w:t>
      </w:r>
      <w:r>
        <w:rPr>
          <w:rFonts w:hint="eastAsia"/>
        </w:rPr>
        <w:t>збитків</w:t>
      </w:r>
      <w:r>
        <w:t></w:t>
      </w:r>
      <w:r>
        <w:rPr>
          <w:rFonts w:hint="eastAsia"/>
        </w:rPr>
        <w:t>від</w:t>
      </w:r>
      <w:r>
        <w:t></w:t>
      </w:r>
      <w:r>
        <w:rPr>
          <w:rFonts w:hint="eastAsia"/>
        </w:rPr>
        <w:t>деградації</w:t>
      </w:r>
      <w:r>
        <w:t></w:t>
      </w:r>
      <w:r>
        <w:rPr>
          <w:rFonts w:hint="eastAsia"/>
        </w:rPr>
        <w:t>земель</w:t>
      </w:r>
      <w:r>
        <w:t></w:t>
      </w:r>
    </w:p>
    <w:p w:rsidR="002666D1" w:rsidRDefault="002666D1" w:rsidP="002666D1"/>
    <w:p w:rsidR="002666D1" w:rsidRPr="002666D1" w:rsidRDefault="002666D1" w:rsidP="002666D1">
      <w:r>
        <w:rPr>
          <w:rFonts w:hint="eastAsia"/>
        </w:rPr>
        <w:t>Дисертація</w:t>
      </w:r>
      <w:r>
        <w:t></w:t>
      </w:r>
      <w:r>
        <w:rPr>
          <w:rFonts w:hint="eastAsia"/>
        </w:rPr>
        <w:t>є</w:t>
      </w:r>
      <w:r>
        <w:t></w:t>
      </w:r>
      <w:r>
        <w:rPr>
          <w:rFonts w:hint="eastAsia"/>
        </w:rPr>
        <w:t>самостійною</w:t>
      </w:r>
      <w:r>
        <w:t></w:t>
      </w:r>
      <w:r>
        <w:rPr>
          <w:rFonts w:hint="eastAsia"/>
        </w:rPr>
        <w:t>роботою</w:t>
      </w:r>
      <w:r>
        <w:t></w:t>
      </w:r>
      <w:r>
        <w:t></w:t>
      </w:r>
      <w:r>
        <w:rPr>
          <w:rFonts w:hint="eastAsia"/>
        </w:rPr>
        <w:t>у</w:t>
      </w:r>
      <w:r>
        <w:t></w:t>
      </w:r>
      <w:r>
        <w:rPr>
          <w:rFonts w:hint="eastAsia"/>
        </w:rPr>
        <w:t>якій</w:t>
      </w:r>
      <w:r>
        <w:t></w:t>
      </w:r>
      <w:r>
        <w:rPr>
          <w:rFonts w:hint="eastAsia"/>
        </w:rPr>
        <w:t>на</w:t>
      </w:r>
      <w:r>
        <w:t></w:t>
      </w:r>
      <w:r>
        <w:rPr>
          <w:rFonts w:hint="eastAsia"/>
        </w:rPr>
        <w:t>основі</w:t>
      </w:r>
      <w:r>
        <w:t></w:t>
      </w:r>
      <w:r>
        <w:rPr>
          <w:rFonts w:hint="eastAsia"/>
        </w:rPr>
        <w:t>проведеного</w:t>
      </w:r>
      <w:r>
        <w:t></w:t>
      </w:r>
      <w:r>
        <w:rPr>
          <w:rFonts w:hint="eastAsia"/>
        </w:rPr>
        <w:t>теоретичного</w:t>
      </w:r>
      <w:r>
        <w:t></w:t>
      </w:r>
      <w:r>
        <w:rPr>
          <w:rFonts w:hint="eastAsia"/>
        </w:rPr>
        <w:t>узагальнення</w:t>
      </w:r>
      <w:r>
        <w:t></w:t>
      </w:r>
      <w:r>
        <w:rPr>
          <w:rFonts w:hint="eastAsia"/>
        </w:rPr>
        <w:t>та</w:t>
      </w:r>
      <w:r>
        <w:t></w:t>
      </w:r>
      <w:r>
        <w:rPr>
          <w:rFonts w:hint="eastAsia"/>
        </w:rPr>
        <w:t>отриманих</w:t>
      </w:r>
      <w:r>
        <w:t></w:t>
      </w:r>
      <w:r>
        <w:rPr>
          <w:rFonts w:hint="eastAsia"/>
        </w:rPr>
        <w:t>практичних</w:t>
      </w:r>
      <w:r>
        <w:t></w:t>
      </w:r>
      <w:r>
        <w:rPr>
          <w:rFonts w:hint="eastAsia"/>
        </w:rPr>
        <w:t>результатів</w:t>
      </w:r>
      <w:r>
        <w:t></w:t>
      </w:r>
      <w:r>
        <w:rPr>
          <w:rFonts w:hint="eastAsia"/>
        </w:rPr>
        <w:t>розв’язане</w:t>
      </w:r>
      <w:r>
        <w:t></w:t>
      </w:r>
      <w:r>
        <w:rPr>
          <w:rFonts w:hint="eastAsia"/>
        </w:rPr>
        <w:t>важливе</w:t>
      </w:r>
      <w:r>
        <w:t></w:t>
      </w:r>
      <w:r>
        <w:rPr>
          <w:rFonts w:hint="eastAsia"/>
        </w:rPr>
        <w:t>наукове</w:t>
      </w:r>
      <w:r>
        <w:t></w:t>
      </w:r>
      <w:r>
        <w:rPr>
          <w:rFonts w:hint="eastAsia"/>
        </w:rPr>
        <w:t>завдання</w:t>
      </w:r>
      <w:r>
        <w:t></w:t>
      </w:r>
      <w:r>
        <w:rPr>
          <w:rFonts w:hint="eastAsia"/>
        </w:rPr>
        <w:t>розроблено</w:t>
      </w:r>
      <w:r>
        <w:t></w:t>
      </w:r>
      <w:r>
        <w:rPr>
          <w:rFonts w:hint="eastAsia"/>
        </w:rPr>
        <w:t>методологічні</w:t>
      </w:r>
      <w:r>
        <w:t></w:t>
      </w:r>
      <w:r>
        <w:rPr>
          <w:rFonts w:hint="eastAsia"/>
        </w:rPr>
        <w:t>та</w:t>
      </w:r>
      <w:r>
        <w:t></w:t>
      </w:r>
      <w:r>
        <w:rPr>
          <w:rFonts w:hint="eastAsia"/>
        </w:rPr>
        <w:t>практичні</w:t>
      </w:r>
      <w:r>
        <w:t></w:t>
      </w:r>
      <w:r>
        <w:rPr>
          <w:rFonts w:hint="eastAsia"/>
        </w:rPr>
        <w:t>підходи</w:t>
      </w:r>
      <w:r>
        <w:t></w:t>
      </w:r>
      <w:r>
        <w:rPr>
          <w:rFonts w:hint="eastAsia"/>
        </w:rPr>
        <w:t>до</w:t>
      </w:r>
      <w:r>
        <w:t></w:t>
      </w:r>
      <w:r>
        <w:rPr>
          <w:rFonts w:hint="eastAsia"/>
        </w:rPr>
        <w:t>підвищення</w:t>
      </w:r>
      <w:r>
        <w:t></w:t>
      </w:r>
      <w:r>
        <w:rPr>
          <w:rFonts w:hint="eastAsia"/>
        </w:rPr>
        <w:t>економіко</w:t>
      </w:r>
      <w:r>
        <w:t></w:t>
      </w:r>
      <w:r>
        <w:rPr>
          <w:rFonts w:hint="eastAsia"/>
        </w:rPr>
        <w:t>екологічної</w:t>
      </w:r>
      <w:r>
        <w:t></w:t>
      </w:r>
      <w:r>
        <w:rPr>
          <w:rFonts w:hint="eastAsia"/>
        </w:rPr>
        <w:t>ефективності</w:t>
      </w:r>
      <w:r>
        <w:t></w:t>
      </w:r>
      <w:r>
        <w:rPr>
          <w:rFonts w:hint="eastAsia"/>
        </w:rPr>
        <w:t>використання</w:t>
      </w:r>
      <w:r>
        <w:t></w:t>
      </w:r>
      <w:r>
        <w:rPr>
          <w:rFonts w:hint="eastAsia"/>
        </w:rPr>
        <w:t>земель</w:t>
      </w:r>
      <w:r>
        <w:t></w:t>
      </w:r>
      <w:r>
        <w:rPr>
          <w:rFonts w:hint="eastAsia"/>
        </w:rPr>
        <w:t>сільськогосподарського</w:t>
      </w:r>
      <w:r>
        <w:t></w:t>
      </w:r>
      <w:r>
        <w:rPr>
          <w:rFonts w:hint="eastAsia"/>
        </w:rPr>
        <w:t>призначення</w:t>
      </w:r>
      <w:r>
        <w:t></w:t>
      </w:r>
      <w:r>
        <w:rPr>
          <w:rFonts w:hint="eastAsia"/>
        </w:rPr>
        <w:t>в</w:t>
      </w:r>
      <w:r>
        <w:t></w:t>
      </w:r>
      <w:r>
        <w:rPr>
          <w:rFonts w:hint="eastAsia"/>
        </w:rPr>
        <w:t>умовах</w:t>
      </w:r>
      <w:r>
        <w:t></w:t>
      </w:r>
      <w:r>
        <w:rPr>
          <w:rFonts w:hint="eastAsia"/>
        </w:rPr>
        <w:t>реформування</w:t>
      </w:r>
      <w:r>
        <w:t></w:t>
      </w:r>
      <w:r>
        <w:rPr>
          <w:rFonts w:hint="eastAsia"/>
        </w:rPr>
        <w:t>земельних</w:t>
      </w:r>
      <w:r>
        <w:t></w:t>
      </w:r>
      <w:r>
        <w:rPr>
          <w:rFonts w:hint="eastAsia"/>
        </w:rPr>
        <w:t>відносин</w:t>
      </w:r>
      <w:r>
        <w:t></w:t>
      </w:r>
      <w:r>
        <w:t></w:t>
      </w:r>
      <w:r>
        <w:rPr>
          <w:rFonts w:hint="eastAsia"/>
        </w:rPr>
        <w:t>Проведені</w:t>
      </w:r>
      <w:r>
        <w:t></w:t>
      </w:r>
      <w:r>
        <w:rPr>
          <w:rFonts w:hint="eastAsia"/>
        </w:rPr>
        <w:t>дослідження</w:t>
      </w:r>
      <w:r>
        <w:t></w:t>
      </w:r>
      <w:r>
        <w:rPr>
          <w:rFonts w:hint="eastAsia"/>
        </w:rPr>
        <w:t>доводять</w:t>
      </w:r>
      <w:r>
        <w:t></w:t>
      </w:r>
      <w:r>
        <w:t></w:t>
      </w:r>
      <w:r>
        <w:rPr>
          <w:rFonts w:hint="eastAsia"/>
        </w:rPr>
        <w:t>що</w:t>
      </w:r>
      <w:r>
        <w:t></w:t>
      </w:r>
      <w:r>
        <w:rPr>
          <w:rFonts w:hint="eastAsia"/>
        </w:rPr>
        <w:t>підвищення</w:t>
      </w:r>
      <w:r>
        <w:t></w:t>
      </w:r>
      <w:r>
        <w:rPr>
          <w:rFonts w:hint="eastAsia"/>
        </w:rPr>
        <w:t>економіко</w:t>
      </w:r>
      <w:r>
        <w:t></w:t>
      </w:r>
      <w:r>
        <w:rPr>
          <w:rFonts w:hint="eastAsia"/>
        </w:rPr>
        <w:t>екологічної</w:t>
      </w:r>
      <w:r>
        <w:t></w:t>
      </w:r>
      <w:r>
        <w:rPr>
          <w:rFonts w:hint="eastAsia"/>
        </w:rPr>
        <w:t>ефективності</w:t>
      </w:r>
      <w:r>
        <w:t></w:t>
      </w:r>
      <w:r>
        <w:rPr>
          <w:rFonts w:hint="eastAsia"/>
        </w:rPr>
        <w:t>використання</w:t>
      </w:r>
      <w:r>
        <w:t></w:t>
      </w:r>
      <w:r>
        <w:rPr>
          <w:rFonts w:hint="eastAsia"/>
        </w:rPr>
        <w:t>сільськогосподарських</w:t>
      </w:r>
      <w:r>
        <w:t></w:t>
      </w:r>
      <w:r>
        <w:rPr>
          <w:rFonts w:hint="eastAsia"/>
        </w:rPr>
        <w:t>угідь</w:t>
      </w:r>
      <w:r>
        <w:t></w:t>
      </w:r>
      <w:r>
        <w:rPr>
          <w:rFonts w:hint="eastAsia"/>
        </w:rPr>
        <w:t>є</w:t>
      </w:r>
      <w:r>
        <w:t></w:t>
      </w:r>
      <w:r>
        <w:rPr>
          <w:rFonts w:hint="eastAsia"/>
        </w:rPr>
        <w:t>необхідною</w:t>
      </w:r>
      <w:r>
        <w:t></w:t>
      </w:r>
      <w:r>
        <w:rPr>
          <w:rFonts w:hint="eastAsia"/>
        </w:rPr>
        <w:t>умовою</w:t>
      </w:r>
      <w:r>
        <w:t></w:t>
      </w:r>
      <w:r>
        <w:rPr>
          <w:rFonts w:hint="eastAsia"/>
        </w:rPr>
        <w:t>щодо</w:t>
      </w:r>
      <w:r>
        <w:t></w:t>
      </w:r>
      <w:r>
        <w:rPr>
          <w:rFonts w:hint="eastAsia"/>
        </w:rPr>
        <w:t>забезпечення</w:t>
      </w:r>
      <w:r>
        <w:t></w:t>
      </w:r>
      <w:r>
        <w:rPr>
          <w:rFonts w:hint="eastAsia"/>
        </w:rPr>
        <w:t>сталого</w:t>
      </w:r>
      <w:r>
        <w:t></w:t>
      </w:r>
      <w:r>
        <w:rPr>
          <w:rFonts w:hint="eastAsia"/>
        </w:rPr>
        <w:t>просторового</w:t>
      </w:r>
      <w:r>
        <w:t></w:t>
      </w:r>
      <w:r>
        <w:rPr>
          <w:rFonts w:hint="eastAsia"/>
        </w:rPr>
        <w:t>розвитку</w:t>
      </w:r>
      <w:r>
        <w:t></w:t>
      </w:r>
      <w:r>
        <w:rPr>
          <w:rFonts w:hint="eastAsia"/>
        </w:rPr>
        <w:t>регіону</w:t>
      </w:r>
      <w:r>
        <w:t></w:t>
      </w:r>
      <w:bookmarkEnd w:id="0"/>
    </w:p>
    <w:sectPr w:rsidR="002666D1" w:rsidRPr="002666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D0" w:rsidRDefault="00DC6ED0">
      <w:pPr>
        <w:spacing w:after="0" w:line="240" w:lineRule="auto"/>
      </w:pPr>
      <w:r>
        <w:separator/>
      </w:r>
    </w:p>
  </w:endnote>
  <w:endnote w:type="continuationSeparator" w:id="0">
    <w:p w:rsidR="00DC6ED0" w:rsidRDefault="00DC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D0" w:rsidRDefault="00DC6ED0"/>
    <w:p w:rsidR="00DC6ED0" w:rsidRDefault="00DC6ED0"/>
    <w:p w:rsidR="00DC6ED0" w:rsidRDefault="00DC6ED0"/>
    <w:p w:rsidR="00DC6ED0" w:rsidRDefault="00DC6ED0"/>
    <w:p w:rsidR="00DC6ED0" w:rsidRDefault="00DC6ED0"/>
    <w:p w:rsidR="00DC6ED0" w:rsidRDefault="00DC6ED0"/>
    <w:p w:rsidR="00DC6ED0" w:rsidRDefault="00DC6ED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ED0" w:rsidRDefault="00DC6E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C6ED0" w:rsidRDefault="00DC6E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C6ED0" w:rsidRDefault="00DC6ED0"/>
    <w:p w:rsidR="00DC6ED0" w:rsidRDefault="00DC6ED0"/>
    <w:p w:rsidR="00DC6ED0" w:rsidRDefault="00DC6ED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ED0" w:rsidRDefault="00DC6ED0"/>
                          <w:p w:rsidR="00DC6ED0" w:rsidRDefault="00DC6E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C6ED0" w:rsidRDefault="00DC6ED0"/>
                    <w:p w:rsidR="00DC6ED0" w:rsidRDefault="00DC6E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C6ED0" w:rsidRDefault="00DC6ED0"/>
    <w:p w:rsidR="00DC6ED0" w:rsidRDefault="00DC6ED0">
      <w:pPr>
        <w:rPr>
          <w:sz w:val="2"/>
          <w:szCs w:val="2"/>
        </w:rPr>
      </w:pPr>
    </w:p>
    <w:p w:rsidR="00DC6ED0" w:rsidRDefault="00DC6ED0"/>
    <w:p w:rsidR="00DC6ED0" w:rsidRDefault="00DC6ED0">
      <w:pPr>
        <w:spacing w:after="0" w:line="240" w:lineRule="auto"/>
      </w:pPr>
    </w:p>
  </w:footnote>
  <w:footnote w:type="continuationSeparator" w:id="0">
    <w:p w:rsidR="00DC6ED0" w:rsidRDefault="00DC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0"/>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6BD32-4F67-40CD-9000-59304702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16479</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624</cp:revision>
  <cp:lastPrinted>2009-02-06T05:36:00Z</cp:lastPrinted>
  <dcterms:created xsi:type="dcterms:W3CDTF">2023-09-07T12:38:00Z</dcterms:created>
  <dcterms:modified xsi:type="dcterms:W3CDTF">2023-11-18T14:04:00Z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