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302E"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Фасхутдинов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Ленар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Ильсурович</w:t>
      </w:r>
      <w:r w:rsidRPr="007A4C89">
        <w:rPr>
          <w:rFonts w:ascii="Helvetica" w:hAnsi="Helvetica" w:cs="Helvetica"/>
          <w:b/>
          <w:bCs/>
          <w:color w:val="222222"/>
          <w:sz w:val="21"/>
          <w:szCs w:val="21"/>
        </w:rPr>
        <w:t>.</w:t>
      </w:r>
    </w:p>
    <w:p w14:paraId="168C0AF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активации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α</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функции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мышцы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развивающихся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 </w:t>
      </w:r>
      <w:r w:rsidRPr="007A4C89">
        <w:rPr>
          <w:rFonts w:ascii="Helvetica" w:hAnsi="Helvetica" w:cs="Helvetica" w:hint="eastAsia"/>
          <w:b/>
          <w:bCs/>
          <w:color w:val="222222"/>
          <w:sz w:val="21"/>
          <w:szCs w:val="21"/>
        </w:rPr>
        <w:t>диссертация</w:t>
      </w:r>
      <w:r w:rsidRPr="007A4C89">
        <w:rPr>
          <w:rFonts w:ascii="Helvetica" w:hAnsi="Helvetica" w:cs="Helvetica"/>
          <w:b/>
          <w:bCs/>
          <w:color w:val="222222"/>
          <w:sz w:val="21"/>
          <w:szCs w:val="21"/>
        </w:rPr>
        <w:t xml:space="preserve"> ... </w:t>
      </w:r>
      <w:r w:rsidRPr="007A4C89">
        <w:rPr>
          <w:rFonts w:ascii="Helvetica" w:hAnsi="Helvetica" w:cs="Helvetica" w:hint="eastAsia"/>
          <w:b/>
          <w:bCs/>
          <w:color w:val="222222"/>
          <w:sz w:val="21"/>
          <w:szCs w:val="21"/>
        </w:rPr>
        <w:t>кандидата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биологических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наук</w:t>
      </w:r>
      <w:r w:rsidRPr="007A4C89">
        <w:rPr>
          <w:rFonts w:ascii="Helvetica" w:hAnsi="Helvetica" w:cs="Helvetica"/>
          <w:b/>
          <w:bCs/>
          <w:color w:val="222222"/>
          <w:sz w:val="21"/>
          <w:szCs w:val="21"/>
        </w:rPr>
        <w:t xml:space="preserve"> : 03.03.01 / </w:t>
      </w:r>
      <w:r w:rsidRPr="007A4C89">
        <w:rPr>
          <w:rFonts w:ascii="Helvetica" w:hAnsi="Helvetica" w:cs="Helvetica" w:hint="eastAsia"/>
          <w:b/>
          <w:bCs/>
          <w:color w:val="222222"/>
          <w:sz w:val="21"/>
          <w:szCs w:val="21"/>
        </w:rPr>
        <w:t>Фасхутдинов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Ленар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Ильсурович</w:t>
      </w:r>
      <w:r w:rsidRPr="007A4C89">
        <w:rPr>
          <w:rFonts w:ascii="Helvetica" w:hAnsi="Helvetica" w:cs="Helvetica"/>
          <w:b/>
          <w:bCs/>
          <w:color w:val="222222"/>
          <w:sz w:val="21"/>
          <w:szCs w:val="21"/>
        </w:rPr>
        <w:t>; [</w:t>
      </w:r>
      <w:r w:rsidRPr="007A4C89">
        <w:rPr>
          <w:rFonts w:ascii="Helvetica" w:hAnsi="Helvetica" w:cs="Helvetica" w:hint="eastAsia"/>
          <w:b/>
          <w:bCs/>
          <w:color w:val="222222"/>
          <w:sz w:val="21"/>
          <w:szCs w:val="21"/>
        </w:rPr>
        <w:t>Место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защиты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Казанский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Приволжский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федеральный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университет</w:t>
      </w:r>
      <w:r w:rsidRPr="007A4C89">
        <w:rPr>
          <w:rFonts w:ascii="Helvetica" w:hAnsi="Helvetica" w:cs="Helvetica"/>
          <w:b/>
          <w:bCs/>
          <w:color w:val="222222"/>
          <w:sz w:val="21"/>
          <w:szCs w:val="21"/>
        </w:rPr>
        <w:t xml:space="preserve">]. - </w:t>
      </w:r>
      <w:r w:rsidRPr="007A4C89">
        <w:rPr>
          <w:rFonts w:ascii="Helvetica" w:hAnsi="Helvetica" w:cs="Helvetica" w:hint="eastAsia"/>
          <w:b/>
          <w:bCs/>
          <w:color w:val="222222"/>
          <w:sz w:val="21"/>
          <w:szCs w:val="21"/>
        </w:rPr>
        <w:t>Казань</w:t>
      </w:r>
      <w:r w:rsidRPr="007A4C89">
        <w:rPr>
          <w:rFonts w:ascii="Helvetica" w:hAnsi="Helvetica" w:cs="Helvetica"/>
          <w:b/>
          <w:bCs/>
          <w:color w:val="222222"/>
          <w:sz w:val="21"/>
          <w:szCs w:val="21"/>
        </w:rPr>
        <w:t xml:space="preserve">, 2019. - 216 </w:t>
      </w:r>
      <w:r w:rsidRPr="007A4C89">
        <w:rPr>
          <w:rFonts w:ascii="Helvetica" w:hAnsi="Helvetica" w:cs="Helvetica" w:hint="eastAsia"/>
          <w:b/>
          <w:bCs/>
          <w:color w:val="222222"/>
          <w:sz w:val="21"/>
          <w:szCs w:val="21"/>
        </w:rPr>
        <w:t>с</w:t>
      </w:r>
      <w:r w:rsidRPr="007A4C89">
        <w:rPr>
          <w:rFonts w:ascii="Helvetica" w:hAnsi="Helvetica" w:cs="Helvetica"/>
          <w:b/>
          <w:bCs/>
          <w:color w:val="222222"/>
          <w:sz w:val="21"/>
          <w:szCs w:val="21"/>
        </w:rPr>
        <w:t xml:space="preserve">. : </w:t>
      </w:r>
      <w:r w:rsidRPr="007A4C89">
        <w:rPr>
          <w:rFonts w:ascii="Helvetica" w:hAnsi="Helvetica" w:cs="Helvetica" w:hint="eastAsia"/>
          <w:b/>
          <w:bCs/>
          <w:color w:val="222222"/>
          <w:sz w:val="21"/>
          <w:szCs w:val="21"/>
        </w:rPr>
        <w:t>ил</w:t>
      </w:r>
      <w:r w:rsidRPr="007A4C89">
        <w:rPr>
          <w:rFonts w:ascii="Helvetica" w:hAnsi="Helvetica" w:cs="Helvetica"/>
          <w:b/>
          <w:bCs/>
          <w:color w:val="222222"/>
          <w:sz w:val="21"/>
          <w:szCs w:val="21"/>
        </w:rPr>
        <w:t>.</w:t>
      </w:r>
    </w:p>
    <w:p w14:paraId="158D4654"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больше</w:t>
      </w:r>
    </w:p>
    <w:p w14:paraId="67CFB884"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Цитаты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текста</w:t>
      </w:r>
      <w:r w:rsidRPr="007A4C89">
        <w:rPr>
          <w:rFonts w:ascii="Helvetica" w:hAnsi="Helvetica" w:cs="Helvetica"/>
          <w:b/>
          <w:bCs/>
          <w:color w:val="222222"/>
          <w:sz w:val="21"/>
          <w:szCs w:val="21"/>
        </w:rPr>
        <w:t>:</w:t>
      </w:r>
    </w:p>
    <w:p w14:paraId="26E67C0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стр</w:t>
      </w:r>
      <w:r w:rsidRPr="007A4C89">
        <w:rPr>
          <w:rFonts w:ascii="Helvetica" w:hAnsi="Helvetica" w:cs="Helvetica"/>
          <w:b/>
          <w:bCs/>
          <w:color w:val="222222"/>
          <w:sz w:val="21"/>
          <w:szCs w:val="21"/>
        </w:rPr>
        <w:t>. 1</w:t>
      </w:r>
    </w:p>
    <w:p w14:paraId="73316E89"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рукописи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Фасхутдинов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Ленар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Ильсурович</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активации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α</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функции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мышцы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развивающихся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Специальность</w:t>
      </w:r>
      <w:r w:rsidRPr="007A4C89">
        <w:rPr>
          <w:rFonts w:ascii="Helvetica" w:hAnsi="Helvetica" w:cs="Helvetica"/>
          <w:b/>
          <w:bCs/>
          <w:color w:val="222222"/>
          <w:sz w:val="21"/>
          <w:szCs w:val="21"/>
        </w:rPr>
        <w:t xml:space="preserve"> 03.03.01-</w:t>
      </w:r>
      <w:r w:rsidRPr="007A4C89">
        <w:rPr>
          <w:rFonts w:ascii="Helvetica" w:hAnsi="Helvetica" w:cs="Helvetica" w:hint="eastAsia"/>
          <w:b/>
          <w:bCs/>
          <w:color w:val="222222"/>
          <w:sz w:val="21"/>
          <w:szCs w:val="21"/>
        </w:rPr>
        <w:t>физиология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Диссертация</w:t>
      </w:r>
    </w:p>
    <w:p w14:paraId="4A6A74F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стр</w:t>
      </w:r>
      <w:r w:rsidRPr="007A4C89">
        <w:rPr>
          <w:rFonts w:ascii="Helvetica" w:hAnsi="Helvetica" w:cs="Helvetica"/>
          <w:b/>
          <w:bCs/>
          <w:color w:val="222222"/>
          <w:sz w:val="21"/>
          <w:szCs w:val="21"/>
        </w:rPr>
        <w:t>. 2</w:t>
      </w:r>
    </w:p>
    <w:p w14:paraId="71169AB8"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α</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адренорецепторами……</w:t>
      </w:r>
      <w:r w:rsidRPr="007A4C89">
        <w:rPr>
          <w:rFonts w:ascii="Helvetica" w:hAnsi="Helvetica" w:cs="Helvetica"/>
          <w:b/>
          <w:bCs/>
          <w:color w:val="222222"/>
          <w:sz w:val="21"/>
          <w:szCs w:val="21"/>
        </w:rPr>
        <w:t>.</w:t>
      </w:r>
      <w:r w:rsidRPr="007A4C89">
        <w:rPr>
          <w:rFonts w:ascii="Helvetica" w:hAnsi="Helvetica" w:cs="Helvetica" w:hint="eastAsia"/>
          <w:b/>
          <w:bCs/>
          <w:color w:val="222222"/>
          <w:sz w:val="21"/>
          <w:szCs w:val="21"/>
        </w:rPr>
        <w:t>…………</w:t>
      </w:r>
      <w:r w:rsidRPr="007A4C89">
        <w:rPr>
          <w:rFonts w:ascii="Helvetica" w:hAnsi="Helvetica" w:cs="Helvetica"/>
          <w:b/>
          <w:bCs/>
          <w:color w:val="222222"/>
          <w:sz w:val="21"/>
          <w:szCs w:val="21"/>
        </w:rPr>
        <w:t xml:space="preserve">.. 1.1.3. </w:t>
      </w:r>
      <w:r w:rsidRPr="007A4C89">
        <w:rPr>
          <w:rFonts w:ascii="Helvetica" w:hAnsi="Helvetica" w:cs="Helvetica" w:hint="eastAsia"/>
          <w:b/>
          <w:bCs/>
          <w:color w:val="222222"/>
          <w:sz w:val="21"/>
          <w:szCs w:val="21"/>
        </w:rPr>
        <w:t>Функции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α</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21 </w:t>
      </w:r>
      <w:r w:rsidRPr="007A4C89">
        <w:rPr>
          <w:rFonts w:ascii="Helvetica" w:hAnsi="Helvetica" w:cs="Helvetica" w:hint="eastAsia"/>
          <w:b/>
          <w:bCs/>
          <w:color w:val="222222"/>
          <w:sz w:val="21"/>
          <w:szCs w:val="21"/>
        </w:rPr>
        <w:t>сердечно</w:t>
      </w:r>
      <w:r w:rsidRPr="007A4C89">
        <w:rPr>
          <w:rFonts w:ascii="Helvetica" w:hAnsi="Helvetica" w:cs="Helvetica"/>
          <w:b/>
          <w:bCs/>
          <w:color w:val="222222"/>
          <w:sz w:val="21"/>
          <w:szCs w:val="21"/>
        </w:rPr>
        <w:t>-</w:t>
      </w:r>
      <w:r w:rsidRPr="007A4C89">
        <w:rPr>
          <w:rFonts w:ascii="Helvetica" w:hAnsi="Helvetica" w:cs="Helvetica" w:hint="eastAsia"/>
          <w:b/>
          <w:bCs/>
          <w:color w:val="222222"/>
          <w:sz w:val="21"/>
          <w:szCs w:val="21"/>
        </w:rPr>
        <w:t>сосудистой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системе…………………………………………………………………</w:t>
      </w:r>
      <w:r w:rsidRPr="007A4C89">
        <w:rPr>
          <w:rFonts w:ascii="Helvetica" w:hAnsi="Helvetica" w:cs="Helvetica"/>
          <w:b/>
          <w:bCs/>
          <w:color w:val="222222"/>
          <w:sz w:val="21"/>
          <w:szCs w:val="21"/>
        </w:rPr>
        <w:t xml:space="preserve">. 24 1.2 </w:t>
      </w:r>
      <w:r w:rsidRPr="007A4C89">
        <w:rPr>
          <w:rFonts w:ascii="Helvetica" w:hAnsi="Helvetica" w:cs="Helvetica" w:hint="eastAsia"/>
          <w:b/>
          <w:bCs/>
          <w:color w:val="222222"/>
          <w:sz w:val="21"/>
          <w:szCs w:val="21"/>
        </w:rPr>
        <w:t>Ионные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токи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активируемые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время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гиперполяризации</w:t>
      </w:r>
      <w:r w:rsidRPr="007A4C89">
        <w:rPr>
          <w:rFonts w:ascii="Helvetica" w:hAnsi="Helvetica" w:cs="Helvetica"/>
          <w:b/>
          <w:bCs/>
          <w:color w:val="222222"/>
          <w:sz w:val="21"/>
          <w:szCs w:val="21"/>
        </w:rPr>
        <w:t xml:space="preserve"> (If)</w:t>
      </w:r>
      <w:r w:rsidRPr="007A4C89">
        <w:rPr>
          <w:rFonts w:ascii="Helvetica" w:hAnsi="Helvetica" w:cs="Helvetica" w:hint="eastAsia"/>
          <w:b/>
          <w:bCs/>
          <w:color w:val="222222"/>
          <w:sz w:val="21"/>
          <w:szCs w:val="21"/>
        </w:rPr>
        <w:t>……………</w:t>
      </w:r>
      <w:r w:rsidRPr="007A4C89">
        <w:rPr>
          <w:rFonts w:ascii="Helvetica" w:hAnsi="Helvetica" w:cs="Helvetica"/>
          <w:b/>
          <w:bCs/>
          <w:color w:val="222222"/>
          <w:sz w:val="21"/>
          <w:szCs w:val="21"/>
        </w:rPr>
        <w:t xml:space="preserve">. 31 1.3 </w:t>
      </w:r>
      <w:r w:rsidRPr="007A4C89">
        <w:rPr>
          <w:rFonts w:ascii="Helvetica" w:hAnsi="Helvetica" w:cs="Helvetica" w:hint="eastAsia"/>
          <w:b/>
          <w:bCs/>
          <w:color w:val="222222"/>
          <w:sz w:val="21"/>
          <w:szCs w:val="21"/>
        </w:rPr>
        <w:t>Особенности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регуляции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деятельности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r w:rsidRPr="007A4C89">
        <w:rPr>
          <w:rFonts w:ascii="Helvetica" w:hAnsi="Helvetica" w:cs="Helvetica"/>
          <w:b/>
          <w:bCs/>
          <w:color w:val="222222"/>
          <w:sz w:val="21"/>
          <w:szCs w:val="21"/>
        </w:rPr>
        <w:t xml:space="preserve">.. 41 </w:t>
      </w:r>
      <w:r w:rsidRPr="007A4C89">
        <w:rPr>
          <w:rFonts w:ascii="Helvetica" w:hAnsi="Helvetica" w:cs="Helvetica" w:hint="eastAsia"/>
          <w:b/>
          <w:bCs/>
          <w:color w:val="222222"/>
          <w:sz w:val="21"/>
          <w:szCs w:val="21"/>
        </w:rPr>
        <w:t>ГЛАВА</w:t>
      </w:r>
      <w:r w:rsidRPr="007A4C89">
        <w:rPr>
          <w:rFonts w:ascii="Helvetica" w:hAnsi="Helvetica" w:cs="Helvetica"/>
          <w:b/>
          <w:bCs/>
          <w:color w:val="222222"/>
          <w:sz w:val="21"/>
          <w:szCs w:val="21"/>
        </w:rPr>
        <w:t xml:space="preserve"> 2 </w:t>
      </w:r>
      <w:r w:rsidRPr="007A4C89">
        <w:rPr>
          <w:rFonts w:ascii="Helvetica" w:hAnsi="Helvetica" w:cs="Helvetica" w:hint="eastAsia"/>
          <w:b/>
          <w:bCs/>
          <w:color w:val="222222"/>
          <w:sz w:val="21"/>
          <w:szCs w:val="21"/>
        </w:rPr>
        <w:t>МАТЕРИАЛЫ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МЕТОДИКА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ИССЛЕДОВАНИЯ………………</w:t>
      </w:r>
      <w:r w:rsidRPr="007A4C89">
        <w:rPr>
          <w:rFonts w:ascii="Helvetica" w:hAnsi="Helvetica" w:cs="Helvetica"/>
          <w:b/>
          <w:bCs/>
          <w:color w:val="222222"/>
          <w:sz w:val="21"/>
          <w:szCs w:val="21"/>
        </w:rPr>
        <w:t>..</w:t>
      </w:r>
    </w:p>
    <w:p w14:paraId="0B3A875F"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стр</w:t>
      </w:r>
      <w:r w:rsidRPr="007A4C89">
        <w:rPr>
          <w:rFonts w:ascii="Helvetica" w:hAnsi="Helvetica" w:cs="Helvetica"/>
          <w:b/>
          <w:bCs/>
          <w:color w:val="222222"/>
          <w:sz w:val="21"/>
          <w:szCs w:val="21"/>
        </w:rPr>
        <w:t>. 2</w:t>
      </w:r>
    </w:p>
    <w:p w14:paraId="5F680B2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деятельности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развивающихся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3.2. 66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стимуляции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α</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Лангендорфу</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r w:rsidRPr="007A4C89">
        <w:rPr>
          <w:rFonts w:ascii="Helvetica" w:hAnsi="Helvetica" w:cs="Helvetica"/>
          <w:b/>
          <w:bCs/>
          <w:color w:val="222222"/>
          <w:sz w:val="21"/>
          <w:szCs w:val="21"/>
        </w:rPr>
        <w:t>.</w:t>
      </w:r>
      <w:r w:rsidRPr="007A4C89">
        <w:rPr>
          <w:rFonts w:ascii="Helvetica" w:hAnsi="Helvetica" w:cs="Helvetica" w:hint="eastAsia"/>
          <w:b/>
          <w:bCs/>
          <w:color w:val="222222"/>
          <w:sz w:val="21"/>
          <w:szCs w:val="21"/>
        </w:rPr>
        <w:t>……………</w:t>
      </w:r>
      <w:r w:rsidRPr="007A4C89">
        <w:rPr>
          <w:rFonts w:ascii="Helvetica" w:hAnsi="Helvetica" w:cs="Helvetica"/>
          <w:b/>
          <w:bCs/>
          <w:color w:val="222222"/>
          <w:sz w:val="21"/>
          <w:szCs w:val="21"/>
        </w:rPr>
        <w:t xml:space="preserve">.. 3.2.1.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данные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70 3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p>
    <w:p w14:paraId="358171A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 </w:t>
      </w:r>
    </w:p>
    <w:p w14:paraId="41F1BEE7"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Оглавление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диссертации</w:t>
      </w:r>
    </w:p>
    <w:p w14:paraId="7235765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кандидат</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наук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Фасхутдинов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Ленар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Ильсурович</w:t>
      </w:r>
    </w:p>
    <w:p w14:paraId="0809B9F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lastRenderedPageBreak/>
        <w:t>ВВЕДЕНИЕ</w:t>
      </w:r>
    </w:p>
    <w:p w14:paraId="782F9117" w14:textId="77777777" w:rsidR="007A4C89" w:rsidRPr="007A4C89" w:rsidRDefault="007A4C89" w:rsidP="007A4C89">
      <w:pPr>
        <w:rPr>
          <w:rFonts w:ascii="Helvetica" w:hAnsi="Helvetica" w:cs="Helvetica"/>
          <w:b/>
          <w:bCs/>
          <w:color w:val="222222"/>
          <w:sz w:val="21"/>
          <w:szCs w:val="21"/>
        </w:rPr>
      </w:pPr>
    </w:p>
    <w:p w14:paraId="53DE1C2F"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ГЛАВА</w:t>
      </w:r>
      <w:r w:rsidRPr="007A4C89">
        <w:rPr>
          <w:rFonts w:ascii="Helvetica" w:hAnsi="Helvetica" w:cs="Helvetica"/>
          <w:b/>
          <w:bCs/>
          <w:color w:val="222222"/>
          <w:sz w:val="21"/>
          <w:szCs w:val="21"/>
        </w:rPr>
        <w:t xml:space="preserve"> 1 </w:t>
      </w:r>
      <w:r w:rsidRPr="007A4C89">
        <w:rPr>
          <w:rFonts w:ascii="Helvetica" w:hAnsi="Helvetica" w:cs="Helvetica" w:hint="eastAsia"/>
          <w:b/>
          <w:bCs/>
          <w:color w:val="222222"/>
          <w:sz w:val="21"/>
          <w:szCs w:val="21"/>
        </w:rPr>
        <w:t>ЛИТЕРАТУРНЫЙ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ОБЗОР</w:t>
      </w:r>
    </w:p>
    <w:p w14:paraId="0AEC2898" w14:textId="77777777" w:rsidR="007A4C89" w:rsidRPr="007A4C89" w:rsidRDefault="007A4C89" w:rsidP="007A4C89">
      <w:pPr>
        <w:rPr>
          <w:rFonts w:ascii="Helvetica" w:hAnsi="Helvetica" w:cs="Helvetica"/>
          <w:b/>
          <w:bCs/>
          <w:color w:val="222222"/>
          <w:sz w:val="21"/>
          <w:szCs w:val="21"/>
        </w:rPr>
      </w:pPr>
    </w:p>
    <w:p w14:paraId="20DE09D1"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1.1 </w:t>
      </w:r>
      <w:r w:rsidRPr="007A4C89">
        <w:rPr>
          <w:rFonts w:ascii="Helvetica" w:hAnsi="Helvetica" w:cs="Helvetica" w:hint="eastAsia"/>
          <w:b/>
          <w:bCs/>
          <w:color w:val="222222"/>
          <w:sz w:val="21"/>
          <w:szCs w:val="21"/>
        </w:rPr>
        <w:t>АДРЕНЕРГИЧЕСКАЯ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РЕГУЛЯЦИЯ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p>
    <w:p w14:paraId="012B4C0E" w14:textId="77777777" w:rsidR="007A4C89" w:rsidRPr="007A4C89" w:rsidRDefault="007A4C89" w:rsidP="007A4C89">
      <w:pPr>
        <w:rPr>
          <w:rFonts w:ascii="Helvetica" w:hAnsi="Helvetica" w:cs="Helvetica"/>
          <w:b/>
          <w:bCs/>
          <w:color w:val="222222"/>
          <w:sz w:val="21"/>
          <w:szCs w:val="21"/>
        </w:rPr>
      </w:pPr>
    </w:p>
    <w:p w14:paraId="7511603E"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1.1.1.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w:t>
      </w:r>
      <w:r w:rsidRPr="007A4C89">
        <w:rPr>
          <w:rFonts w:ascii="Helvetica" w:hAnsi="Helvetica" w:cs="Helvetica" w:hint="eastAsia"/>
          <w:b/>
          <w:bCs/>
          <w:color w:val="222222"/>
          <w:sz w:val="21"/>
          <w:szCs w:val="21"/>
        </w:rPr>
        <w:t>адренорецепторы</w:t>
      </w:r>
    </w:p>
    <w:p w14:paraId="36A61C57" w14:textId="77777777" w:rsidR="007A4C89" w:rsidRPr="007A4C89" w:rsidRDefault="007A4C89" w:rsidP="007A4C89">
      <w:pPr>
        <w:rPr>
          <w:rFonts w:ascii="Helvetica" w:hAnsi="Helvetica" w:cs="Helvetica"/>
          <w:b/>
          <w:bCs/>
          <w:color w:val="222222"/>
          <w:sz w:val="21"/>
          <w:szCs w:val="21"/>
        </w:rPr>
      </w:pPr>
    </w:p>
    <w:p w14:paraId="1D9A17B0"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1.1.2. </w:t>
      </w:r>
      <w:r w:rsidRPr="007A4C89">
        <w:rPr>
          <w:rFonts w:ascii="Helvetica" w:hAnsi="Helvetica" w:cs="Helvetica" w:hint="eastAsia"/>
          <w:b/>
          <w:bCs/>
          <w:color w:val="222222"/>
          <w:sz w:val="21"/>
          <w:szCs w:val="21"/>
        </w:rPr>
        <w:t>Механизм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передачи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сигнала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адренорецепторами</w:t>
      </w:r>
    </w:p>
    <w:p w14:paraId="3B8B8BDC" w14:textId="77777777" w:rsidR="007A4C89" w:rsidRPr="007A4C89" w:rsidRDefault="007A4C89" w:rsidP="007A4C89">
      <w:pPr>
        <w:rPr>
          <w:rFonts w:ascii="Helvetica" w:hAnsi="Helvetica" w:cs="Helvetica"/>
          <w:b/>
          <w:bCs/>
          <w:color w:val="222222"/>
          <w:sz w:val="21"/>
          <w:szCs w:val="21"/>
        </w:rPr>
      </w:pPr>
    </w:p>
    <w:p w14:paraId="7381575A"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1.1.3. </w:t>
      </w:r>
      <w:r w:rsidRPr="007A4C89">
        <w:rPr>
          <w:rFonts w:ascii="Helvetica" w:hAnsi="Helvetica" w:cs="Helvetica" w:hint="eastAsia"/>
          <w:b/>
          <w:bCs/>
          <w:color w:val="222222"/>
          <w:sz w:val="21"/>
          <w:szCs w:val="21"/>
        </w:rPr>
        <w:t>Функции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w:t>
      </w:r>
      <w:r w:rsidRPr="007A4C89">
        <w:rPr>
          <w:rFonts w:ascii="Helvetica" w:hAnsi="Helvetica" w:cs="Helvetica"/>
          <w:b/>
          <w:bCs/>
          <w:color w:val="222222"/>
          <w:sz w:val="21"/>
          <w:szCs w:val="21"/>
        </w:rPr>
        <w:t>-</w:t>
      </w:r>
      <w:r w:rsidRPr="007A4C89">
        <w:rPr>
          <w:rFonts w:ascii="Helvetica" w:hAnsi="Helvetica" w:cs="Helvetica" w:hint="eastAsia"/>
          <w:b/>
          <w:bCs/>
          <w:color w:val="222222"/>
          <w:sz w:val="21"/>
          <w:szCs w:val="21"/>
        </w:rPr>
        <w:t>сосудистой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системе</w:t>
      </w:r>
    </w:p>
    <w:p w14:paraId="44010F22" w14:textId="77777777" w:rsidR="007A4C89" w:rsidRPr="007A4C89" w:rsidRDefault="007A4C89" w:rsidP="007A4C89">
      <w:pPr>
        <w:rPr>
          <w:rFonts w:ascii="Helvetica" w:hAnsi="Helvetica" w:cs="Helvetica"/>
          <w:b/>
          <w:bCs/>
          <w:color w:val="222222"/>
          <w:sz w:val="21"/>
          <w:szCs w:val="21"/>
        </w:rPr>
      </w:pPr>
    </w:p>
    <w:p w14:paraId="77AE5381"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1.2 </w:t>
      </w:r>
      <w:r w:rsidRPr="007A4C89">
        <w:rPr>
          <w:rFonts w:ascii="Helvetica" w:hAnsi="Helvetica" w:cs="Helvetica" w:hint="eastAsia"/>
          <w:b/>
          <w:bCs/>
          <w:color w:val="222222"/>
          <w:sz w:val="21"/>
          <w:szCs w:val="21"/>
        </w:rPr>
        <w:t>Ионные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токи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активируемые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время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гиперполяризации</w:t>
      </w:r>
      <w:r w:rsidRPr="007A4C89">
        <w:rPr>
          <w:rFonts w:ascii="Helvetica" w:hAnsi="Helvetica" w:cs="Helvetica"/>
          <w:b/>
          <w:bCs/>
          <w:color w:val="222222"/>
          <w:sz w:val="21"/>
          <w:szCs w:val="21"/>
        </w:rPr>
        <w:t xml:space="preserve"> (1^)</w:t>
      </w:r>
    </w:p>
    <w:p w14:paraId="75C678FE" w14:textId="77777777" w:rsidR="007A4C89" w:rsidRPr="007A4C89" w:rsidRDefault="007A4C89" w:rsidP="007A4C89">
      <w:pPr>
        <w:rPr>
          <w:rFonts w:ascii="Helvetica" w:hAnsi="Helvetica" w:cs="Helvetica"/>
          <w:b/>
          <w:bCs/>
          <w:color w:val="222222"/>
          <w:sz w:val="21"/>
          <w:szCs w:val="21"/>
        </w:rPr>
      </w:pPr>
    </w:p>
    <w:p w14:paraId="5A1C8F4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1.3 </w:t>
      </w:r>
      <w:r w:rsidRPr="007A4C89">
        <w:rPr>
          <w:rFonts w:ascii="Helvetica" w:hAnsi="Helvetica" w:cs="Helvetica" w:hint="eastAsia"/>
          <w:b/>
          <w:bCs/>
          <w:color w:val="222222"/>
          <w:sz w:val="21"/>
          <w:szCs w:val="21"/>
        </w:rPr>
        <w:t>Особенности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регуляции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деятельности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14B24D86" w14:textId="77777777" w:rsidR="007A4C89" w:rsidRPr="007A4C89" w:rsidRDefault="007A4C89" w:rsidP="007A4C89">
      <w:pPr>
        <w:rPr>
          <w:rFonts w:ascii="Helvetica" w:hAnsi="Helvetica" w:cs="Helvetica"/>
          <w:b/>
          <w:bCs/>
          <w:color w:val="222222"/>
          <w:sz w:val="21"/>
          <w:szCs w:val="21"/>
        </w:rPr>
      </w:pPr>
    </w:p>
    <w:p w14:paraId="1754CB4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ГЛАВА</w:t>
      </w:r>
      <w:r w:rsidRPr="007A4C89">
        <w:rPr>
          <w:rFonts w:ascii="Helvetica" w:hAnsi="Helvetica" w:cs="Helvetica"/>
          <w:b/>
          <w:bCs/>
          <w:color w:val="222222"/>
          <w:sz w:val="21"/>
          <w:szCs w:val="21"/>
        </w:rPr>
        <w:t xml:space="preserve"> 2 </w:t>
      </w:r>
      <w:r w:rsidRPr="007A4C89">
        <w:rPr>
          <w:rFonts w:ascii="Helvetica" w:hAnsi="Helvetica" w:cs="Helvetica" w:hint="eastAsia"/>
          <w:b/>
          <w:bCs/>
          <w:color w:val="222222"/>
          <w:sz w:val="21"/>
          <w:szCs w:val="21"/>
        </w:rPr>
        <w:t>МАТЕРИАЛЫ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МЕТОДИКА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ИССЛЕДОВАНИЯ</w:t>
      </w:r>
    </w:p>
    <w:p w14:paraId="2B06FBBF" w14:textId="77777777" w:rsidR="007A4C89" w:rsidRPr="007A4C89" w:rsidRDefault="007A4C89" w:rsidP="007A4C89">
      <w:pPr>
        <w:rPr>
          <w:rFonts w:ascii="Helvetica" w:hAnsi="Helvetica" w:cs="Helvetica"/>
          <w:b/>
          <w:bCs/>
          <w:color w:val="222222"/>
          <w:sz w:val="21"/>
          <w:szCs w:val="21"/>
        </w:rPr>
      </w:pPr>
    </w:p>
    <w:p w14:paraId="45F4948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2.1. </w:t>
      </w:r>
      <w:r w:rsidRPr="007A4C89">
        <w:rPr>
          <w:rFonts w:ascii="Helvetica" w:hAnsi="Helvetica" w:cs="Helvetica" w:hint="eastAsia"/>
          <w:b/>
          <w:bCs/>
          <w:color w:val="222222"/>
          <w:sz w:val="21"/>
          <w:szCs w:val="21"/>
        </w:rPr>
        <w:t>Объект</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исследования</w:t>
      </w:r>
    </w:p>
    <w:p w14:paraId="52F28CC1" w14:textId="77777777" w:rsidR="007A4C89" w:rsidRPr="007A4C89" w:rsidRDefault="007A4C89" w:rsidP="007A4C89">
      <w:pPr>
        <w:rPr>
          <w:rFonts w:ascii="Helvetica" w:hAnsi="Helvetica" w:cs="Helvetica"/>
          <w:b/>
          <w:bCs/>
          <w:color w:val="222222"/>
          <w:sz w:val="21"/>
          <w:szCs w:val="21"/>
        </w:rPr>
      </w:pPr>
    </w:p>
    <w:p w14:paraId="3E0EAB2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2.2. </w:t>
      </w:r>
      <w:r w:rsidRPr="007A4C89">
        <w:rPr>
          <w:rFonts w:ascii="Helvetica" w:hAnsi="Helvetica" w:cs="Helvetica" w:hint="eastAsia"/>
          <w:b/>
          <w:bCs/>
          <w:color w:val="222222"/>
          <w:sz w:val="21"/>
          <w:szCs w:val="21"/>
        </w:rPr>
        <w:t>Организация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исследования</w:t>
      </w:r>
    </w:p>
    <w:p w14:paraId="53C96F68" w14:textId="77777777" w:rsidR="007A4C89" w:rsidRPr="007A4C89" w:rsidRDefault="007A4C89" w:rsidP="007A4C89">
      <w:pPr>
        <w:rPr>
          <w:rFonts w:ascii="Helvetica" w:hAnsi="Helvetica" w:cs="Helvetica"/>
          <w:b/>
          <w:bCs/>
          <w:color w:val="222222"/>
          <w:sz w:val="21"/>
          <w:szCs w:val="21"/>
        </w:rPr>
      </w:pPr>
    </w:p>
    <w:p w14:paraId="71C3BA00"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2.3. </w:t>
      </w:r>
      <w:r w:rsidRPr="007A4C89">
        <w:rPr>
          <w:rFonts w:ascii="Helvetica" w:hAnsi="Helvetica" w:cs="Helvetica" w:hint="eastAsia"/>
          <w:b/>
          <w:bCs/>
          <w:color w:val="222222"/>
          <w:sz w:val="21"/>
          <w:szCs w:val="21"/>
        </w:rPr>
        <w:t>Метод</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регистрации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кардиоинтервалов</w:t>
      </w:r>
    </w:p>
    <w:p w14:paraId="7CC38E4D" w14:textId="77777777" w:rsidR="007A4C89" w:rsidRPr="007A4C89" w:rsidRDefault="007A4C89" w:rsidP="007A4C89">
      <w:pPr>
        <w:rPr>
          <w:rFonts w:ascii="Helvetica" w:hAnsi="Helvetica" w:cs="Helvetica"/>
          <w:b/>
          <w:bCs/>
          <w:color w:val="222222"/>
          <w:sz w:val="21"/>
          <w:szCs w:val="21"/>
        </w:rPr>
      </w:pPr>
    </w:p>
    <w:p w14:paraId="75372D5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lastRenderedPageBreak/>
        <w:t xml:space="preserve">2.4. </w:t>
      </w:r>
      <w:r w:rsidRPr="007A4C89">
        <w:rPr>
          <w:rFonts w:ascii="Helvetica" w:hAnsi="Helvetica" w:cs="Helvetica" w:hint="eastAsia"/>
          <w:b/>
          <w:bCs/>
          <w:color w:val="222222"/>
          <w:sz w:val="21"/>
          <w:szCs w:val="21"/>
        </w:rPr>
        <w:t>Метод</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математического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анализа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кардиоинтервалов</w:t>
      </w:r>
    </w:p>
    <w:p w14:paraId="60D41955" w14:textId="77777777" w:rsidR="007A4C89" w:rsidRPr="007A4C89" w:rsidRDefault="007A4C89" w:rsidP="007A4C89">
      <w:pPr>
        <w:rPr>
          <w:rFonts w:ascii="Helvetica" w:hAnsi="Helvetica" w:cs="Helvetica"/>
          <w:b/>
          <w:bCs/>
          <w:color w:val="222222"/>
          <w:sz w:val="21"/>
          <w:szCs w:val="21"/>
        </w:rPr>
      </w:pPr>
    </w:p>
    <w:p w14:paraId="43DCB5E9"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2.5. </w:t>
      </w:r>
      <w:r w:rsidRPr="007A4C89">
        <w:rPr>
          <w:rFonts w:ascii="Helvetica" w:hAnsi="Helvetica" w:cs="Helvetica" w:hint="eastAsia"/>
          <w:b/>
          <w:bCs/>
          <w:color w:val="222222"/>
          <w:sz w:val="21"/>
          <w:szCs w:val="21"/>
        </w:rPr>
        <w:t>Методика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регистрации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сократимости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полосок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миокарда</w:t>
      </w:r>
    </w:p>
    <w:p w14:paraId="053B71EE" w14:textId="77777777" w:rsidR="007A4C89" w:rsidRPr="007A4C89" w:rsidRDefault="007A4C89" w:rsidP="007A4C89">
      <w:pPr>
        <w:rPr>
          <w:rFonts w:ascii="Helvetica" w:hAnsi="Helvetica" w:cs="Helvetica"/>
          <w:b/>
          <w:bCs/>
          <w:color w:val="222222"/>
          <w:sz w:val="21"/>
          <w:szCs w:val="21"/>
        </w:rPr>
      </w:pPr>
    </w:p>
    <w:p w14:paraId="548E7979"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2.6. </w:t>
      </w:r>
      <w:r w:rsidRPr="007A4C89">
        <w:rPr>
          <w:rFonts w:ascii="Helvetica" w:hAnsi="Helvetica" w:cs="Helvetica" w:hint="eastAsia"/>
          <w:b/>
          <w:bCs/>
          <w:color w:val="222222"/>
          <w:sz w:val="21"/>
          <w:szCs w:val="21"/>
        </w:rPr>
        <w:t>Методика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внутриклеточной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регистрации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рабочем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миокарде</w:t>
      </w:r>
    </w:p>
    <w:p w14:paraId="78D6F1C4" w14:textId="77777777" w:rsidR="007A4C89" w:rsidRPr="007A4C89" w:rsidRDefault="007A4C89" w:rsidP="007A4C89">
      <w:pPr>
        <w:rPr>
          <w:rFonts w:ascii="Helvetica" w:hAnsi="Helvetica" w:cs="Helvetica"/>
          <w:b/>
          <w:bCs/>
          <w:color w:val="222222"/>
          <w:sz w:val="21"/>
          <w:szCs w:val="21"/>
        </w:rPr>
      </w:pPr>
    </w:p>
    <w:p w14:paraId="6905F219"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2.7. </w:t>
      </w:r>
      <w:r w:rsidRPr="007A4C89">
        <w:rPr>
          <w:rFonts w:ascii="Helvetica" w:hAnsi="Helvetica" w:cs="Helvetica" w:hint="eastAsia"/>
          <w:b/>
          <w:bCs/>
          <w:color w:val="222222"/>
          <w:sz w:val="21"/>
          <w:szCs w:val="21"/>
        </w:rPr>
        <w:t>Методика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изучения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показателей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деятельности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p>
    <w:p w14:paraId="242599B4" w14:textId="77777777" w:rsidR="007A4C89" w:rsidRPr="007A4C89" w:rsidRDefault="007A4C89" w:rsidP="007A4C89">
      <w:pPr>
        <w:rPr>
          <w:rFonts w:ascii="Helvetica" w:hAnsi="Helvetica" w:cs="Helvetica"/>
          <w:b/>
          <w:bCs/>
          <w:color w:val="222222"/>
          <w:sz w:val="21"/>
          <w:szCs w:val="21"/>
        </w:rPr>
      </w:pPr>
    </w:p>
    <w:p w14:paraId="51864217"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по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Лангендорфу</w:t>
      </w:r>
    </w:p>
    <w:p w14:paraId="26A252EF" w14:textId="77777777" w:rsidR="007A4C89" w:rsidRPr="007A4C89" w:rsidRDefault="007A4C89" w:rsidP="007A4C89">
      <w:pPr>
        <w:rPr>
          <w:rFonts w:ascii="Helvetica" w:hAnsi="Helvetica" w:cs="Helvetica"/>
          <w:b/>
          <w:bCs/>
          <w:color w:val="222222"/>
          <w:sz w:val="21"/>
          <w:szCs w:val="21"/>
        </w:rPr>
      </w:pPr>
    </w:p>
    <w:p w14:paraId="3C5467DA"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2.8. </w:t>
      </w:r>
      <w:r w:rsidRPr="007A4C89">
        <w:rPr>
          <w:rFonts w:ascii="Helvetica" w:hAnsi="Helvetica" w:cs="Helvetica" w:hint="eastAsia"/>
          <w:b/>
          <w:bCs/>
          <w:color w:val="222222"/>
          <w:sz w:val="21"/>
          <w:szCs w:val="21"/>
        </w:rPr>
        <w:t>Методика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фармакологических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воздействий</w:t>
      </w:r>
    </w:p>
    <w:p w14:paraId="0D20E58C" w14:textId="77777777" w:rsidR="007A4C89" w:rsidRPr="007A4C89" w:rsidRDefault="007A4C89" w:rsidP="007A4C89">
      <w:pPr>
        <w:rPr>
          <w:rFonts w:ascii="Helvetica" w:hAnsi="Helvetica" w:cs="Helvetica"/>
          <w:b/>
          <w:bCs/>
          <w:color w:val="222222"/>
          <w:sz w:val="21"/>
          <w:szCs w:val="21"/>
        </w:rPr>
      </w:pPr>
    </w:p>
    <w:p w14:paraId="4212ED0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2.9. </w:t>
      </w:r>
      <w:r w:rsidRPr="007A4C89">
        <w:rPr>
          <w:rFonts w:ascii="Helvetica" w:hAnsi="Helvetica" w:cs="Helvetica" w:hint="eastAsia"/>
          <w:b/>
          <w:bCs/>
          <w:color w:val="222222"/>
          <w:sz w:val="21"/>
          <w:szCs w:val="21"/>
        </w:rPr>
        <w:t>Статистическая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обработка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результатов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исследования</w:t>
      </w:r>
    </w:p>
    <w:p w14:paraId="6B1CC03F" w14:textId="77777777" w:rsidR="007A4C89" w:rsidRPr="007A4C89" w:rsidRDefault="007A4C89" w:rsidP="007A4C89">
      <w:pPr>
        <w:rPr>
          <w:rFonts w:ascii="Helvetica" w:hAnsi="Helvetica" w:cs="Helvetica"/>
          <w:b/>
          <w:bCs/>
          <w:color w:val="222222"/>
          <w:sz w:val="21"/>
          <w:szCs w:val="21"/>
        </w:rPr>
      </w:pPr>
    </w:p>
    <w:p w14:paraId="49081763"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ГЛАВА</w:t>
      </w:r>
      <w:r w:rsidRPr="007A4C89">
        <w:rPr>
          <w:rFonts w:ascii="Helvetica" w:hAnsi="Helvetica" w:cs="Helvetica"/>
          <w:b/>
          <w:bCs/>
          <w:color w:val="222222"/>
          <w:sz w:val="21"/>
          <w:szCs w:val="21"/>
        </w:rPr>
        <w:t xml:space="preserve"> 3 </w:t>
      </w:r>
      <w:r w:rsidRPr="007A4C89">
        <w:rPr>
          <w:rFonts w:ascii="Helvetica" w:hAnsi="Helvetica" w:cs="Helvetica" w:hint="eastAsia"/>
          <w:b/>
          <w:bCs/>
          <w:color w:val="222222"/>
          <w:sz w:val="21"/>
          <w:szCs w:val="21"/>
        </w:rPr>
        <w:t>РЕЗУЛЬТАТЫ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СОБСТВЕННЫХ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ИССЛЕДОВАНИЙ</w:t>
      </w:r>
    </w:p>
    <w:p w14:paraId="56761D63" w14:textId="77777777" w:rsidR="007A4C89" w:rsidRPr="007A4C89" w:rsidRDefault="007A4C89" w:rsidP="007A4C89">
      <w:pPr>
        <w:rPr>
          <w:rFonts w:ascii="Helvetica" w:hAnsi="Helvetica" w:cs="Helvetica"/>
          <w:b/>
          <w:bCs/>
          <w:color w:val="222222"/>
          <w:sz w:val="21"/>
          <w:szCs w:val="21"/>
        </w:rPr>
      </w:pPr>
    </w:p>
    <w:p w14:paraId="0C523270"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3.1. </w:t>
      </w:r>
      <w:r w:rsidRPr="007A4C89">
        <w:rPr>
          <w:rFonts w:ascii="Helvetica" w:hAnsi="Helvetica" w:cs="Helvetica" w:hint="eastAsia"/>
          <w:b/>
          <w:bCs/>
          <w:color w:val="222222"/>
          <w:sz w:val="21"/>
          <w:szCs w:val="21"/>
        </w:rPr>
        <w:t>Влияния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введения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сердечной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деятельности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развивающихся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4865B380" w14:textId="77777777" w:rsidR="007A4C89" w:rsidRPr="007A4C89" w:rsidRDefault="007A4C89" w:rsidP="007A4C89">
      <w:pPr>
        <w:rPr>
          <w:rFonts w:ascii="Helvetica" w:hAnsi="Helvetica" w:cs="Helvetica"/>
          <w:b/>
          <w:bCs/>
          <w:color w:val="222222"/>
          <w:sz w:val="21"/>
          <w:szCs w:val="21"/>
        </w:rPr>
      </w:pPr>
    </w:p>
    <w:p w14:paraId="00A413EA"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стимуляции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Лангендорфу</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сердце</w:t>
      </w:r>
    </w:p>
    <w:p w14:paraId="319CA664" w14:textId="77777777" w:rsidR="007A4C89" w:rsidRPr="007A4C89" w:rsidRDefault="007A4C89" w:rsidP="007A4C89">
      <w:pPr>
        <w:rPr>
          <w:rFonts w:ascii="Helvetica" w:hAnsi="Helvetica" w:cs="Helvetica"/>
          <w:b/>
          <w:bCs/>
          <w:color w:val="222222"/>
          <w:sz w:val="21"/>
          <w:szCs w:val="21"/>
        </w:rPr>
      </w:pPr>
    </w:p>
    <w:p w14:paraId="61A80E83"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0741A82C" w14:textId="77777777" w:rsidR="007A4C89" w:rsidRPr="007A4C89" w:rsidRDefault="007A4C89" w:rsidP="007A4C89">
      <w:pPr>
        <w:rPr>
          <w:rFonts w:ascii="Helvetica" w:hAnsi="Helvetica" w:cs="Helvetica"/>
          <w:b/>
          <w:bCs/>
          <w:color w:val="222222"/>
          <w:sz w:val="21"/>
          <w:szCs w:val="21"/>
        </w:rPr>
      </w:pPr>
    </w:p>
    <w:p w14:paraId="7CDD636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lastRenderedPageBreak/>
        <w:t xml:space="preserve">3.2.1.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данные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p>
    <w:p w14:paraId="543BEBFE" w14:textId="77777777" w:rsidR="007A4C89" w:rsidRPr="007A4C89" w:rsidRDefault="007A4C89" w:rsidP="007A4C89">
      <w:pPr>
        <w:rPr>
          <w:rFonts w:ascii="Helvetica" w:hAnsi="Helvetica" w:cs="Helvetica"/>
          <w:b/>
          <w:bCs/>
          <w:color w:val="222222"/>
          <w:sz w:val="21"/>
          <w:szCs w:val="21"/>
        </w:rPr>
      </w:pPr>
    </w:p>
    <w:p w14:paraId="19D94D50"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4077A7F7" w14:textId="77777777" w:rsidR="007A4C89" w:rsidRPr="007A4C89" w:rsidRDefault="007A4C89" w:rsidP="007A4C89">
      <w:pPr>
        <w:rPr>
          <w:rFonts w:ascii="Helvetica" w:hAnsi="Helvetica" w:cs="Helvetica"/>
          <w:b/>
          <w:bCs/>
          <w:color w:val="222222"/>
          <w:sz w:val="21"/>
          <w:szCs w:val="21"/>
        </w:rPr>
      </w:pPr>
    </w:p>
    <w:p w14:paraId="4973878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3.2.2.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шестинедельного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7022DC85" w14:textId="77777777" w:rsidR="007A4C89" w:rsidRPr="007A4C89" w:rsidRDefault="007A4C89" w:rsidP="007A4C89">
      <w:pPr>
        <w:rPr>
          <w:rFonts w:ascii="Helvetica" w:hAnsi="Helvetica" w:cs="Helvetica"/>
          <w:b/>
          <w:bCs/>
          <w:color w:val="222222"/>
          <w:sz w:val="21"/>
          <w:szCs w:val="21"/>
        </w:rPr>
      </w:pPr>
    </w:p>
    <w:p w14:paraId="0472C70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3.2.3.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трехнедельного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424A93B0" w14:textId="77777777" w:rsidR="007A4C89" w:rsidRPr="007A4C89" w:rsidRDefault="007A4C89" w:rsidP="007A4C89">
      <w:pPr>
        <w:rPr>
          <w:rFonts w:ascii="Helvetica" w:hAnsi="Helvetica" w:cs="Helvetica"/>
          <w:b/>
          <w:bCs/>
          <w:color w:val="222222"/>
          <w:sz w:val="21"/>
          <w:szCs w:val="21"/>
        </w:rPr>
      </w:pPr>
    </w:p>
    <w:p w14:paraId="4210A499"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3.2.4.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однонедельного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13875D5F" w14:textId="77777777" w:rsidR="007A4C89" w:rsidRPr="007A4C89" w:rsidRDefault="007A4C89" w:rsidP="007A4C89">
      <w:pPr>
        <w:rPr>
          <w:rFonts w:ascii="Helvetica" w:hAnsi="Helvetica" w:cs="Helvetica"/>
          <w:b/>
          <w:bCs/>
          <w:color w:val="222222"/>
          <w:sz w:val="21"/>
          <w:szCs w:val="21"/>
        </w:rPr>
      </w:pPr>
    </w:p>
    <w:p w14:paraId="4B15CC8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стимуляции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сократимость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полосок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p>
    <w:p w14:paraId="1E54D1D5" w14:textId="77777777" w:rsidR="007A4C89" w:rsidRPr="007A4C89" w:rsidRDefault="007A4C89" w:rsidP="007A4C89">
      <w:pPr>
        <w:rPr>
          <w:rFonts w:ascii="Helvetica" w:hAnsi="Helvetica" w:cs="Helvetica"/>
          <w:b/>
          <w:bCs/>
          <w:color w:val="222222"/>
          <w:sz w:val="21"/>
          <w:szCs w:val="21"/>
        </w:rPr>
      </w:pPr>
    </w:p>
    <w:p w14:paraId="370289FB"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77744576" w14:textId="77777777" w:rsidR="007A4C89" w:rsidRPr="007A4C89" w:rsidRDefault="007A4C89" w:rsidP="007A4C89">
      <w:pPr>
        <w:rPr>
          <w:rFonts w:ascii="Helvetica" w:hAnsi="Helvetica" w:cs="Helvetica"/>
          <w:b/>
          <w:bCs/>
          <w:color w:val="222222"/>
          <w:sz w:val="21"/>
          <w:szCs w:val="21"/>
        </w:rPr>
      </w:pPr>
    </w:p>
    <w:p w14:paraId="4299B38E"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3.3.1. </w:t>
      </w:r>
      <w:r w:rsidRPr="007A4C89">
        <w:rPr>
          <w:rFonts w:ascii="Helvetica" w:hAnsi="Helvetica" w:cs="Helvetica" w:hint="eastAsia"/>
          <w:b/>
          <w:bCs/>
          <w:color w:val="222222"/>
          <w:sz w:val="21"/>
          <w:szCs w:val="21"/>
        </w:rPr>
        <w:t>Действие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сократимость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полосок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предсердий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желудочков</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1D8A39D0" w14:textId="77777777" w:rsidR="007A4C89" w:rsidRPr="007A4C89" w:rsidRDefault="007A4C89" w:rsidP="007A4C89">
      <w:pPr>
        <w:rPr>
          <w:rFonts w:ascii="Helvetica" w:hAnsi="Helvetica" w:cs="Helvetica"/>
          <w:b/>
          <w:bCs/>
          <w:color w:val="222222"/>
          <w:sz w:val="21"/>
          <w:szCs w:val="21"/>
        </w:rPr>
      </w:pPr>
    </w:p>
    <w:p w14:paraId="5AD89144"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3.3.2. </w:t>
      </w:r>
      <w:r w:rsidRPr="007A4C89">
        <w:rPr>
          <w:rFonts w:ascii="Helvetica" w:hAnsi="Helvetica" w:cs="Helvetica" w:hint="eastAsia"/>
          <w:b/>
          <w:bCs/>
          <w:color w:val="222222"/>
          <w:sz w:val="21"/>
          <w:szCs w:val="21"/>
        </w:rPr>
        <w:t>Действие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сократимость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предсердий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желудочков</w:t>
      </w:r>
      <w:r w:rsidRPr="007A4C89">
        <w:rPr>
          <w:rFonts w:ascii="Helvetica" w:hAnsi="Helvetica" w:cs="Helvetica"/>
          <w:b/>
          <w:bCs/>
          <w:color w:val="222222"/>
          <w:sz w:val="21"/>
          <w:szCs w:val="21"/>
        </w:rPr>
        <w:t xml:space="preserve"> 6-</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4149BA17" w14:textId="77777777" w:rsidR="007A4C89" w:rsidRPr="007A4C89" w:rsidRDefault="007A4C89" w:rsidP="007A4C89">
      <w:pPr>
        <w:rPr>
          <w:rFonts w:ascii="Helvetica" w:hAnsi="Helvetica" w:cs="Helvetica"/>
          <w:b/>
          <w:bCs/>
          <w:color w:val="222222"/>
          <w:sz w:val="21"/>
          <w:szCs w:val="21"/>
        </w:rPr>
      </w:pPr>
    </w:p>
    <w:p w14:paraId="4474DCC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3.3.3. </w:t>
      </w:r>
      <w:r w:rsidRPr="007A4C89">
        <w:rPr>
          <w:rFonts w:ascii="Helvetica" w:hAnsi="Helvetica" w:cs="Helvetica" w:hint="eastAsia"/>
          <w:b/>
          <w:bCs/>
          <w:color w:val="222222"/>
          <w:sz w:val="21"/>
          <w:szCs w:val="21"/>
        </w:rPr>
        <w:t>Действие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сократи</w:t>
      </w:r>
      <w:r w:rsidRPr="007A4C89">
        <w:rPr>
          <w:rFonts w:ascii="Helvetica" w:hAnsi="Helvetica" w:cs="Helvetica" w:hint="eastAsia"/>
          <w:b/>
          <w:bCs/>
          <w:color w:val="222222"/>
          <w:sz w:val="21"/>
          <w:szCs w:val="21"/>
        </w:rPr>
        <w:lastRenderedPageBreak/>
        <w:t>мость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предсердий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желудочков</w:t>
      </w:r>
      <w:r w:rsidRPr="007A4C89">
        <w:rPr>
          <w:rFonts w:ascii="Helvetica" w:hAnsi="Helvetica" w:cs="Helvetica"/>
          <w:b/>
          <w:bCs/>
          <w:color w:val="222222"/>
          <w:sz w:val="21"/>
          <w:szCs w:val="21"/>
        </w:rPr>
        <w:t xml:space="preserve"> 3-</w:t>
      </w:r>
      <w:r w:rsidRPr="007A4C89">
        <w:rPr>
          <w:rFonts w:ascii="Helvetica" w:hAnsi="Helvetica" w:cs="Helvetica" w:hint="eastAsia"/>
          <w:b/>
          <w:bCs/>
          <w:color w:val="222222"/>
          <w:sz w:val="21"/>
          <w:szCs w:val="21"/>
        </w:rPr>
        <w:t>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p>
    <w:p w14:paraId="5246584B" w14:textId="77777777" w:rsidR="007A4C89" w:rsidRPr="007A4C89" w:rsidRDefault="007A4C89" w:rsidP="007A4C89">
      <w:pPr>
        <w:rPr>
          <w:rFonts w:ascii="Helvetica" w:hAnsi="Helvetica" w:cs="Helvetica"/>
          <w:b/>
          <w:bCs/>
          <w:color w:val="222222"/>
          <w:sz w:val="21"/>
          <w:szCs w:val="21"/>
        </w:rPr>
      </w:pPr>
    </w:p>
    <w:p w14:paraId="6FB6103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3.3.4. </w:t>
      </w:r>
      <w:r w:rsidRPr="007A4C89">
        <w:rPr>
          <w:rFonts w:ascii="Helvetica" w:hAnsi="Helvetica" w:cs="Helvetica" w:hint="eastAsia"/>
          <w:b/>
          <w:bCs/>
          <w:color w:val="222222"/>
          <w:sz w:val="21"/>
          <w:szCs w:val="21"/>
        </w:rPr>
        <w:t>Действие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сократимость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миокарда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предсердий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желудочков</w:t>
      </w:r>
      <w:r w:rsidRPr="007A4C89">
        <w:rPr>
          <w:rFonts w:ascii="Helvetica" w:hAnsi="Helvetica" w:cs="Helvetica"/>
          <w:b/>
          <w:bCs/>
          <w:color w:val="222222"/>
          <w:sz w:val="21"/>
          <w:szCs w:val="21"/>
        </w:rPr>
        <w:t xml:space="preserve"> 1-</w:t>
      </w:r>
      <w:r w:rsidRPr="007A4C89">
        <w:rPr>
          <w:rFonts w:ascii="Helvetica" w:hAnsi="Helvetica" w:cs="Helvetica" w:hint="eastAsia"/>
          <w:b/>
          <w:bCs/>
          <w:color w:val="222222"/>
          <w:sz w:val="21"/>
          <w:szCs w:val="21"/>
        </w:rPr>
        <w:t>но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p>
    <w:p w14:paraId="3698AEBA" w14:textId="77777777" w:rsidR="007A4C89" w:rsidRPr="007A4C89" w:rsidRDefault="007A4C89" w:rsidP="007A4C89">
      <w:pPr>
        <w:rPr>
          <w:rFonts w:ascii="Helvetica" w:hAnsi="Helvetica" w:cs="Helvetica"/>
          <w:b/>
          <w:bCs/>
          <w:color w:val="222222"/>
          <w:sz w:val="21"/>
          <w:szCs w:val="21"/>
        </w:rPr>
      </w:pPr>
    </w:p>
    <w:p w14:paraId="1A73D79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стимуляции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АР</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параметры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активности</w:t>
      </w:r>
    </w:p>
    <w:p w14:paraId="692249F1" w14:textId="77777777" w:rsidR="007A4C89" w:rsidRPr="007A4C89" w:rsidRDefault="007A4C89" w:rsidP="007A4C89">
      <w:pPr>
        <w:rPr>
          <w:rFonts w:ascii="Helvetica" w:hAnsi="Helvetica" w:cs="Helvetica"/>
          <w:b/>
          <w:bCs/>
          <w:color w:val="222222"/>
          <w:sz w:val="21"/>
          <w:szCs w:val="21"/>
        </w:rPr>
      </w:pPr>
    </w:p>
    <w:p w14:paraId="637B821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миокарда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143A502D" w14:textId="77777777" w:rsidR="007A4C89" w:rsidRPr="007A4C89" w:rsidRDefault="007A4C89" w:rsidP="007A4C89">
      <w:pPr>
        <w:rPr>
          <w:rFonts w:ascii="Helvetica" w:hAnsi="Helvetica" w:cs="Helvetica"/>
          <w:b/>
          <w:bCs/>
          <w:color w:val="222222"/>
          <w:sz w:val="21"/>
          <w:szCs w:val="21"/>
        </w:rPr>
      </w:pPr>
    </w:p>
    <w:p w14:paraId="1C227B1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3.4.1.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71D898F6" w14:textId="77777777" w:rsidR="007A4C89" w:rsidRPr="007A4C89" w:rsidRDefault="007A4C89" w:rsidP="007A4C89">
      <w:pPr>
        <w:rPr>
          <w:rFonts w:ascii="Helvetica" w:hAnsi="Helvetica" w:cs="Helvetica"/>
          <w:b/>
          <w:bCs/>
          <w:color w:val="222222"/>
          <w:sz w:val="21"/>
          <w:szCs w:val="21"/>
        </w:rPr>
      </w:pPr>
    </w:p>
    <w:p w14:paraId="1D710862"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3.4.2.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6-</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145B6A8D" w14:textId="77777777" w:rsidR="007A4C89" w:rsidRPr="007A4C89" w:rsidRDefault="007A4C89" w:rsidP="007A4C89">
      <w:pPr>
        <w:rPr>
          <w:rFonts w:ascii="Helvetica" w:hAnsi="Helvetica" w:cs="Helvetica"/>
          <w:b/>
          <w:bCs/>
          <w:color w:val="222222"/>
          <w:sz w:val="21"/>
          <w:szCs w:val="21"/>
        </w:rPr>
      </w:pPr>
    </w:p>
    <w:p w14:paraId="121359A0"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3.4.3.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3-</w:t>
      </w:r>
      <w:r w:rsidRPr="007A4C89">
        <w:rPr>
          <w:rFonts w:ascii="Helvetica" w:hAnsi="Helvetica" w:cs="Helvetica" w:hint="eastAsia"/>
          <w:b/>
          <w:bCs/>
          <w:color w:val="222222"/>
          <w:sz w:val="21"/>
          <w:szCs w:val="21"/>
        </w:rPr>
        <w:t>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0B61FDA9" w14:textId="77777777" w:rsidR="007A4C89" w:rsidRPr="007A4C89" w:rsidRDefault="007A4C89" w:rsidP="007A4C89">
      <w:pPr>
        <w:rPr>
          <w:rFonts w:ascii="Helvetica" w:hAnsi="Helvetica" w:cs="Helvetica"/>
          <w:b/>
          <w:bCs/>
          <w:color w:val="222222"/>
          <w:sz w:val="21"/>
          <w:szCs w:val="21"/>
        </w:rPr>
      </w:pPr>
    </w:p>
    <w:p w14:paraId="494CE827"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3.4.4.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1 -</w:t>
      </w:r>
      <w:r w:rsidRPr="007A4C89">
        <w:rPr>
          <w:rFonts w:ascii="Helvetica" w:hAnsi="Helvetica" w:cs="Helvetica" w:hint="eastAsia"/>
          <w:b/>
          <w:bCs/>
          <w:color w:val="222222"/>
          <w:sz w:val="21"/>
          <w:szCs w:val="21"/>
        </w:rPr>
        <w:t>но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2672FD02" w14:textId="77777777" w:rsidR="007A4C89" w:rsidRPr="007A4C89" w:rsidRDefault="007A4C89" w:rsidP="007A4C89">
      <w:pPr>
        <w:rPr>
          <w:rFonts w:ascii="Helvetica" w:hAnsi="Helvetica" w:cs="Helvetica"/>
          <w:b/>
          <w:bCs/>
          <w:color w:val="222222"/>
          <w:sz w:val="21"/>
          <w:szCs w:val="21"/>
        </w:rPr>
      </w:pPr>
    </w:p>
    <w:p w14:paraId="2460EB3A"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3.5.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блокады</w:t>
      </w:r>
      <w:r w:rsidRPr="007A4C89">
        <w:rPr>
          <w:rFonts w:ascii="Helvetica" w:hAnsi="Helvetica" w:cs="Helvetica"/>
          <w:b/>
          <w:bCs/>
          <w:color w:val="222222"/>
          <w:sz w:val="21"/>
          <w:szCs w:val="21"/>
        </w:rPr>
        <w:t xml:space="preserve"> If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Лангендорфу</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352CDE12" w14:textId="77777777" w:rsidR="007A4C89" w:rsidRPr="007A4C89" w:rsidRDefault="007A4C89" w:rsidP="007A4C89">
      <w:pPr>
        <w:rPr>
          <w:rFonts w:ascii="Helvetica" w:hAnsi="Helvetica" w:cs="Helvetica"/>
          <w:b/>
          <w:bCs/>
          <w:color w:val="222222"/>
          <w:sz w:val="21"/>
          <w:szCs w:val="21"/>
        </w:rPr>
      </w:pPr>
    </w:p>
    <w:p w14:paraId="155035C1"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3.5.1.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412ADF17" w14:textId="77777777" w:rsidR="007A4C89" w:rsidRPr="007A4C89" w:rsidRDefault="007A4C89" w:rsidP="007A4C89">
      <w:pPr>
        <w:rPr>
          <w:rFonts w:ascii="Helvetica" w:hAnsi="Helvetica" w:cs="Helvetica"/>
          <w:b/>
          <w:bCs/>
          <w:color w:val="222222"/>
          <w:sz w:val="21"/>
          <w:szCs w:val="21"/>
        </w:rPr>
      </w:pPr>
    </w:p>
    <w:p w14:paraId="24BD551E"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lastRenderedPageBreak/>
        <w:t xml:space="preserve">3.5.2.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6-</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0E77189F" w14:textId="77777777" w:rsidR="007A4C89" w:rsidRPr="007A4C89" w:rsidRDefault="007A4C89" w:rsidP="007A4C89">
      <w:pPr>
        <w:rPr>
          <w:rFonts w:ascii="Helvetica" w:hAnsi="Helvetica" w:cs="Helvetica"/>
          <w:b/>
          <w:bCs/>
          <w:color w:val="222222"/>
          <w:sz w:val="21"/>
          <w:szCs w:val="21"/>
        </w:rPr>
      </w:pPr>
    </w:p>
    <w:p w14:paraId="09F8527F"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3.5.3.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p>
    <w:p w14:paraId="16819799" w14:textId="77777777" w:rsidR="007A4C89" w:rsidRPr="007A4C89" w:rsidRDefault="007A4C89" w:rsidP="007A4C89">
      <w:pPr>
        <w:rPr>
          <w:rFonts w:ascii="Helvetica" w:hAnsi="Helvetica" w:cs="Helvetica"/>
          <w:b/>
          <w:bCs/>
          <w:color w:val="222222"/>
          <w:sz w:val="21"/>
          <w:szCs w:val="21"/>
        </w:rPr>
      </w:pPr>
    </w:p>
    <w:p w14:paraId="04A18AA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3 -</w:t>
      </w:r>
      <w:r w:rsidRPr="007A4C89">
        <w:rPr>
          <w:rFonts w:ascii="Helvetica" w:hAnsi="Helvetica" w:cs="Helvetica" w:hint="eastAsia"/>
          <w:b/>
          <w:bCs/>
          <w:color w:val="222222"/>
          <w:sz w:val="21"/>
          <w:szCs w:val="21"/>
        </w:rPr>
        <w:t>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p>
    <w:p w14:paraId="4451A3E7" w14:textId="77777777" w:rsidR="007A4C89" w:rsidRPr="007A4C89" w:rsidRDefault="007A4C89" w:rsidP="007A4C89">
      <w:pPr>
        <w:rPr>
          <w:rFonts w:ascii="Helvetica" w:hAnsi="Helvetica" w:cs="Helvetica"/>
          <w:b/>
          <w:bCs/>
          <w:color w:val="222222"/>
          <w:sz w:val="21"/>
          <w:szCs w:val="21"/>
        </w:rPr>
      </w:pPr>
    </w:p>
    <w:p w14:paraId="0B09B05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3.5.4.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p>
    <w:p w14:paraId="0DBE7770" w14:textId="77777777" w:rsidR="007A4C89" w:rsidRPr="007A4C89" w:rsidRDefault="007A4C89" w:rsidP="007A4C89">
      <w:pPr>
        <w:rPr>
          <w:rFonts w:ascii="Helvetica" w:hAnsi="Helvetica" w:cs="Helvetica"/>
          <w:b/>
          <w:bCs/>
          <w:color w:val="222222"/>
          <w:sz w:val="21"/>
          <w:szCs w:val="21"/>
        </w:rPr>
      </w:pPr>
    </w:p>
    <w:p w14:paraId="5EF8ACE6"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1 -</w:t>
      </w:r>
      <w:r w:rsidRPr="007A4C89">
        <w:rPr>
          <w:rFonts w:ascii="Helvetica" w:hAnsi="Helvetica" w:cs="Helvetica" w:hint="eastAsia"/>
          <w:b/>
          <w:bCs/>
          <w:color w:val="222222"/>
          <w:sz w:val="21"/>
          <w:szCs w:val="21"/>
        </w:rPr>
        <w:t>но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p>
    <w:p w14:paraId="050DC9A7" w14:textId="77777777" w:rsidR="007A4C89" w:rsidRPr="007A4C89" w:rsidRDefault="007A4C89" w:rsidP="007A4C89">
      <w:pPr>
        <w:rPr>
          <w:rFonts w:ascii="Helvetica" w:hAnsi="Helvetica" w:cs="Helvetica"/>
          <w:b/>
          <w:bCs/>
          <w:color w:val="222222"/>
          <w:sz w:val="21"/>
          <w:szCs w:val="21"/>
        </w:rPr>
      </w:pPr>
    </w:p>
    <w:p w14:paraId="7CFDB3D3"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3.6.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блокады</w:t>
      </w:r>
      <w:r w:rsidRPr="007A4C89">
        <w:rPr>
          <w:rFonts w:ascii="Helvetica" w:hAnsi="Helvetica" w:cs="Helvetica"/>
          <w:b/>
          <w:bCs/>
          <w:color w:val="222222"/>
          <w:sz w:val="21"/>
          <w:szCs w:val="21"/>
        </w:rPr>
        <w:t xml:space="preserve"> If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параметры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рабочих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кардиомиоцитов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2BE8B3A5" w14:textId="77777777" w:rsidR="007A4C89" w:rsidRPr="007A4C89" w:rsidRDefault="007A4C89" w:rsidP="007A4C89">
      <w:pPr>
        <w:rPr>
          <w:rFonts w:ascii="Helvetica" w:hAnsi="Helvetica" w:cs="Helvetica"/>
          <w:b/>
          <w:bCs/>
          <w:color w:val="222222"/>
          <w:sz w:val="21"/>
          <w:szCs w:val="21"/>
        </w:rPr>
      </w:pPr>
    </w:p>
    <w:p w14:paraId="19407C83"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3.6.1.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59F57093" w14:textId="77777777" w:rsidR="007A4C89" w:rsidRPr="007A4C89" w:rsidRDefault="007A4C89" w:rsidP="007A4C89">
      <w:pPr>
        <w:rPr>
          <w:rFonts w:ascii="Helvetica" w:hAnsi="Helvetica" w:cs="Helvetica"/>
          <w:b/>
          <w:bCs/>
          <w:color w:val="222222"/>
          <w:sz w:val="21"/>
          <w:szCs w:val="21"/>
        </w:rPr>
      </w:pPr>
    </w:p>
    <w:p w14:paraId="37ECA014"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3.6.2.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6-</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0BC5EF98" w14:textId="77777777" w:rsidR="007A4C89" w:rsidRPr="007A4C89" w:rsidRDefault="007A4C89" w:rsidP="007A4C89">
      <w:pPr>
        <w:rPr>
          <w:rFonts w:ascii="Helvetica" w:hAnsi="Helvetica" w:cs="Helvetica"/>
          <w:b/>
          <w:bCs/>
          <w:color w:val="222222"/>
          <w:sz w:val="21"/>
          <w:szCs w:val="21"/>
        </w:rPr>
      </w:pPr>
    </w:p>
    <w:p w14:paraId="438542E8"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3.6.3.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3-</w:t>
      </w:r>
      <w:r w:rsidRPr="007A4C89">
        <w:rPr>
          <w:rFonts w:ascii="Helvetica" w:hAnsi="Helvetica" w:cs="Helvetica" w:hint="eastAsia"/>
          <w:b/>
          <w:bCs/>
          <w:color w:val="222222"/>
          <w:sz w:val="21"/>
          <w:szCs w:val="21"/>
        </w:rPr>
        <w:t>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6A6489F5" w14:textId="77777777" w:rsidR="007A4C89" w:rsidRPr="007A4C89" w:rsidRDefault="007A4C89" w:rsidP="007A4C89">
      <w:pPr>
        <w:rPr>
          <w:rFonts w:ascii="Helvetica" w:hAnsi="Helvetica" w:cs="Helvetica"/>
          <w:b/>
          <w:bCs/>
          <w:color w:val="222222"/>
          <w:sz w:val="21"/>
          <w:szCs w:val="21"/>
        </w:rPr>
      </w:pPr>
    </w:p>
    <w:p w14:paraId="2E0D6761"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3.6.4.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1-</w:t>
      </w:r>
      <w:r w:rsidRPr="007A4C89">
        <w:rPr>
          <w:rFonts w:ascii="Helvetica" w:hAnsi="Helvetica" w:cs="Helvetica" w:hint="eastAsia"/>
          <w:b/>
          <w:bCs/>
          <w:color w:val="222222"/>
          <w:sz w:val="21"/>
          <w:szCs w:val="21"/>
        </w:rPr>
        <w:t>но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5343B2E1" w14:textId="77777777" w:rsidR="007A4C89" w:rsidRPr="007A4C89" w:rsidRDefault="007A4C89" w:rsidP="007A4C89">
      <w:pPr>
        <w:rPr>
          <w:rFonts w:ascii="Helvetica" w:hAnsi="Helvetica" w:cs="Helvetica"/>
          <w:b/>
          <w:bCs/>
          <w:color w:val="222222"/>
          <w:sz w:val="21"/>
          <w:szCs w:val="21"/>
        </w:rPr>
      </w:pPr>
    </w:p>
    <w:p w14:paraId="673235E1"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3.7.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стимуляции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w:t>
      </w:r>
      <w:r w:rsidRPr="007A4C89">
        <w:rPr>
          <w:rFonts w:ascii="Helvetica" w:hAnsi="Helvetica" w:cs="Helvetica" w:hint="eastAsia"/>
          <w:b/>
          <w:bCs/>
          <w:color w:val="222222"/>
          <w:sz w:val="21"/>
          <w:szCs w:val="21"/>
        </w:rPr>
        <w:lastRenderedPageBreak/>
        <w:t>идином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блокады</w:t>
      </w:r>
      <w:r w:rsidRPr="007A4C89">
        <w:rPr>
          <w:rFonts w:ascii="Helvetica" w:hAnsi="Helvetica" w:cs="Helvetica"/>
          <w:b/>
          <w:bCs/>
          <w:color w:val="222222"/>
          <w:sz w:val="21"/>
          <w:szCs w:val="21"/>
        </w:rPr>
        <w:t xml:space="preserve"> If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показатели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работы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Лангендорфу</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0C49F845" w14:textId="77777777" w:rsidR="007A4C89" w:rsidRPr="007A4C89" w:rsidRDefault="007A4C89" w:rsidP="007A4C89">
      <w:pPr>
        <w:rPr>
          <w:rFonts w:ascii="Helvetica" w:hAnsi="Helvetica" w:cs="Helvetica"/>
          <w:b/>
          <w:bCs/>
          <w:color w:val="222222"/>
          <w:sz w:val="21"/>
          <w:szCs w:val="21"/>
        </w:rPr>
      </w:pPr>
    </w:p>
    <w:p w14:paraId="0CC62864"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3.7.1.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введения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29083615" w14:textId="77777777" w:rsidR="007A4C89" w:rsidRPr="007A4C89" w:rsidRDefault="007A4C89" w:rsidP="007A4C89">
      <w:pPr>
        <w:rPr>
          <w:rFonts w:ascii="Helvetica" w:hAnsi="Helvetica" w:cs="Helvetica"/>
          <w:b/>
          <w:bCs/>
          <w:color w:val="222222"/>
          <w:sz w:val="21"/>
          <w:szCs w:val="21"/>
        </w:rPr>
      </w:pPr>
    </w:p>
    <w:p w14:paraId="3B0F8E7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3.7.2.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введения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6-</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5ED9F021" w14:textId="77777777" w:rsidR="007A4C89" w:rsidRPr="007A4C89" w:rsidRDefault="007A4C89" w:rsidP="007A4C89">
      <w:pPr>
        <w:rPr>
          <w:rFonts w:ascii="Helvetica" w:hAnsi="Helvetica" w:cs="Helvetica"/>
          <w:b/>
          <w:bCs/>
          <w:color w:val="222222"/>
          <w:sz w:val="21"/>
          <w:szCs w:val="21"/>
        </w:rPr>
      </w:pPr>
    </w:p>
    <w:p w14:paraId="69DE0DF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3.7.3.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введения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изолированное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r w:rsidRPr="007A4C89">
        <w:rPr>
          <w:rFonts w:ascii="Helvetica" w:hAnsi="Helvetica" w:cs="Helvetica"/>
          <w:b/>
          <w:bCs/>
          <w:color w:val="222222"/>
          <w:sz w:val="21"/>
          <w:szCs w:val="21"/>
        </w:rPr>
        <w:t xml:space="preserve"> 3-</w:t>
      </w:r>
      <w:r w:rsidRPr="007A4C89">
        <w:rPr>
          <w:rFonts w:ascii="Helvetica" w:hAnsi="Helvetica" w:cs="Helvetica" w:hint="eastAsia"/>
          <w:b/>
          <w:bCs/>
          <w:color w:val="222222"/>
          <w:sz w:val="21"/>
          <w:szCs w:val="21"/>
        </w:rPr>
        <w:t>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06CA6665" w14:textId="77777777" w:rsidR="007A4C89" w:rsidRPr="007A4C89" w:rsidRDefault="007A4C89" w:rsidP="007A4C89">
      <w:pPr>
        <w:rPr>
          <w:rFonts w:ascii="Helvetica" w:hAnsi="Helvetica" w:cs="Helvetica"/>
          <w:b/>
          <w:bCs/>
          <w:color w:val="222222"/>
          <w:sz w:val="21"/>
          <w:szCs w:val="21"/>
        </w:rPr>
      </w:pPr>
    </w:p>
    <w:p w14:paraId="1DC6E3DF"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3.7.4.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введения</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 7288 </w:t>
      </w:r>
      <w:r w:rsidRPr="007A4C89">
        <w:rPr>
          <w:rFonts w:ascii="Helvetica" w:hAnsi="Helvetica" w:cs="Helvetica" w:hint="eastAsia"/>
          <w:b/>
          <w:bCs/>
          <w:color w:val="222222"/>
          <w:sz w:val="21"/>
          <w:szCs w:val="21"/>
        </w:rPr>
        <w:t>на</w:t>
      </w:r>
    </w:p>
    <w:p w14:paraId="722097CF" w14:textId="77777777" w:rsidR="007A4C89" w:rsidRPr="007A4C89" w:rsidRDefault="007A4C89" w:rsidP="007A4C89">
      <w:pPr>
        <w:rPr>
          <w:rFonts w:ascii="Helvetica" w:hAnsi="Helvetica" w:cs="Helvetica"/>
          <w:b/>
          <w:bCs/>
          <w:color w:val="222222"/>
          <w:sz w:val="21"/>
          <w:szCs w:val="21"/>
        </w:rPr>
      </w:pPr>
    </w:p>
    <w:p w14:paraId="676CCA12"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изолированное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крысят</w:t>
      </w:r>
      <w:r w:rsidRPr="007A4C89">
        <w:rPr>
          <w:rFonts w:ascii="Helvetica" w:hAnsi="Helvetica" w:cs="Helvetica"/>
          <w:b/>
          <w:bCs/>
          <w:color w:val="222222"/>
          <w:sz w:val="21"/>
          <w:szCs w:val="21"/>
        </w:rPr>
        <w:t xml:space="preserve"> 1-</w:t>
      </w:r>
      <w:r w:rsidRPr="007A4C89">
        <w:rPr>
          <w:rFonts w:ascii="Helvetica" w:hAnsi="Helvetica" w:cs="Helvetica" w:hint="eastAsia"/>
          <w:b/>
          <w:bCs/>
          <w:color w:val="222222"/>
          <w:sz w:val="21"/>
          <w:szCs w:val="21"/>
        </w:rPr>
        <w:t>но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возраста</w:t>
      </w:r>
    </w:p>
    <w:p w14:paraId="539107B4" w14:textId="77777777" w:rsidR="007A4C89" w:rsidRPr="007A4C89" w:rsidRDefault="007A4C89" w:rsidP="007A4C89">
      <w:pPr>
        <w:rPr>
          <w:rFonts w:ascii="Helvetica" w:hAnsi="Helvetica" w:cs="Helvetica"/>
          <w:b/>
          <w:bCs/>
          <w:color w:val="222222"/>
          <w:sz w:val="21"/>
          <w:szCs w:val="21"/>
        </w:rPr>
      </w:pPr>
    </w:p>
    <w:p w14:paraId="7DE16532"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3.8.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стимуляции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w:t>
      </w:r>
      <w:r w:rsidRPr="007A4C89">
        <w:rPr>
          <w:rFonts w:ascii="Helvetica" w:hAnsi="Helvetica" w:cs="Helvetica"/>
          <w:b/>
          <w:bCs/>
          <w:color w:val="222222"/>
          <w:sz w:val="21"/>
          <w:szCs w:val="21"/>
        </w:rPr>
        <w:t>2-</w:t>
      </w:r>
      <w:r w:rsidRPr="007A4C89">
        <w:rPr>
          <w:rFonts w:ascii="Helvetica" w:hAnsi="Helvetica" w:cs="Helvetica" w:hint="eastAsia"/>
          <w:b/>
          <w:bCs/>
          <w:color w:val="222222"/>
          <w:sz w:val="21"/>
          <w:szCs w:val="21"/>
        </w:rPr>
        <w:t>адренорецепторов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блокады</w:t>
      </w:r>
      <w:r w:rsidRPr="007A4C89">
        <w:rPr>
          <w:rFonts w:ascii="Helvetica" w:hAnsi="Helvetica" w:cs="Helvetica"/>
          <w:b/>
          <w:bCs/>
          <w:color w:val="222222"/>
          <w:sz w:val="21"/>
          <w:szCs w:val="21"/>
        </w:rPr>
        <w:t xml:space="preserve"> If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параметры</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электрической</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рабочих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кардиомиоцитов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в</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постнатальном</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онтогенезе</w:t>
      </w:r>
    </w:p>
    <w:p w14:paraId="4AF42314" w14:textId="77777777" w:rsidR="007A4C89" w:rsidRPr="007A4C89" w:rsidRDefault="007A4C89" w:rsidP="007A4C89">
      <w:pPr>
        <w:rPr>
          <w:rFonts w:ascii="Helvetica" w:hAnsi="Helvetica" w:cs="Helvetica"/>
          <w:b/>
          <w:bCs/>
          <w:color w:val="222222"/>
          <w:sz w:val="21"/>
          <w:szCs w:val="21"/>
        </w:rPr>
      </w:pPr>
    </w:p>
    <w:p w14:paraId="12F2901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3.8.1.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20-</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7E8F2D7A" w14:textId="77777777" w:rsidR="007A4C89" w:rsidRPr="007A4C89" w:rsidRDefault="007A4C89" w:rsidP="007A4C89">
      <w:pPr>
        <w:rPr>
          <w:rFonts w:ascii="Helvetica" w:hAnsi="Helvetica" w:cs="Helvetica"/>
          <w:b/>
          <w:bCs/>
          <w:color w:val="222222"/>
          <w:sz w:val="21"/>
          <w:szCs w:val="21"/>
        </w:rPr>
      </w:pPr>
    </w:p>
    <w:p w14:paraId="55D0A112"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3.8.2.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lastRenderedPageBreak/>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6-</w:t>
      </w:r>
      <w:r w:rsidRPr="007A4C89">
        <w:rPr>
          <w:rFonts w:ascii="Helvetica" w:hAnsi="Helvetica" w:cs="Helvetica" w:hint="eastAsia"/>
          <w:b/>
          <w:bCs/>
          <w:color w:val="222222"/>
          <w:sz w:val="21"/>
          <w:szCs w:val="21"/>
        </w:rPr>
        <w:t>ти</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3FC02434" w14:textId="77777777" w:rsidR="007A4C89" w:rsidRPr="007A4C89" w:rsidRDefault="007A4C89" w:rsidP="007A4C89">
      <w:pPr>
        <w:rPr>
          <w:rFonts w:ascii="Helvetica" w:hAnsi="Helvetica" w:cs="Helvetica"/>
          <w:b/>
          <w:bCs/>
          <w:color w:val="222222"/>
          <w:sz w:val="21"/>
          <w:szCs w:val="21"/>
        </w:rPr>
      </w:pPr>
    </w:p>
    <w:p w14:paraId="4939B19C"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3.8.3.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3-</w:t>
      </w:r>
      <w:r w:rsidRPr="007A4C89">
        <w:rPr>
          <w:rFonts w:ascii="Helvetica" w:hAnsi="Helvetica" w:cs="Helvetica" w:hint="eastAsia"/>
          <w:b/>
          <w:bCs/>
          <w:color w:val="222222"/>
          <w:sz w:val="21"/>
          <w:szCs w:val="21"/>
        </w:rPr>
        <w:t>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455F9BE4" w14:textId="77777777" w:rsidR="007A4C89" w:rsidRPr="007A4C89" w:rsidRDefault="007A4C89" w:rsidP="007A4C89">
      <w:pPr>
        <w:rPr>
          <w:rFonts w:ascii="Helvetica" w:hAnsi="Helvetica" w:cs="Helvetica"/>
          <w:b/>
          <w:bCs/>
          <w:color w:val="222222"/>
          <w:sz w:val="21"/>
          <w:szCs w:val="21"/>
        </w:rPr>
      </w:pPr>
    </w:p>
    <w:p w14:paraId="7FEC5B15"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b/>
          <w:bCs/>
          <w:color w:val="222222"/>
          <w:sz w:val="21"/>
          <w:szCs w:val="21"/>
        </w:rPr>
        <w:t xml:space="preserve">3.8.4. </w:t>
      </w:r>
      <w:r w:rsidRPr="007A4C89">
        <w:rPr>
          <w:rFonts w:ascii="Helvetica" w:hAnsi="Helvetica" w:cs="Helvetica" w:hint="eastAsia"/>
          <w:b/>
          <w:bCs/>
          <w:color w:val="222222"/>
          <w:sz w:val="21"/>
          <w:szCs w:val="21"/>
        </w:rPr>
        <w:t>Влияние</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клонидина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гидрохлорида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фоне</w:t>
      </w:r>
      <w:r w:rsidRPr="007A4C89">
        <w:rPr>
          <w:rFonts w:ascii="Helvetica" w:hAnsi="Helvetica" w:cs="Helvetica"/>
          <w:b/>
          <w:bCs/>
          <w:color w:val="222222"/>
          <w:sz w:val="21"/>
          <w:szCs w:val="21"/>
        </w:rPr>
        <w:t xml:space="preserve"> ZD7288 </w:t>
      </w:r>
      <w:r w:rsidRPr="007A4C89">
        <w:rPr>
          <w:rFonts w:ascii="Helvetica" w:hAnsi="Helvetica" w:cs="Helvetica" w:hint="eastAsia"/>
          <w:b/>
          <w:bCs/>
          <w:color w:val="222222"/>
          <w:sz w:val="21"/>
          <w:szCs w:val="21"/>
        </w:rPr>
        <w:t>на</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электрическую</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активность</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сердца</w:t>
      </w:r>
      <w:r w:rsidRPr="007A4C89">
        <w:rPr>
          <w:rFonts w:ascii="Helvetica" w:hAnsi="Helvetica" w:cs="Helvetica"/>
          <w:b/>
          <w:bCs/>
          <w:color w:val="222222"/>
          <w:sz w:val="21"/>
          <w:szCs w:val="21"/>
        </w:rPr>
        <w:t xml:space="preserve"> 1-</w:t>
      </w:r>
      <w:r w:rsidRPr="007A4C89">
        <w:rPr>
          <w:rFonts w:ascii="Helvetica" w:hAnsi="Helvetica" w:cs="Helvetica" w:hint="eastAsia"/>
          <w:b/>
          <w:bCs/>
          <w:color w:val="222222"/>
          <w:sz w:val="21"/>
          <w:szCs w:val="21"/>
        </w:rPr>
        <w:t>но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недельных</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крыс</w:t>
      </w:r>
    </w:p>
    <w:p w14:paraId="296F2BFE" w14:textId="77777777" w:rsidR="007A4C89" w:rsidRPr="007A4C89" w:rsidRDefault="007A4C89" w:rsidP="007A4C89">
      <w:pPr>
        <w:rPr>
          <w:rFonts w:ascii="Helvetica" w:hAnsi="Helvetica" w:cs="Helvetica"/>
          <w:b/>
          <w:bCs/>
          <w:color w:val="222222"/>
          <w:sz w:val="21"/>
          <w:szCs w:val="21"/>
        </w:rPr>
      </w:pPr>
    </w:p>
    <w:p w14:paraId="28F77063"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ЗАКЛЮЧЕНИЕ</w:t>
      </w:r>
    </w:p>
    <w:p w14:paraId="379F59E3" w14:textId="77777777" w:rsidR="007A4C89" w:rsidRPr="007A4C89" w:rsidRDefault="007A4C89" w:rsidP="007A4C89">
      <w:pPr>
        <w:rPr>
          <w:rFonts w:ascii="Helvetica" w:hAnsi="Helvetica" w:cs="Helvetica"/>
          <w:b/>
          <w:bCs/>
          <w:color w:val="222222"/>
          <w:sz w:val="21"/>
          <w:szCs w:val="21"/>
        </w:rPr>
      </w:pPr>
    </w:p>
    <w:p w14:paraId="77481DB9"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ВЫВОДЫ</w:t>
      </w:r>
    </w:p>
    <w:p w14:paraId="24A92E41" w14:textId="77777777" w:rsidR="007A4C89" w:rsidRPr="007A4C89" w:rsidRDefault="007A4C89" w:rsidP="007A4C89">
      <w:pPr>
        <w:rPr>
          <w:rFonts w:ascii="Helvetica" w:hAnsi="Helvetica" w:cs="Helvetica"/>
          <w:b/>
          <w:bCs/>
          <w:color w:val="222222"/>
          <w:sz w:val="21"/>
          <w:szCs w:val="21"/>
        </w:rPr>
      </w:pPr>
    </w:p>
    <w:p w14:paraId="09604AC2"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СПИСОК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СОКРАЩЕНИЙ</w:t>
      </w:r>
    </w:p>
    <w:p w14:paraId="4E20B178" w14:textId="77777777" w:rsidR="007A4C89" w:rsidRPr="007A4C89" w:rsidRDefault="007A4C89" w:rsidP="007A4C89">
      <w:pPr>
        <w:rPr>
          <w:rFonts w:ascii="Helvetica" w:hAnsi="Helvetica" w:cs="Helvetica"/>
          <w:b/>
          <w:bCs/>
          <w:color w:val="222222"/>
          <w:sz w:val="21"/>
          <w:szCs w:val="21"/>
        </w:rPr>
      </w:pPr>
    </w:p>
    <w:p w14:paraId="57451CE3"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СПИСОК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ЛИТЕРАТУРЫ</w:t>
      </w:r>
    </w:p>
    <w:p w14:paraId="11721792" w14:textId="77777777" w:rsidR="007A4C89" w:rsidRPr="007A4C89" w:rsidRDefault="007A4C89" w:rsidP="007A4C89">
      <w:pPr>
        <w:rPr>
          <w:rFonts w:ascii="Helvetica" w:hAnsi="Helvetica" w:cs="Helvetica"/>
          <w:b/>
          <w:bCs/>
          <w:color w:val="222222"/>
          <w:sz w:val="21"/>
          <w:szCs w:val="21"/>
        </w:rPr>
      </w:pPr>
    </w:p>
    <w:p w14:paraId="60FEED1E"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СПИСОК</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ИЛЛЮСТРАТИВНОГО</w:t>
      </w:r>
      <w:r w:rsidRPr="007A4C89">
        <w:rPr>
          <w:rFonts w:ascii="Helvetica" w:hAnsi="Helvetica" w:cs="Helvetica"/>
          <w:b/>
          <w:bCs/>
          <w:color w:val="222222"/>
          <w:sz w:val="21"/>
          <w:szCs w:val="21"/>
        </w:rPr>
        <w:t xml:space="preserve"> </w:t>
      </w:r>
      <w:r w:rsidRPr="007A4C89">
        <w:rPr>
          <w:rFonts w:ascii="Helvetica" w:hAnsi="Helvetica" w:cs="Helvetica" w:hint="eastAsia"/>
          <w:b/>
          <w:bCs/>
          <w:color w:val="222222"/>
          <w:sz w:val="21"/>
          <w:szCs w:val="21"/>
        </w:rPr>
        <w:t>МАТЕРИАЛА</w:t>
      </w:r>
    </w:p>
    <w:p w14:paraId="2EDB70C4" w14:textId="77777777" w:rsidR="007A4C89" w:rsidRPr="007A4C89" w:rsidRDefault="007A4C89" w:rsidP="007A4C89">
      <w:pPr>
        <w:rPr>
          <w:rFonts w:ascii="Helvetica" w:hAnsi="Helvetica" w:cs="Helvetica"/>
          <w:b/>
          <w:bCs/>
          <w:color w:val="222222"/>
          <w:sz w:val="21"/>
          <w:szCs w:val="21"/>
        </w:rPr>
      </w:pPr>
    </w:p>
    <w:p w14:paraId="3381D304" w14:textId="77777777" w:rsidR="007A4C89" w:rsidRPr="007A4C89" w:rsidRDefault="007A4C89" w:rsidP="007A4C89">
      <w:pPr>
        <w:rPr>
          <w:rFonts w:ascii="Helvetica" w:hAnsi="Helvetica" w:cs="Helvetica"/>
          <w:b/>
          <w:bCs/>
          <w:color w:val="222222"/>
          <w:sz w:val="21"/>
          <w:szCs w:val="21"/>
        </w:rPr>
      </w:pPr>
      <w:r w:rsidRPr="007A4C89">
        <w:rPr>
          <w:rFonts w:ascii="Helvetica" w:hAnsi="Helvetica" w:cs="Helvetica" w:hint="eastAsia"/>
          <w:b/>
          <w:bCs/>
          <w:color w:val="222222"/>
          <w:sz w:val="21"/>
          <w:szCs w:val="21"/>
        </w:rPr>
        <w:t>ПРИЛОЖЕНИЕ</w:t>
      </w:r>
    </w:p>
    <w:p w14:paraId="168902B1" w14:textId="77777777" w:rsidR="007A4C89" w:rsidRPr="007A4C89" w:rsidRDefault="007A4C89" w:rsidP="007A4C89">
      <w:pPr>
        <w:rPr>
          <w:rFonts w:ascii="Helvetica" w:hAnsi="Helvetica" w:cs="Helvetica"/>
          <w:b/>
          <w:bCs/>
          <w:color w:val="222222"/>
          <w:sz w:val="21"/>
          <w:szCs w:val="21"/>
        </w:rPr>
      </w:pPr>
    </w:p>
    <w:p w14:paraId="0C1B29AA" w14:textId="213909A8" w:rsidR="008A0C40" w:rsidRPr="007A4C89" w:rsidRDefault="007A4C89" w:rsidP="007A4C89">
      <w:r w:rsidRPr="007A4C89">
        <w:rPr>
          <w:rFonts w:ascii="Helvetica" w:hAnsi="Helvetica" w:cs="Helvetica" w:hint="eastAsia"/>
          <w:b/>
          <w:bCs/>
          <w:color w:val="222222"/>
          <w:sz w:val="21"/>
          <w:szCs w:val="21"/>
        </w:rPr>
        <w:t>ВВЕДЕНИЕ</w:t>
      </w:r>
    </w:p>
    <w:sectPr w:rsidR="008A0C40" w:rsidRPr="007A4C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4EA1" w14:textId="77777777" w:rsidR="00C633BC" w:rsidRDefault="00C633BC">
      <w:pPr>
        <w:spacing w:after="0" w:line="240" w:lineRule="auto"/>
      </w:pPr>
      <w:r>
        <w:separator/>
      </w:r>
    </w:p>
  </w:endnote>
  <w:endnote w:type="continuationSeparator" w:id="0">
    <w:p w14:paraId="56B219C1" w14:textId="77777777" w:rsidR="00C633BC" w:rsidRDefault="00C6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2762" w14:textId="77777777" w:rsidR="00C633BC" w:rsidRDefault="00C633BC"/>
    <w:p w14:paraId="03AAC4C7" w14:textId="77777777" w:rsidR="00C633BC" w:rsidRDefault="00C633BC"/>
    <w:p w14:paraId="494BC89B" w14:textId="77777777" w:rsidR="00C633BC" w:rsidRDefault="00C633BC"/>
    <w:p w14:paraId="7B5BB2A1" w14:textId="77777777" w:rsidR="00C633BC" w:rsidRDefault="00C633BC"/>
    <w:p w14:paraId="07E0BFE8" w14:textId="77777777" w:rsidR="00C633BC" w:rsidRDefault="00C633BC"/>
    <w:p w14:paraId="542ECCAB" w14:textId="77777777" w:rsidR="00C633BC" w:rsidRDefault="00C633BC"/>
    <w:p w14:paraId="226EAE77" w14:textId="77777777" w:rsidR="00C633BC" w:rsidRDefault="00C633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9495EA" wp14:editId="28481D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7B60D" w14:textId="77777777" w:rsidR="00C633BC" w:rsidRDefault="00C633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495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27B60D" w14:textId="77777777" w:rsidR="00C633BC" w:rsidRDefault="00C633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27C5C1" w14:textId="77777777" w:rsidR="00C633BC" w:rsidRDefault="00C633BC"/>
    <w:p w14:paraId="0FDA2B46" w14:textId="77777777" w:rsidR="00C633BC" w:rsidRDefault="00C633BC"/>
    <w:p w14:paraId="3FBACBB6" w14:textId="77777777" w:rsidR="00C633BC" w:rsidRDefault="00C633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9ED71C" wp14:editId="75AF43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31636" w14:textId="77777777" w:rsidR="00C633BC" w:rsidRDefault="00C633BC"/>
                          <w:p w14:paraId="11D7FCB9" w14:textId="77777777" w:rsidR="00C633BC" w:rsidRDefault="00C633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9ED7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E31636" w14:textId="77777777" w:rsidR="00C633BC" w:rsidRDefault="00C633BC"/>
                    <w:p w14:paraId="11D7FCB9" w14:textId="77777777" w:rsidR="00C633BC" w:rsidRDefault="00C633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5D031" w14:textId="77777777" w:rsidR="00C633BC" w:rsidRDefault="00C633BC"/>
    <w:p w14:paraId="51B0E827" w14:textId="77777777" w:rsidR="00C633BC" w:rsidRDefault="00C633BC">
      <w:pPr>
        <w:rPr>
          <w:sz w:val="2"/>
          <w:szCs w:val="2"/>
        </w:rPr>
      </w:pPr>
    </w:p>
    <w:p w14:paraId="0AC6FFDB" w14:textId="77777777" w:rsidR="00C633BC" w:rsidRDefault="00C633BC"/>
    <w:p w14:paraId="0F522650" w14:textId="77777777" w:rsidR="00C633BC" w:rsidRDefault="00C633BC">
      <w:pPr>
        <w:spacing w:after="0" w:line="240" w:lineRule="auto"/>
      </w:pPr>
    </w:p>
  </w:footnote>
  <w:footnote w:type="continuationSeparator" w:id="0">
    <w:p w14:paraId="552FFDA5" w14:textId="77777777" w:rsidR="00C633BC" w:rsidRDefault="00C6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3BC"/>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6385</TotalTime>
  <Pages>8</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cp:revision>
  <cp:lastPrinted>2009-02-06T05:36:00Z</cp:lastPrinted>
  <dcterms:created xsi:type="dcterms:W3CDTF">2025-11-25T20:19:00Z</dcterms:created>
  <dcterms:modified xsi:type="dcterms:W3CDTF">2025-12-03T09:04:00Z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