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3E03"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Гостева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Вера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Викторовна</w:t>
      </w:r>
      <w:r w:rsidRPr="00F16243">
        <w:rPr>
          <w:rFonts w:ascii="Helvetica" w:hAnsi="Helvetica" w:cs="Helvetica"/>
          <w:b/>
          <w:bCs/>
          <w:color w:val="222222"/>
          <w:sz w:val="21"/>
          <w:szCs w:val="21"/>
        </w:rPr>
        <w:t>.</w:t>
      </w:r>
    </w:p>
    <w:p w14:paraId="2A09BCB7"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Взаимодействие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условиях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смешанной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r w:rsidRPr="00F16243">
        <w:rPr>
          <w:rFonts w:ascii="Helvetica" w:hAnsi="Helvetica" w:cs="Helvetica"/>
          <w:b/>
          <w:bCs/>
          <w:color w:val="222222"/>
          <w:sz w:val="21"/>
          <w:szCs w:val="21"/>
        </w:rPr>
        <w:t xml:space="preserve"> : </w:t>
      </w:r>
      <w:r w:rsidRPr="00F16243">
        <w:rPr>
          <w:rFonts w:ascii="Helvetica" w:hAnsi="Helvetica" w:cs="Helvetica" w:hint="eastAsia"/>
          <w:b/>
          <w:bCs/>
          <w:color w:val="222222"/>
          <w:sz w:val="21"/>
          <w:szCs w:val="21"/>
        </w:rPr>
        <w:t>электронно</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микроскопическое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исследование</w:t>
      </w:r>
      <w:r w:rsidRPr="00F16243">
        <w:rPr>
          <w:rFonts w:ascii="Helvetica" w:hAnsi="Helvetica" w:cs="Helvetica"/>
          <w:b/>
          <w:bCs/>
          <w:color w:val="222222"/>
          <w:sz w:val="21"/>
          <w:szCs w:val="21"/>
        </w:rPr>
        <w:t xml:space="preserve"> : </w:t>
      </w:r>
      <w:r w:rsidRPr="00F16243">
        <w:rPr>
          <w:rFonts w:ascii="Helvetica" w:hAnsi="Helvetica" w:cs="Helvetica" w:hint="eastAsia"/>
          <w:b/>
          <w:bCs/>
          <w:color w:val="222222"/>
          <w:sz w:val="21"/>
          <w:szCs w:val="21"/>
        </w:rPr>
        <w:t>диссертация</w:t>
      </w:r>
      <w:r w:rsidRPr="00F16243">
        <w:rPr>
          <w:rFonts w:ascii="Helvetica" w:hAnsi="Helvetica" w:cs="Helvetica"/>
          <w:b/>
          <w:bCs/>
          <w:color w:val="222222"/>
          <w:sz w:val="21"/>
          <w:szCs w:val="21"/>
        </w:rPr>
        <w:t xml:space="preserve"> ... </w:t>
      </w:r>
      <w:r w:rsidRPr="00F16243">
        <w:rPr>
          <w:rFonts w:ascii="Helvetica" w:hAnsi="Helvetica" w:cs="Helvetica" w:hint="eastAsia"/>
          <w:b/>
          <w:bCs/>
          <w:color w:val="222222"/>
          <w:sz w:val="21"/>
          <w:szCs w:val="21"/>
        </w:rPr>
        <w:t>кандидата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биологических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наук</w:t>
      </w:r>
      <w:r w:rsidRPr="00F16243">
        <w:rPr>
          <w:rFonts w:ascii="Helvetica" w:hAnsi="Helvetica" w:cs="Helvetica"/>
          <w:b/>
          <w:bCs/>
          <w:color w:val="222222"/>
          <w:sz w:val="21"/>
          <w:szCs w:val="21"/>
        </w:rPr>
        <w:t xml:space="preserve"> : 03.00.07. - </w:t>
      </w:r>
      <w:r w:rsidRPr="00F16243">
        <w:rPr>
          <w:rFonts w:ascii="Helvetica" w:hAnsi="Helvetica" w:cs="Helvetica" w:hint="eastAsia"/>
          <w:b/>
          <w:bCs/>
          <w:color w:val="222222"/>
          <w:sz w:val="21"/>
          <w:szCs w:val="21"/>
        </w:rPr>
        <w:t>Москва</w:t>
      </w:r>
      <w:r w:rsidRPr="00F16243">
        <w:rPr>
          <w:rFonts w:ascii="Helvetica" w:hAnsi="Helvetica" w:cs="Helvetica"/>
          <w:b/>
          <w:bCs/>
          <w:color w:val="222222"/>
          <w:sz w:val="21"/>
          <w:szCs w:val="21"/>
        </w:rPr>
        <w:t xml:space="preserve">, 1984. - 155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 </w:t>
      </w:r>
      <w:r w:rsidRPr="00F16243">
        <w:rPr>
          <w:rFonts w:ascii="Helvetica" w:hAnsi="Helvetica" w:cs="Helvetica" w:hint="eastAsia"/>
          <w:b/>
          <w:bCs/>
          <w:color w:val="222222"/>
          <w:sz w:val="21"/>
          <w:szCs w:val="21"/>
        </w:rPr>
        <w:t>ил</w:t>
      </w:r>
      <w:r w:rsidRPr="00F16243">
        <w:rPr>
          <w:rFonts w:ascii="Helvetica" w:hAnsi="Helvetica" w:cs="Helvetica"/>
          <w:b/>
          <w:bCs/>
          <w:color w:val="222222"/>
          <w:sz w:val="21"/>
          <w:szCs w:val="21"/>
        </w:rPr>
        <w:t>.</w:t>
      </w:r>
    </w:p>
    <w:p w14:paraId="52997C7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больше</w:t>
      </w:r>
    </w:p>
    <w:p w14:paraId="65493B2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Цитаты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текста</w:t>
      </w:r>
      <w:r w:rsidRPr="00F16243">
        <w:rPr>
          <w:rFonts w:ascii="Helvetica" w:hAnsi="Helvetica" w:cs="Helvetica"/>
          <w:b/>
          <w:bCs/>
          <w:color w:val="222222"/>
          <w:sz w:val="21"/>
          <w:szCs w:val="21"/>
        </w:rPr>
        <w:t>:</w:t>
      </w:r>
    </w:p>
    <w:p w14:paraId="456F662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стр</w:t>
      </w:r>
      <w:r w:rsidRPr="00F16243">
        <w:rPr>
          <w:rFonts w:ascii="Helvetica" w:hAnsi="Helvetica" w:cs="Helvetica"/>
          <w:b/>
          <w:bCs/>
          <w:color w:val="222222"/>
          <w:sz w:val="21"/>
          <w:szCs w:val="21"/>
        </w:rPr>
        <w:t>. 2</w:t>
      </w:r>
    </w:p>
    <w:p w14:paraId="5DAF4407"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Экспериментальное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изучение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смешанных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бактериально</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вирусных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инфекций</w:t>
      </w:r>
      <w:r w:rsidRPr="00F16243">
        <w:rPr>
          <w:rFonts w:ascii="Helvetica" w:hAnsi="Helvetica" w:cs="Helvetica"/>
          <w:b/>
          <w:bCs/>
          <w:color w:val="222222"/>
          <w:sz w:val="21"/>
          <w:szCs w:val="21"/>
        </w:rPr>
        <w:t xml:space="preserve"> 1. </w:t>
      </w:r>
      <w:r w:rsidRPr="00F16243">
        <w:rPr>
          <w:rFonts w:ascii="Helvetica" w:hAnsi="Helvetica" w:cs="Helvetica" w:hint="eastAsia"/>
          <w:b/>
          <w:bCs/>
          <w:color w:val="222222"/>
          <w:sz w:val="21"/>
          <w:szCs w:val="21"/>
        </w:rPr>
        <w:t>Начальные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этапы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системе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вирусбактерия</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эукариотическая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w:t>
      </w:r>
      <w:r w:rsidRPr="00F16243">
        <w:rPr>
          <w:rFonts w:ascii="Helvetica" w:hAnsi="Helvetica" w:cs="Helvetica"/>
          <w:b/>
          <w:bCs/>
          <w:color w:val="222222"/>
          <w:sz w:val="21"/>
          <w:szCs w:val="21"/>
        </w:rPr>
        <w:t xml:space="preserve"> _^ 2. </w:t>
      </w:r>
      <w:r w:rsidRPr="00F16243">
        <w:rPr>
          <w:rFonts w:ascii="Helvetica" w:hAnsi="Helvetica" w:cs="Helvetica" w:hint="eastAsia"/>
          <w:b/>
          <w:bCs/>
          <w:color w:val="222222"/>
          <w:sz w:val="21"/>
          <w:szCs w:val="21"/>
        </w:rPr>
        <w:t>Исход</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дина</w:t>
      </w:r>
      <w:r w:rsidRPr="00F16243">
        <w:rPr>
          <w:rFonts w:ascii="Helvetica" w:hAnsi="Helvetica" w:cs="Helvetica"/>
          <w:b/>
          <w:bCs/>
          <w:color w:val="222222"/>
          <w:sz w:val="21"/>
          <w:szCs w:val="21"/>
        </w:rPr>
        <w:t>]\1</w:t>
      </w:r>
      <w:r w:rsidRPr="00F16243">
        <w:rPr>
          <w:rFonts w:ascii="Helvetica" w:hAnsi="Helvetica" w:cs="Helvetica" w:hint="eastAsia"/>
          <w:b/>
          <w:bCs/>
          <w:color w:val="222222"/>
          <w:sz w:val="21"/>
          <w:szCs w:val="21"/>
        </w:rPr>
        <w:t>ика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процессов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r w:rsidRPr="00F16243">
        <w:rPr>
          <w:rFonts w:ascii="Helvetica" w:hAnsi="Helvetica" w:cs="Helvetica"/>
          <w:b/>
          <w:bCs/>
          <w:color w:val="222222"/>
          <w:sz w:val="21"/>
          <w:szCs w:val="21"/>
        </w:rPr>
        <w:t xml:space="preserve"> 3. </w:t>
      </w:r>
      <w:r w:rsidRPr="00F16243">
        <w:rPr>
          <w:rFonts w:ascii="Helvetica" w:hAnsi="Helvetica" w:cs="Helvetica" w:hint="eastAsia"/>
          <w:b/>
          <w:bCs/>
          <w:color w:val="222222"/>
          <w:sz w:val="21"/>
          <w:szCs w:val="21"/>
        </w:rPr>
        <w:t>Смешанные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участием</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СОБСТВВШЫЕ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ИССЛЕДОВАНИЯ</w:t>
      </w:r>
      <w:r w:rsidRPr="00F16243">
        <w:rPr>
          <w:rFonts w:ascii="Helvetica" w:hAnsi="Helvetica" w:cs="Helvetica"/>
          <w:b/>
          <w:bCs/>
          <w:color w:val="222222"/>
          <w:sz w:val="21"/>
          <w:szCs w:val="21"/>
        </w:rPr>
        <w:t>.</w:t>
      </w:r>
    </w:p>
    <w:p w14:paraId="27D1BA87"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стр</w:t>
      </w:r>
      <w:r w:rsidRPr="00F16243">
        <w:rPr>
          <w:rFonts w:ascii="Helvetica" w:hAnsi="Helvetica" w:cs="Helvetica"/>
          <w:b/>
          <w:bCs/>
          <w:color w:val="222222"/>
          <w:sz w:val="21"/>
          <w:szCs w:val="21"/>
        </w:rPr>
        <w:t>. 18</w:t>
      </w:r>
    </w:p>
    <w:p w14:paraId="33ED9BC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Однако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описанные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факты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противоречивы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нуждаются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существенных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дополнениях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первую</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очередь</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это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касается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морфологических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аспек­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инфициро­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ванной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вирусом</w:t>
      </w:r>
      <w:r w:rsidRPr="00F16243">
        <w:rPr>
          <w:rFonts w:ascii="Helvetica" w:hAnsi="Helvetica" w:cs="Helvetica"/>
          <w:b/>
          <w:bCs/>
          <w:color w:val="222222"/>
          <w:sz w:val="21"/>
          <w:szCs w:val="21"/>
        </w:rPr>
        <w:t xml:space="preserve">. 2. </w:t>
      </w:r>
      <w:r w:rsidRPr="00F16243">
        <w:rPr>
          <w:rFonts w:ascii="Helvetica" w:hAnsi="Helvetica" w:cs="Helvetica" w:hint="eastAsia"/>
          <w:b/>
          <w:bCs/>
          <w:color w:val="222222"/>
          <w:sz w:val="21"/>
          <w:szCs w:val="21"/>
        </w:rPr>
        <w:t>Исход</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динамика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процесса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Переходя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обзору</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данных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течении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исходах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процессов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системе</w:t>
      </w:r>
      <w:r w:rsidRPr="00F16243">
        <w:rPr>
          <w:rFonts w:ascii="Helvetica" w:hAnsi="Helvetica" w:cs="Helvetica"/>
          <w:b/>
          <w:bCs/>
          <w:color w:val="222222"/>
          <w:sz w:val="21"/>
          <w:szCs w:val="21"/>
        </w:rPr>
        <w:t>...</w:t>
      </w:r>
    </w:p>
    <w:p w14:paraId="3D7E90E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стр</w:t>
      </w:r>
      <w:r w:rsidRPr="00F16243">
        <w:rPr>
          <w:rFonts w:ascii="Helvetica" w:hAnsi="Helvetica" w:cs="Helvetica"/>
          <w:b/>
          <w:bCs/>
          <w:color w:val="222222"/>
          <w:sz w:val="21"/>
          <w:szCs w:val="21"/>
        </w:rPr>
        <w:t>. 21</w:t>
      </w:r>
    </w:p>
    <w:p w14:paraId="3B8A3680"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представления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механизмах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влия­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бактерии</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Однако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представляется</w:t>
      </w:r>
      <w:r w:rsidRPr="00F16243">
        <w:rPr>
          <w:rFonts w:ascii="Helvetica" w:hAnsi="Helvetica" w:cs="Helvetica"/>
          <w:b/>
          <w:bCs/>
          <w:color w:val="222222"/>
          <w:sz w:val="21"/>
          <w:szCs w:val="21"/>
        </w:rPr>
        <w:t xml:space="preserve"> "22</w:t>
      </w:r>
      <w:r w:rsidRPr="00F16243">
        <w:rPr>
          <w:rFonts w:ascii="Helvetica" w:hAnsi="Helvetica" w:cs="Helvetica" w:hint="eastAsia"/>
          <w:b/>
          <w:bCs/>
          <w:color w:val="222222"/>
          <w:sz w:val="21"/>
          <w:szCs w:val="21"/>
        </w:rPr>
        <w:t>вероятной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гипотеза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согласно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которой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взаимовлияние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опосредуется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Следовательно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для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понимания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картины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систе­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бактерия</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эукариотическая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необходимо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рассмотреть</w:t>
      </w:r>
    </w:p>
    <w:p w14:paraId="4059B001" w14:textId="77777777" w:rsidR="00F16243" w:rsidRPr="00F16243" w:rsidRDefault="00F16243" w:rsidP="00F16243">
      <w:pPr>
        <w:rPr>
          <w:rFonts w:ascii="Helvetica" w:hAnsi="Helvetica" w:cs="Helvetica"/>
          <w:b/>
          <w:bCs/>
          <w:color w:val="222222"/>
          <w:sz w:val="21"/>
          <w:szCs w:val="21"/>
        </w:rPr>
      </w:pPr>
    </w:p>
    <w:p w14:paraId="4BC1F89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Оглавление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диссертации</w:t>
      </w:r>
    </w:p>
    <w:p w14:paraId="6B6ABE13"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lastRenderedPageBreak/>
        <w:t>кандидат</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биологических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наук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Гостева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Вера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Викторовна</w:t>
      </w:r>
    </w:p>
    <w:p w14:paraId="790ADD74"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ВВЕДЕНИЕ</w:t>
      </w:r>
    </w:p>
    <w:p w14:paraId="30DEA367" w14:textId="77777777" w:rsidR="00F16243" w:rsidRPr="00F16243" w:rsidRDefault="00F16243" w:rsidP="00F16243">
      <w:pPr>
        <w:rPr>
          <w:rFonts w:ascii="Helvetica" w:hAnsi="Helvetica" w:cs="Helvetica"/>
          <w:b/>
          <w:bCs/>
          <w:color w:val="222222"/>
          <w:sz w:val="21"/>
          <w:szCs w:val="21"/>
        </w:rPr>
      </w:pPr>
    </w:p>
    <w:p w14:paraId="682F6E6C"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ОБЗОР</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ЛИТЕРАТУРЫ</w:t>
      </w:r>
    </w:p>
    <w:p w14:paraId="7EAC146D" w14:textId="77777777" w:rsidR="00F16243" w:rsidRPr="00F16243" w:rsidRDefault="00F16243" w:rsidP="00F16243">
      <w:pPr>
        <w:rPr>
          <w:rFonts w:ascii="Helvetica" w:hAnsi="Helvetica" w:cs="Helvetica"/>
          <w:b/>
          <w:bCs/>
          <w:color w:val="222222"/>
          <w:sz w:val="21"/>
          <w:szCs w:val="21"/>
        </w:rPr>
      </w:pPr>
    </w:p>
    <w:p w14:paraId="2A9888B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Глава</w:t>
      </w:r>
      <w:r w:rsidRPr="00F16243">
        <w:rPr>
          <w:rFonts w:ascii="Helvetica" w:hAnsi="Helvetica" w:cs="Helvetica"/>
          <w:b/>
          <w:bCs/>
          <w:color w:val="222222"/>
          <w:sz w:val="21"/>
          <w:szCs w:val="21"/>
        </w:rPr>
        <w:t xml:space="preserve"> I. </w:t>
      </w:r>
      <w:r w:rsidRPr="00F16243">
        <w:rPr>
          <w:rFonts w:ascii="Helvetica" w:hAnsi="Helvetica" w:cs="Helvetica" w:hint="eastAsia"/>
          <w:b/>
          <w:bCs/>
          <w:color w:val="222222"/>
          <w:sz w:val="21"/>
          <w:szCs w:val="21"/>
        </w:rPr>
        <w:t>Экспериментальное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изучение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смешанных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бактериально</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вирусных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инфекций</w:t>
      </w:r>
    </w:p>
    <w:p w14:paraId="38C1BCB5" w14:textId="77777777" w:rsidR="00F16243" w:rsidRPr="00F16243" w:rsidRDefault="00F16243" w:rsidP="00F16243">
      <w:pPr>
        <w:rPr>
          <w:rFonts w:ascii="Helvetica" w:hAnsi="Helvetica" w:cs="Helvetica"/>
          <w:b/>
          <w:bCs/>
          <w:color w:val="222222"/>
          <w:sz w:val="21"/>
          <w:szCs w:val="21"/>
        </w:rPr>
      </w:pPr>
    </w:p>
    <w:p w14:paraId="7B7138A1"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 </w:t>
      </w:r>
      <w:r w:rsidRPr="00F16243">
        <w:rPr>
          <w:rFonts w:ascii="Helvetica" w:hAnsi="Helvetica" w:cs="Helvetica" w:hint="eastAsia"/>
          <w:b/>
          <w:bCs/>
          <w:color w:val="222222"/>
          <w:sz w:val="21"/>
          <w:szCs w:val="21"/>
        </w:rPr>
        <w:t>Начальные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этапы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системе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бактерия</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эукариотическая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w:t>
      </w:r>
    </w:p>
    <w:p w14:paraId="41966044" w14:textId="77777777" w:rsidR="00F16243" w:rsidRPr="00F16243" w:rsidRDefault="00F16243" w:rsidP="00F16243">
      <w:pPr>
        <w:rPr>
          <w:rFonts w:ascii="Helvetica" w:hAnsi="Helvetica" w:cs="Helvetica"/>
          <w:b/>
          <w:bCs/>
          <w:color w:val="222222"/>
          <w:sz w:val="21"/>
          <w:szCs w:val="21"/>
        </w:rPr>
      </w:pPr>
    </w:p>
    <w:p w14:paraId="40F7DA35"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 </w:t>
      </w:r>
      <w:r w:rsidRPr="00F16243">
        <w:rPr>
          <w:rFonts w:ascii="Helvetica" w:hAnsi="Helvetica" w:cs="Helvetica" w:hint="eastAsia"/>
          <w:b/>
          <w:bCs/>
          <w:color w:val="222222"/>
          <w:sz w:val="21"/>
          <w:szCs w:val="21"/>
        </w:rPr>
        <w:t>Исход</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динамика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процессов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p>
    <w:p w14:paraId="7F7B045C" w14:textId="77777777" w:rsidR="00F16243" w:rsidRPr="00F16243" w:rsidRDefault="00F16243" w:rsidP="00F16243">
      <w:pPr>
        <w:rPr>
          <w:rFonts w:ascii="Helvetica" w:hAnsi="Helvetica" w:cs="Helvetica"/>
          <w:b/>
          <w:bCs/>
          <w:color w:val="222222"/>
          <w:sz w:val="21"/>
          <w:szCs w:val="21"/>
        </w:rPr>
      </w:pPr>
    </w:p>
    <w:p w14:paraId="2D6326D9"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 </w:t>
      </w:r>
      <w:r w:rsidRPr="00F16243">
        <w:rPr>
          <w:rFonts w:ascii="Helvetica" w:hAnsi="Helvetica" w:cs="Helvetica" w:hint="eastAsia"/>
          <w:b/>
          <w:bCs/>
          <w:color w:val="222222"/>
          <w:sz w:val="21"/>
          <w:szCs w:val="21"/>
        </w:rPr>
        <w:t>Смешанные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участием</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p>
    <w:p w14:paraId="4FD61C30" w14:textId="77777777" w:rsidR="00F16243" w:rsidRPr="00F16243" w:rsidRDefault="00F16243" w:rsidP="00F16243">
      <w:pPr>
        <w:rPr>
          <w:rFonts w:ascii="Helvetica" w:hAnsi="Helvetica" w:cs="Helvetica"/>
          <w:b/>
          <w:bCs/>
          <w:color w:val="222222"/>
          <w:sz w:val="21"/>
          <w:szCs w:val="21"/>
        </w:rPr>
      </w:pPr>
    </w:p>
    <w:p w14:paraId="6404309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СОБСТВЕННЫЕ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ИССЛЕДОВАНИЯ</w:t>
      </w:r>
      <w:r w:rsidRPr="00F16243">
        <w:rPr>
          <w:rFonts w:ascii="Helvetica" w:hAnsi="Helvetica" w:cs="Helvetica"/>
          <w:b/>
          <w:bCs/>
          <w:color w:val="222222"/>
          <w:sz w:val="21"/>
          <w:szCs w:val="21"/>
        </w:rPr>
        <w:t>.</w:t>
      </w:r>
    </w:p>
    <w:p w14:paraId="0FC99BFA" w14:textId="77777777" w:rsidR="00F16243" w:rsidRPr="00F16243" w:rsidRDefault="00F16243" w:rsidP="00F16243">
      <w:pPr>
        <w:rPr>
          <w:rFonts w:ascii="Helvetica" w:hAnsi="Helvetica" w:cs="Helvetica"/>
          <w:b/>
          <w:bCs/>
          <w:color w:val="222222"/>
          <w:sz w:val="21"/>
          <w:szCs w:val="21"/>
        </w:rPr>
      </w:pPr>
    </w:p>
    <w:p w14:paraId="44718E5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ГЛАВА</w:t>
      </w:r>
      <w:r w:rsidRPr="00F16243">
        <w:rPr>
          <w:rFonts w:ascii="Helvetica" w:hAnsi="Helvetica" w:cs="Helvetica"/>
          <w:b/>
          <w:bCs/>
          <w:color w:val="222222"/>
          <w:sz w:val="21"/>
          <w:szCs w:val="21"/>
        </w:rPr>
        <w:t xml:space="preserve"> I. </w:t>
      </w:r>
      <w:r w:rsidRPr="00F16243">
        <w:rPr>
          <w:rFonts w:ascii="Helvetica" w:hAnsi="Helvetica" w:cs="Helvetica" w:hint="eastAsia"/>
          <w:b/>
          <w:bCs/>
          <w:color w:val="222222"/>
          <w:sz w:val="21"/>
          <w:szCs w:val="21"/>
        </w:rPr>
        <w:t>МАТЕРИМЫ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МЕТОДЫ</w:t>
      </w:r>
    </w:p>
    <w:p w14:paraId="536EE5F1" w14:textId="77777777" w:rsidR="00F16243" w:rsidRPr="00F16243" w:rsidRDefault="00F16243" w:rsidP="00F16243">
      <w:pPr>
        <w:rPr>
          <w:rFonts w:ascii="Helvetica" w:hAnsi="Helvetica" w:cs="Helvetica"/>
          <w:b/>
          <w:bCs/>
          <w:color w:val="222222"/>
          <w:sz w:val="21"/>
          <w:szCs w:val="21"/>
        </w:rPr>
      </w:pPr>
    </w:p>
    <w:p w14:paraId="607820D2"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 </w:t>
      </w:r>
      <w:r w:rsidRPr="00F16243">
        <w:rPr>
          <w:rFonts w:ascii="Helvetica" w:hAnsi="Helvetica" w:cs="Helvetica" w:hint="eastAsia"/>
          <w:b/>
          <w:bCs/>
          <w:color w:val="222222"/>
          <w:sz w:val="21"/>
          <w:szCs w:val="21"/>
        </w:rPr>
        <w:t>Бактериальные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культуры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использованные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работе</w:t>
      </w:r>
    </w:p>
    <w:p w14:paraId="7B90030F" w14:textId="77777777" w:rsidR="00F16243" w:rsidRPr="00F16243" w:rsidRDefault="00F16243" w:rsidP="00F16243">
      <w:pPr>
        <w:rPr>
          <w:rFonts w:ascii="Helvetica" w:hAnsi="Helvetica" w:cs="Helvetica"/>
          <w:b/>
          <w:bCs/>
          <w:color w:val="222222"/>
          <w:sz w:val="21"/>
          <w:szCs w:val="21"/>
        </w:rPr>
      </w:pPr>
    </w:p>
    <w:p w14:paraId="5ED2506E"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 </w:t>
      </w:r>
      <w:r w:rsidRPr="00F16243">
        <w:rPr>
          <w:rFonts w:ascii="Helvetica" w:hAnsi="Helvetica" w:cs="Helvetica" w:hint="eastAsia"/>
          <w:b/>
          <w:bCs/>
          <w:color w:val="222222"/>
          <w:sz w:val="21"/>
          <w:szCs w:val="21"/>
        </w:rPr>
        <w:t>Вирусы</w:t>
      </w:r>
    </w:p>
    <w:p w14:paraId="45648113" w14:textId="77777777" w:rsidR="00F16243" w:rsidRPr="00F16243" w:rsidRDefault="00F16243" w:rsidP="00F16243">
      <w:pPr>
        <w:rPr>
          <w:rFonts w:ascii="Helvetica" w:hAnsi="Helvetica" w:cs="Helvetica"/>
          <w:b/>
          <w:bCs/>
          <w:color w:val="222222"/>
          <w:sz w:val="21"/>
          <w:szCs w:val="21"/>
        </w:rPr>
      </w:pPr>
    </w:p>
    <w:p w14:paraId="3BB88C12"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 </w:t>
      </w:r>
      <w:r w:rsidRPr="00F16243">
        <w:rPr>
          <w:rFonts w:ascii="Helvetica" w:hAnsi="Helvetica" w:cs="Helvetica" w:hint="eastAsia"/>
          <w:b/>
          <w:bCs/>
          <w:color w:val="222222"/>
          <w:sz w:val="21"/>
          <w:szCs w:val="21"/>
        </w:rPr>
        <w:t>Клеточные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культуры</w:t>
      </w:r>
    </w:p>
    <w:p w14:paraId="31E26409" w14:textId="77777777" w:rsidR="00F16243" w:rsidRPr="00F16243" w:rsidRDefault="00F16243" w:rsidP="00F16243">
      <w:pPr>
        <w:rPr>
          <w:rFonts w:ascii="Helvetica" w:hAnsi="Helvetica" w:cs="Helvetica"/>
          <w:b/>
          <w:bCs/>
          <w:color w:val="222222"/>
          <w:sz w:val="21"/>
          <w:szCs w:val="21"/>
        </w:rPr>
      </w:pPr>
    </w:p>
    <w:p w14:paraId="55246A69"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4. </w:t>
      </w:r>
      <w:r w:rsidRPr="00F16243">
        <w:rPr>
          <w:rFonts w:ascii="Helvetica" w:hAnsi="Helvetica" w:cs="Helvetica" w:hint="eastAsia"/>
          <w:b/>
          <w:bCs/>
          <w:color w:val="222222"/>
          <w:sz w:val="21"/>
          <w:szCs w:val="21"/>
        </w:rPr>
        <w:t>Культивирование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p>
    <w:p w14:paraId="7113205F" w14:textId="77777777" w:rsidR="00F16243" w:rsidRPr="00F16243" w:rsidRDefault="00F16243" w:rsidP="00F16243">
      <w:pPr>
        <w:rPr>
          <w:rFonts w:ascii="Helvetica" w:hAnsi="Helvetica" w:cs="Helvetica"/>
          <w:b/>
          <w:bCs/>
          <w:color w:val="222222"/>
          <w:sz w:val="21"/>
          <w:szCs w:val="21"/>
        </w:rPr>
      </w:pPr>
    </w:p>
    <w:p w14:paraId="05CDE1BD"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lastRenderedPageBreak/>
        <w:t xml:space="preserve">5. </w:t>
      </w:r>
      <w:r w:rsidRPr="00F16243">
        <w:rPr>
          <w:rFonts w:ascii="Helvetica" w:hAnsi="Helvetica" w:cs="Helvetica" w:hint="eastAsia"/>
          <w:b/>
          <w:bCs/>
          <w:color w:val="222222"/>
          <w:sz w:val="21"/>
          <w:szCs w:val="21"/>
        </w:rPr>
        <w:t>Среды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используемые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для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выращивания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p>
    <w:p w14:paraId="4659C1A3" w14:textId="77777777" w:rsidR="00F16243" w:rsidRPr="00F16243" w:rsidRDefault="00F16243" w:rsidP="00F16243">
      <w:pPr>
        <w:rPr>
          <w:rFonts w:ascii="Helvetica" w:hAnsi="Helvetica" w:cs="Helvetica"/>
          <w:b/>
          <w:bCs/>
          <w:color w:val="222222"/>
          <w:sz w:val="21"/>
          <w:szCs w:val="21"/>
        </w:rPr>
      </w:pPr>
    </w:p>
    <w:p w14:paraId="7C6669F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6. </w:t>
      </w:r>
      <w:r w:rsidRPr="00F16243">
        <w:rPr>
          <w:rFonts w:ascii="Helvetica" w:hAnsi="Helvetica" w:cs="Helvetica" w:hint="eastAsia"/>
          <w:b/>
          <w:bCs/>
          <w:color w:val="222222"/>
          <w:sz w:val="21"/>
          <w:szCs w:val="21"/>
        </w:rPr>
        <w:t>Модели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смешанных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инфекций</w:t>
      </w:r>
    </w:p>
    <w:p w14:paraId="7FFC548A" w14:textId="77777777" w:rsidR="00F16243" w:rsidRPr="00F16243" w:rsidRDefault="00F16243" w:rsidP="00F16243">
      <w:pPr>
        <w:rPr>
          <w:rFonts w:ascii="Helvetica" w:hAnsi="Helvetica" w:cs="Helvetica"/>
          <w:b/>
          <w:bCs/>
          <w:color w:val="222222"/>
          <w:sz w:val="21"/>
          <w:szCs w:val="21"/>
        </w:rPr>
      </w:pPr>
    </w:p>
    <w:p w14:paraId="0E441F4F"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7. </w:t>
      </w:r>
      <w:r w:rsidRPr="00F16243">
        <w:rPr>
          <w:rFonts w:ascii="Helvetica" w:hAnsi="Helvetica" w:cs="Helvetica" w:hint="eastAsia"/>
          <w:b/>
          <w:bCs/>
          <w:color w:val="222222"/>
          <w:sz w:val="21"/>
          <w:szCs w:val="21"/>
        </w:rPr>
        <w:t>Инфицирование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клеточного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монослоя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бактериями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вирусами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изучение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кинетики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адсорбции</w:t>
      </w:r>
    </w:p>
    <w:p w14:paraId="6671BFD6" w14:textId="77777777" w:rsidR="00F16243" w:rsidRPr="00F16243" w:rsidRDefault="00F16243" w:rsidP="00F16243">
      <w:pPr>
        <w:rPr>
          <w:rFonts w:ascii="Helvetica" w:hAnsi="Helvetica" w:cs="Helvetica"/>
          <w:b/>
          <w:bCs/>
          <w:color w:val="222222"/>
          <w:sz w:val="21"/>
          <w:szCs w:val="21"/>
        </w:rPr>
      </w:pPr>
    </w:p>
    <w:p w14:paraId="34D9600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8. </w:t>
      </w:r>
      <w:r w:rsidRPr="00F16243">
        <w:rPr>
          <w:rFonts w:ascii="Helvetica" w:hAnsi="Helvetica" w:cs="Helvetica" w:hint="eastAsia"/>
          <w:b/>
          <w:bCs/>
          <w:color w:val="222222"/>
          <w:sz w:val="21"/>
          <w:szCs w:val="21"/>
        </w:rPr>
        <w:t>Электронно</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микроскопические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методы</w:t>
      </w:r>
    </w:p>
    <w:p w14:paraId="12463DAC" w14:textId="77777777" w:rsidR="00F16243" w:rsidRPr="00F16243" w:rsidRDefault="00F16243" w:rsidP="00F16243">
      <w:pPr>
        <w:rPr>
          <w:rFonts w:ascii="Helvetica" w:hAnsi="Helvetica" w:cs="Helvetica"/>
          <w:b/>
          <w:bCs/>
          <w:color w:val="222222"/>
          <w:sz w:val="21"/>
          <w:szCs w:val="21"/>
        </w:rPr>
      </w:pPr>
    </w:p>
    <w:p w14:paraId="2BB8A163"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9. </w:t>
      </w:r>
      <w:r w:rsidRPr="00F16243">
        <w:rPr>
          <w:rFonts w:ascii="Helvetica" w:hAnsi="Helvetica" w:cs="Helvetica" w:hint="eastAsia"/>
          <w:b/>
          <w:bCs/>
          <w:color w:val="222222"/>
          <w:sz w:val="21"/>
          <w:szCs w:val="21"/>
        </w:rPr>
        <w:t>Объемная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реконструкция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изображений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получение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стереопар</w:t>
      </w:r>
    </w:p>
    <w:p w14:paraId="65142BC1" w14:textId="77777777" w:rsidR="00F16243" w:rsidRPr="00F16243" w:rsidRDefault="00F16243" w:rsidP="00F16243">
      <w:pPr>
        <w:rPr>
          <w:rFonts w:ascii="Helvetica" w:hAnsi="Helvetica" w:cs="Helvetica"/>
          <w:b/>
          <w:bCs/>
          <w:color w:val="222222"/>
          <w:sz w:val="21"/>
          <w:szCs w:val="21"/>
        </w:rPr>
      </w:pPr>
    </w:p>
    <w:p w14:paraId="51DF6E51"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10. </w:t>
      </w:r>
      <w:r w:rsidRPr="00F16243">
        <w:rPr>
          <w:rFonts w:ascii="Helvetica" w:hAnsi="Helvetica" w:cs="Helvetica" w:hint="eastAsia"/>
          <w:b/>
          <w:bCs/>
          <w:color w:val="222222"/>
          <w:sz w:val="21"/>
          <w:szCs w:val="21"/>
        </w:rPr>
        <w:t>Световая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микроскопия</w:t>
      </w:r>
    </w:p>
    <w:p w14:paraId="03980627" w14:textId="77777777" w:rsidR="00F16243" w:rsidRPr="00F16243" w:rsidRDefault="00F16243" w:rsidP="00F16243">
      <w:pPr>
        <w:rPr>
          <w:rFonts w:ascii="Helvetica" w:hAnsi="Helvetica" w:cs="Helvetica"/>
          <w:b/>
          <w:bCs/>
          <w:color w:val="222222"/>
          <w:sz w:val="21"/>
          <w:szCs w:val="21"/>
        </w:rPr>
      </w:pPr>
    </w:p>
    <w:p w14:paraId="7A30A8C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11. </w:t>
      </w:r>
      <w:r w:rsidRPr="00F16243">
        <w:rPr>
          <w:rFonts w:ascii="Helvetica" w:hAnsi="Helvetica" w:cs="Helvetica" w:hint="eastAsia"/>
          <w:b/>
          <w:bCs/>
          <w:color w:val="222222"/>
          <w:sz w:val="21"/>
          <w:szCs w:val="21"/>
        </w:rPr>
        <w:t>Методы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количественного</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анализа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результатов</w:t>
      </w:r>
    </w:p>
    <w:p w14:paraId="37C7FDB6" w14:textId="77777777" w:rsidR="00F16243" w:rsidRPr="00F16243" w:rsidRDefault="00F16243" w:rsidP="00F16243">
      <w:pPr>
        <w:rPr>
          <w:rFonts w:ascii="Helvetica" w:hAnsi="Helvetica" w:cs="Helvetica"/>
          <w:b/>
          <w:bCs/>
          <w:color w:val="222222"/>
          <w:sz w:val="21"/>
          <w:szCs w:val="21"/>
        </w:rPr>
      </w:pPr>
    </w:p>
    <w:p w14:paraId="0E5D0F1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ГЛАВА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АДСОРБЦИЯ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МОНОСЛОЕ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r w:rsidRPr="00F16243">
        <w:rPr>
          <w:rFonts w:ascii="Helvetica" w:hAnsi="Helvetica" w:cs="Helvetica"/>
          <w:b/>
          <w:bCs/>
          <w:color w:val="222222"/>
          <w:sz w:val="21"/>
          <w:szCs w:val="21"/>
        </w:rPr>
        <w:t>,</w:t>
      </w:r>
    </w:p>
    <w:p w14:paraId="23192613" w14:textId="77777777" w:rsidR="00F16243" w:rsidRPr="00F16243" w:rsidRDefault="00F16243" w:rsidP="00F16243">
      <w:pPr>
        <w:rPr>
          <w:rFonts w:ascii="Helvetica" w:hAnsi="Helvetica" w:cs="Helvetica"/>
          <w:b/>
          <w:bCs/>
          <w:color w:val="222222"/>
          <w:sz w:val="21"/>
          <w:szCs w:val="21"/>
        </w:rPr>
      </w:pPr>
    </w:p>
    <w:p w14:paraId="16D66146"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ИНФИЦИРОВАННЫХ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ВИРУСОМ</w:t>
      </w:r>
      <w:r w:rsidRPr="00F16243">
        <w:rPr>
          <w:rFonts w:ascii="Helvetica" w:hAnsi="Helvetica" w:cs="Helvetica"/>
          <w:b/>
          <w:bCs/>
          <w:color w:val="222222"/>
          <w:sz w:val="21"/>
          <w:szCs w:val="21"/>
        </w:rPr>
        <w:t>.</w:t>
      </w:r>
    </w:p>
    <w:p w14:paraId="395E8103" w14:textId="77777777" w:rsidR="00F16243" w:rsidRPr="00F16243" w:rsidRDefault="00F16243" w:rsidP="00F16243">
      <w:pPr>
        <w:rPr>
          <w:rFonts w:ascii="Helvetica" w:hAnsi="Helvetica" w:cs="Helvetica"/>
          <w:b/>
          <w:bCs/>
          <w:color w:val="222222"/>
          <w:sz w:val="21"/>
          <w:szCs w:val="21"/>
        </w:rPr>
      </w:pPr>
    </w:p>
    <w:p w14:paraId="79882DF9"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I. </w:t>
      </w:r>
      <w:r w:rsidRPr="00F16243">
        <w:rPr>
          <w:rFonts w:ascii="Helvetica" w:hAnsi="Helvetica" w:cs="Helvetica" w:hint="eastAsia"/>
          <w:b/>
          <w:bCs/>
          <w:color w:val="222222"/>
          <w:sz w:val="21"/>
          <w:szCs w:val="21"/>
        </w:rPr>
        <w:t>Поверхностные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структуры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участвующих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адсорбции</w:t>
      </w:r>
    </w:p>
    <w:p w14:paraId="78589A25" w14:textId="77777777" w:rsidR="00F16243" w:rsidRPr="00F16243" w:rsidRDefault="00F16243" w:rsidP="00F16243">
      <w:pPr>
        <w:rPr>
          <w:rFonts w:ascii="Helvetica" w:hAnsi="Helvetica" w:cs="Helvetica"/>
          <w:b/>
          <w:bCs/>
          <w:color w:val="222222"/>
          <w:sz w:val="21"/>
          <w:szCs w:val="21"/>
        </w:rPr>
      </w:pPr>
    </w:p>
    <w:p w14:paraId="7A1E84D5"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-32. </w:t>
      </w:r>
      <w:r w:rsidRPr="00F16243">
        <w:rPr>
          <w:rFonts w:ascii="Helvetica" w:hAnsi="Helvetica" w:cs="Helvetica" w:hint="eastAsia"/>
          <w:b/>
          <w:bCs/>
          <w:color w:val="222222"/>
          <w:sz w:val="21"/>
          <w:szCs w:val="21"/>
        </w:rPr>
        <w:t>Адсорбция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вирионов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поверхности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p>
    <w:p w14:paraId="7FDAE845" w14:textId="77777777" w:rsidR="00F16243" w:rsidRPr="00F16243" w:rsidRDefault="00F16243" w:rsidP="00F16243">
      <w:pPr>
        <w:rPr>
          <w:rFonts w:ascii="Helvetica" w:hAnsi="Helvetica" w:cs="Helvetica"/>
          <w:b/>
          <w:bCs/>
          <w:color w:val="222222"/>
          <w:sz w:val="21"/>
          <w:szCs w:val="21"/>
        </w:rPr>
      </w:pPr>
    </w:p>
    <w:p w14:paraId="0C0D99E1"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 </w:t>
      </w:r>
      <w:r w:rsidRPr="00F16243">
        <w:rPr>
          <w:rFonts w:ascii="Helvetica" w:hAnsi="Helvetica" w:cs="Helvetica" w:hint="eastAsia"/>
          <w:b/>
          <w:bCs/>
          <w:color w:val="222222"/>
          <w:sz w:val="21"/>
          <w:szCs w:val="21"/>
        </w:rPr>
        <w:t>Влияние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репликации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адсорбцию</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клетках</w:t>
      </w:r>
    </w:p>
    <w:p w14:paraId="00D4F521" w14:textId="77777777" w:rsidR="00F16243" w:rsidRPr="00F16243" w:rsidRDefault="00F16243" w:rsidP="00F16243">
      <w:pPr>
        <w:rPr>
          <w:rFonts w:ascii="Helvetica" w:hAnsi="Helvetica" w:cs="Helvetica"/>
          <w:b/>
          <w:bCs/>
          <w:color w:val="222222"/>
          <w:sz w:val="21"/>
          <w:szCs w:val="21"/>
        </w:rPr>
      </w:pPr>
    </w:p>
    <w:p w14:paraId="04CCA2CC"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ГЛАВА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Ш</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ПРОНИКНОВЕНИЕ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КОЛОНИЗАЦИЯ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ИСХОДЫ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ВЗ</w:t>
      </w:r>
      <w:r w:rsidRPr="00F16243">
        <w:rPr>
          <w:rFonts w:ascii="Helvetica" w:hAnsi="Helvetica" w:cs="Helvetica" w:hint="eastAsia"/>
          <w:b/>
          <w:bCs/>
          <w:color w:val="222222"/>
          <w:sz w:val="21"/>
          <w:szCs w:val="21"/>
        </w:rPr>
        <w:lastRenderedPageBreak/>
        <w:t>АИМОДЕЙСТВИЯ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КЛЕТКАМИ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МЛЕКОПИТАЮЩИХ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ИНФИЦИРОВАННЫМИ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ВИРУСОМ</w:t>
      </w:r>
      <w:r w:rsidRPr="00F16243">
        <w:rPr>
          <w:rFonts w:ascii="Helvetica" w:hAnsi="Helvetica" w:cs="Helvetica"/>
          <w:b/>
          <w:bCs/>
          <w:color w:val="222222"/>
          <w:sz w:val="21"/>
          <w:szCs w:val="21"/>
        </w:rPr>
        <w:t>*!</w:t>
      </w:r>
    </w:p>
    <w:p w14:paraId="398E1B3E" w14:textId="77777777" w:rsidR="00F16243" w:rsidRPr="00F16243" w:rsidRDefault="00F16243" w:rsidP="00F16243">
      <w:pPr>
        <w:rPr>
          <w:rFonts w:ascii="Helvetica" w:hAnsi="Helvetica" w:cs="Helvetica"/>
          <w:b/>
          <w:bCs/>
          <w:color w:val="222222"/>
          <w:sz w:val="21"/>
          <w:szCs w:val="21"/>
        </w:rPr>
      </w:pPr>
    </w:p>
    <w:p w14:paraId="1BB7E22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 </w:t>
      </w:r>
      <w:r w:rsidRPr="00F16243">
        <w:rPr>
          <w:rFonts w:ascii="Helvetica" w:hAnsi="Helvetica" w:cs="Helvetica" w:hint="eastAsia"/>
          <w:b/>
          <w:bCs/>
          <w:color w:val="222222"/>
          <w:sz w:val="21"/>
          <w:szCs w:val="21"/>
        </w:rPr>
        <w:t>Проникновение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эукариотическую</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клетку</w:t>
      </w:r>
      <w:r w:rsidRPr="00F16243">
        <w:rPr>
          <w:rFonts w:ascii="Helvetica" w:hAnsi="Helvetica" w:cs="Helvetica"/>
          <w:b/>
          <w:bCs/>
          <w:color w:val="222222"/>
          <w:sz w:val="21"/>
          <w:szCs w:val="21"/>
        </w:rPr>
        <w:t>.</w:t>
      </w:r>
    </w:p>
    <w:p w14:paraId="786C282A" w14:textId="77777777" w:rsidR="00F16243" w:rsidRPr="00F16243" w:rsidRDefault="00F16243" w:rsidP="00F16243">
      <w:pPr>
        <w:rPr>
          <w:rFonts w:ascii="Helvetica" w:hAnsi="Helvetica" w:cs="Helvetica"/>
          <w:b/>
          <w:bCs/>
          <w:color w:val="222222"/>
          <w:sz w:val="21"/>
          <w:szCs w:val="21"/>
        </w:rPr>
      </w:pPr>
    </w:p>
    <w:p w14:paraId="684DDB53"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 </w:t>
      </w:r>
      <w:r w:rsidRPr="00F16243">
        <w:rPr>
          <w:rFonts w:ascii="Helvetica" w:hAnsi="Helvetica" w:cs="Helvetica" w:hint="eastAsia"/>
          <w:b/>
          <w:bCs/>
          <w:color w:val="222222"/>
          <w:sz w:val="21"/>
          <w:szCs w:val="21"/>
        </w:rPr>
        <w:t>Изменения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клеток</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под</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влиянием</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бактерий</w:t>
      </w:r>
    </w:p>
    <w:p w14:paraId="0DE3F9F7" w14:textId="77777777" w:rsidR="00F16243" w:rsidRPr="00F16243" w:rsidRDefault="00F16243" w:rsidP="00F16243">
      <w:pPr>
        <w:rPr>
          <w:rFonts w:ascii="Helvetica" w:hAnsi="Helvetica" w:cs="Helvetica"/>
          <w:b/>
          <w:bCs/>
          <w:color w:val="222222"/>
          <w:sz w:val="21"/>
          <w:szCs w:val="21"/>
        </w:rPr>
      </w:pPr>
    </w:p>
    <w:p w14:paraId="7DF9210A"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 </w:t>
      </w:r>
      <w:r w:rsidRPr="00F16243">
        <w:rPr>
          <w:rFonts w:ascii="Helvetica" w:hAnsi="Helvetica" w:cs="Helvetica" w:hint="eastAsia"/>
          <w:b/>
          <w:bCs/>
          <w:color w:val="222222"/>
          <w:sz w:val="21"/>
          <w:szCs w:val="21"/>
        </w:rPr>
        <w:t>Динамика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размножения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изменение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морфологии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системе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бактерия</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линий</w:t>
      </w:r>
    </w:p>
    <w:p w14:paraId="59757232" w14:textId="77777777" w:rsidR="00F16243" w:rsidRPr="00F16243" w:rsidRDefault="00F16243" w:rsidP="00F16243">
      <w:pPr>
        <w:rPr>
          <w:rFonts w:ascii="Helvetica" w:hAnsi="Helvetica" w:cs="Helvetica"/>
          <w:b/>
          <w:bCs/>
          <w:color w:val="222222"/>
          <w:sz w:val="21"/>
          <w:szCs w:val="21"/>
        </w:rPr>
      </w:pPr>
    </w:p>
    <w:p w14:paraId="09AAC1D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hint="eastAsia"/>
          <w:b/>
          <w:bCs/>
          <w:color w:val="222222"/>
          <w:sz w:val="21"/>
          <w:szCs w:val="21"/>
        </w:rPr>
        <w:t>ГЛАВА</w:t>
      </w:r>
      <w:r w:rsidRPr="00F16243">
        <w:rPr>
          <w:rFonts w:ascii="Helvetica" w:hAnsi="Helvetica" w:cs="Helvetica"/>
          <w:b/>
          <w:bCs/>
          <w:color w:val="222222"/>
          <w:sz w:val="21"/>
          <w:szCs w:val="21"/>
        </w:rPr>
        <w:t xml:space="preserve"> 1</w:t>
      </w:r>
      <w:r w:rsidRPr="00F16243">
        <w:rPr>
          <w:rFonts w:ascii="Helvetica" w:hAnsi="Helvetica" w:cs="Helvetica" w:hint="eastAsia"/>
          <w:b/>
          <w:bCs/>
          <w:color w:val="222222"/>
          <w:sz w:val="21"/>
          <w:szCs w:val="21"/>
        </w:rPr>
        <w:t>У</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МОРФОЛОГИЯ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МОРФОГЕНЕЗ</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УСЛОВИЯХ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АССОЦИИРОВАННОЙ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БАКТЕРИЯМИ</w:t>
      </w:r>
      <w:r w:rsidRPr="00F16243">
        <w:rPr>
          <w:rFonts w:ascii="Helvetica" w:hAnsi="Helvetica" w:cs="Helvetica"/>
          <w:b/>
          <w:bCs/>
          <w:color w:val="222222"/>
          <w:sz w:val="21"/>
          <w:szCs w:val="21"/>
        </w:rPr>
        <w:t>.</w:t>
      </w:r>
    </w:p>
    <w:p w14:paraId="76DBB24A" w14:textId="77777777" w:rsidR="00F16243" w:rsidRPr="00F16243" w:rsidRDefault="00F16243" w:rsidP="00F16243">
      <w:pPr>
        <w:rPr>
          <w:rFonts w:ascii="Helvetica" w:hAnsi="Helvetica" w:cs="Helvetica"/>
          <w:b/>
          <w:bCs/>
          <w:color w:val="222222"/>
          <w:sz w:val="21"/>
          <w:szCs w:val="21"/>
        </w:rPr>
      </w:pPr>
    </w:p>
    <w:p w14:paraId="6553C8E0"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1. </w:t>
      </w:r>
      <w:r w:rsidRPr="00F16243">
        <w:rPr>
          <w:rFonts w:ascii="Helvetica" w:hAnsi="Helvetica" w:cs="Helvetica" w:hint="eastAsia"/>
          <w:b/>
          <w:bCs/>
          <w:color w:val="222222"/>
          <w:sz w:val="21"/>
          <w:szCs w:val="21"/>
        </w:rPr>
        <w:t>Морфология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реплицирующихся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клетках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изученных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линий</w:t>
      </w:r>
    </w:p>
    <w:p w14:paraId="5A4E2D4A" w14:textId="77777777" w:rsidR="00F16243" w:rsidRPr="00F16243" w:rsidRDefault="00F16243" w:rsidP="00F16243">
      <w:pPr>
        <w:rPr>
          <w:rFonts w:ascii="Helvetica" w:hAnsi="Helvetica" w:cs="Helvetica"/>
          <w:b/>
          <w:bCs/>
          <w:color w:val="222222"/>
          <w:sz w:val="21"/>
          <w:szCs w:val="21"/>
        </w:rPr>
      </w:pPr>
    </w:p>
    <w:p w14:paraId="042C49A7"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 </w:t>
      </w:r>
      <w:r w:rsidRPr="00F16243">
        <w:rPr>
          <w:rFonts w:ascii="Helvetica" w:hAnsi="Helvetica" w:cs="Helvetica" w:hint="eastAsia"/>
          <w:b/>
          <w:bCs/>
          <w:color w:val="222222"/>
          <w:sz w:val="21"/>
          <w:szCs w:val="21"/>
        </w:rPr>
        <w:t>Морфогенез</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условиях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ассоциированной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бактериями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p>
    <w:p w14:paraId="32123002" w14:textId="77777777" w:rsidR="00F16243" w:rsidRPr="00F16243" w:rsidRDefault="00F16243" w:rsidP="00F16243">
      <w:pPr>
        <w:rPr>
          <w:rFonts w:ascii="Helvetica" w:hAnsi="Helvetica" w:cs="Helvetica"/>
          <w:b/>
          <w:bCs/>
          <w:color w:val="222222"/>
          <w:sz w:val="21"/>
          <w:szCs w:val="21"/>
        </w:rPr>
      </w:pPr>
    </w:p>
    <w:p w14:paraId="7EC89A3C"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2.1. </w:t>
      </w:r>
      <w:r w:rsidRPr="00F16243">
        <w:rPr>
          <w:rFonts w:ascii="Helvetica" w:hAnsi="Helvetica" w:cs="Helvetica" w:hint="eastAsia"/>
          <w:b/>
          <w:bCs/>
          <w:color w:val="222222"/>
          <w:sz w:val="21"/>
          <w:szCs w:val="21"/>
        </w:rPr>
        <w:t>Модель</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перевиваемые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L929-M,tubercuiosis </w:t>
      </w:r>
      <w:r w:rsidRPr="00F16243">
        <w:rPr>
          <w:rFonts w:ascii="Helvetica" w:hAnsi="Helvetica" w:cs="Helvetica" w:hint="eastAsia"/>
          <w:b/>
          <w:bCs/>
          <w:color w:val="222222"/>
          <w:sz w:val="21"/>
          <w:szCs w:val="21"/>
        </w:rPr>
        <w:t>штамм</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БЦЖ</w:t>
      </w:r>
      <w:r w:rsidRPr="00F16243">
        <w:rPr>
          <w:rFonts w:ascii="Helvetica" w:hAnsi="Helvetica" w:cs="Helvetica"/>
          <w:b/>
          <w:bCs/>
          <w:color w:val="222222"/>
          <w:sz w:val="21"/>
          <w:szCs w:val="21"/>
        </w:rPr>
        <w:t>.</w:t>
      </w:r>
    </w:p>
    <w:p w14:paraId="70D1E402" w14:textId="77777777" w:rsidR="00F16243" w:rsidRPr="00F16243" w:rsidRDefault="00F16243" w:rsidP="00F16243">
      <w:pPr>
        <w:rPr>
          <w:rFonts w:ascii="Helvetica" w:hAnsi="Helvetica" w:cs="Helvetica"/>
          <w:b/>
          <w:bCs/>
          <w:color w:val="222222"/>
          <w:sz w:val="21"/>
          <w:szCs w:val="21"/>
        </w:rPr>
      </w:pPr>
    </w:p>
    <w:p w14:paraId="3F251670"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2.2. </w:t>
      </w:r>
      <w:r w:rsidRPr="00F16243">
        <w:rPr>
          <w:rFonts w:ascii="Helvetica" w:hAnsi="Helvetica" w:cs="Helvetica" w:hint="eastAsia"/>
          <w:b/>
          <w:bCs/>
          <w:color w:val="222222"/>
          <w:sz w:val="21"/>
          <w:szCs w:val="21"/>
        </w:rPr>
        <w:t>Модель</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линии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НЕр</w:t>
      </w:r>
      <w:r w:rsidRPr="00F16243">
        <w:rPr>
          <w:rFonts w:ascii="Helvetica" w:hAnsi="Helvetica" w:cs="Helvetica"/>
          <w:b/>
          <w:bCs/>
          <w:color w:val="222222"/>
          <w:sz w:val="21"/>
          <w:szCs w:val="21"/>
        </w:rPr>
        <w:t>-2-</w:t>
      </w:r>
      <w:r w:rsidRPr="00F16243">
        <w:rPr>
          <w:rFonts w:ascii="Helvetica" w:hAnsi="Helvetica" w:cs="Helvetica" w:hint="eastAsia"/>
          <w:b/>
          <w:bCs/>
          <w:color w:val="222222"/>
          <w:sz w:val="21"/>
          <w:szCs w:val="21"/>
        </w:rPr>
        <w:t>микобактерия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туберкулеза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штамм</w:t>
      </w:r>
    </w:p>
    <w:p w14:paraId="0CDAAE51" w14:textId="77777777" w:rsidR="00F16243" w:rsidRPr="00F16243" w:rsidRDefault="00F16243" w:rsidP="00F16243">
      <w:pPr>
        <w:rPr>
          <w:rFonts w:ascii="Helvetica" w:hAnsi="Helvetica" w:cs="Helvetica"/>
          <w:b/>
          <w:bCs/>
          <w:color w:val="222222"/>
          <w:sz w:val="21"/>
          <w:szCs w:val="21"/>
        </w:rPr>
      </w:pPr>
    </w:p>
    <w:p w14:paraId="3C5E14E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2.3. </w:t>
      </w:r>
      <w:r w:rsidRPr="00F16243">
        <w:rPr>
          <w:rFonts w:ascii="Helvetica" w:hAnsi="Helvetica" w:cs="Helvetica" w:hint="eastAsia"/>
          <w:b/>
          <w:bCs/>
          <w:color w:val="222222"/>
          <w:sz w:val="21"/>
          <w:szCs w:val="21"/>
        </w:rPr>
        <w:t>Модель</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линии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НЕр</w:t>
      </w:r>
      <w:r w:rsidRPr="00F16243">
        <w:rPr>
          <w:rFonts w:ascii="Helvetica" w:hAnsi="Helvetica" w:cs="Helvetica"/>
          <w:b/>
          <w:bCs/>
          <w:color w:val="222222"/>
          <w:sz w:val="21"/>
          <w:szCs w:val="21"/>
        </w:rPr>
        <w:t xml:space="preserve">-2-S.pneumoniae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35&lt;1(</w:t>
      </w:r>
      <w:r w:rsidRPr="00F16243">
        <w:rPr>
          <w:rFonts w:ascii="Helvetica" w:hAnsi="Helvetica" w:cs="Helvetica" w:hint="eastAsia"/>
          <w:b/>
          <w:bCs/>
          <w:color w:val="222222"/>
          <w:sz w:val="21"/>
          <w:szCs w:val="21"/>
        </w:rPr>
        <w:t>бескапсульный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вариант</w:t>
      </w:r>
      <w:r w:rsidRPr="00F16243">
        <w:rPr>
          <w:rFonts w:ascii="Helvetica" w:hAnsi="Helvetica" w:cs="Helvetica"/>
          <w:b/>
          <w:bCs/>
          <w:color w:val="222222"/>
          <w:sz w:val="21"/>
          <w:szCs w:val="21"/>
        </w:rPr>
        <w:t>).</w:t>
      </w:r>
    </w:p>
    <w:p w14:paraId="00555DC2" w14:textId="77777777" w:rsidR="00F16243" w:rsidRPr="00F16243" w:rsidRDefault="00F16243" w:rsidP="00F16243">
      <w:pPr>
        <w:rPr>
          <w:rFonts w:ascii="Helvetica" w:hAnsi="Helvetica" w:cs="Helvetica"/>
          <w:b/>
          <w:bCs/>
          <w:color w:val="222222"/>
          <w:sz w:val="21"/>
          <w:szCs w:val="21"/>
        </w:rPr>
      </w:pPr>
    </w:p>
    <w:p w14:paraId="65FA7B8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2.4. </w:t>
      </w:r>
      <w:r w:rsidRPr="00F16243">
        <w:rPr>
          <w:rFonts w:ascii="Helvetica" w:hAnsi="Helvetica" w:cs="Helvetica" w:hint="eastAsia"/>
          <w:b/>
          <w:bCs/>
          <w:color w:val="222222"/>
          <w:sz w:val="21"/>
          <w:szCs w:val="21"/>
        </w:rPr>
        <w:t>Модель</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перевиваемой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lastRenderedPageBreak/>
        <w:t>линии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Л</w:t>
      </w:r>
      <w:r w:rsidRPr="00F16243">
        <w:rPr>
          <w:rFonts w:ascii="Helvetica" w:hAnsi="Helvetica" w:cs="Helvetica"/>
          <w:b/>
          <w:bCs/>
          <w:color w:val="222222"/>
          <w:sz w:val="21"/>
          <w:szCs w:val="21"/>
        </w:rPr>
        <w:t>-41-</w:t>
      </w:r>
      <w:r w:rsidRPr="00F16243">
        <w:rPr>
          <w:rFonts w:ascii="Helvetica" w:hAnsi="Helvetica" w:cs="Helvetica" w:hint="eastAsia"/>
          <w:b/>
          <w:bCs/>
          <w:color w:val="222222"/>
          <w:sz w:val="21"/>
          <w:szCs w:val="21"/>
        </w:rPr>
        <w:t>вирус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живой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коревой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вакцины</w:t>
      </w:r>
    </w:p>
    <w:p w14:paraId="556279CF" w14:textId="77777777" w:rsidR="00F16243" w:rsidRPr="00F16243" w:rsidRDefault="00F16243" w:rsidP="00F16243">
      <w:pPr>
        <w:rPr>
          <w:rFonts w:ascii="Helvetica" w:hAnsi="Helvetica" w:cs="Helvetica"/>
          <w:b/>
          <w:bCs/>
          <w:color w:val="222222"/>
          <w:sz w:val="21"/>
          <w:szCs w:val="21"/>
        </w:rPr>
      </w:pPr>
    </w:p>
    <w:p w14:paraId="3DE7DB2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 </w:t>
      </w:r>
      <w:r w:rsidRPr="00F16243">
        <w:rPr>
          <w:rFonts w:ascii="Helvetica" w:hAnsi="Helvetica" w:cs="Helvetica" w:hint="eastAsia"/>
          <w:b/>
          <w:bCs/>
          <w:color w:val="222222"/>
          <w:sz w:val="21"/>
          <w:szCs w:val="21"/>
        </w:rPr>
        <w:t>Аномальные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формы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условиях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инфекции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ассоциированной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бактериями</w:t>
      </w:r>
    </w:p>
    <w:p w14:paraId="02CF6906" w14:textId="77777777" w:rsidR="00F16243" w:rsidRPr="00F16243" w:rsidRDefault="00F16243" w:rsidP="00F16243">
      <w:pPr>
        <w:rPr>
          <w:rFonts w:ascii="Helvetica" w:hAnsi="Helvetica" w:cs="Helvetica"/>
          <w:b/>
          <w:bCs/>
          <w:color w:val="222222"/>
          <w:sz w:val="21"/>
          <w:szCs w:val="21"/>
        </w:rPr>
      </w:pPr>
    </w:p>
    <w:p w14:paraId="69FCB656"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-43.1. </w:t>
      </w:r>
      <w:r w:rsidRPr="00F16243">
        <w:rPr>
          <w:rFonts w:ascii="Helvetica" w:hAnsi="Helvetica" w:cs="Helvetica" w:hint="eastAsia"/>
          <w:b/>
          <w:bCs/>
          <w:color w:val="222222"/>
          <w:sz w:val="21"/>
          <w:szCs w:val="21"/>
        </w:rPr>
        <w:t>Аномальные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величины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внутренней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организации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внеклеточных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вирионов</w:t>
      </w:r>
    </w:p>
    <w:p w14:paraId="1EEBF310" w14:textId="77777777" w:rsidR="00F16243" w:rsidRPr="00F16243" w:rsidRDefault="00F16243" w:rsidP="00F16243">
      <w:pPr>
        <w:rPr>
          <w:rFonts w:ascii="Helvetica" w:hAnsi="Helvetica" w:cs="Helvetica"/>
          <w:b/>
          <w:bCs/>
          <w:color w:val="222222"/>
          <w:sz w:val="21"/>
          <w:szCs w:val="21"/>
        </w:rPr>
      </w:pPr>
    </w:p>
    <w:p w14:paraId="5CD873EB"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3.2. </w:t>
      </w:r>
      <w:r w:rsidRPr="00F16243">
        <w:rPr>
          <w:rFonts w:ascii="Helvetica" w:hAnsi="Helvetica" w:cs="Helvetica" w:hint="eastAsia"/>
          <w:b/>
          <w:bCs/>
          <w:color w:val="222222"/>
          <w:sz w:val="21"/>
          <w:szCs w:val="21"/>
        </w:rPr>
        <w:t>Аномальные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оуормы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образующихся</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результате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дифференцировки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незрелых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вирионов</w:t>
      </w:r>
    </w:p>
    <w:p w14:paraId="76E3E6AB" w14:textId="77777777" w:rsidR="00F16243" w:rsidRPr="00F16243" w:rsidRDefault="00F16243" w:rsidP="00F16243">
      <w:pPr>
        <w:rPr>
          <w:rFonts w:ascii="Helvetica" w:hAnsi="Helvetica" w:cs="Helvetica"/>
          <w:b/>
          <w:bCs/>
          <w:color w:val="222222"/>
          <w:sz w:val="21"/>
          <w:szCs w:val="21"/>
        </w:rPr>
      </w:pPr>
    </w:p>
    <w:p w14:paraId="20152855"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3.3. </w:t>
      </w:r>
      <w:r w:rsidRPr="00F16243">
        <w:rPr>
          <w:rFonts w:ascii="Helvetica" w:hAnsi="Helvetica" w:cs="Helvetica" w:hint="eastAsia"/>
          <w:b/>
          <w:bCs/>
          <w:color w:val="222222"/>
          <w:sz w:val="21"/>
          <w:szCs w:val="21"/>
        </w:rPr>
        <w:t>Аномальные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формы</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зрелых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вирионов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w:t>
      </w:r>
    </w:p>
    <w:p w14:paraId="66B9023E" w14:textId="77777777" w:rsidR="00F16243" w:rsidRPr="00F16243" w:rsidRDefault="00F16243" w:rsidP="00F16243">
      <w:pPr>
        <w:rPr>
          <w:rFonts w:ascii="Helvetica" w:hAnsi="Helvetica" w:cs="Helvetica"/>
          <w:b/>
          <w:bCs/>
          <w:color w:val="222222"/>
          <w:sz w:val="21"/>
          <w:szCs w:val="21"/>
        </w:rPr>
      </w:pPr>
    </w:p>
    <w:p w14:paraId="6297FBA8" w14:textId="77777777" w:rsidR="00F16243" w:rsidRPr="00F16243" w:rsidRDefault="00F16243" w:rsidP="00F16243">
      <w:pPr>
        <w:rPr>
          <w:rFonts w:ascii="Helvetica" w:hAnsi="Helvetica" w:cs="Helvetica"/>
          <w:b/>
          <w:bCs/>
          <w:color w:val="222222"/>
          <w:sz w:val="21"/>
          <w:szCs w:val="21"/>
        </w:rPr>
      </w:pPr>
      <w:r w:rsidRPr="00F16243">
        <w:rPr>
          <w:rFonts w:ascii="Helvetica" w:hAnsi="Helvetica" w:cs="Helvetica"/>
          <w:b/>
          <w:bCs/>
          <w:color w:val="222222"/>
          <w:sz w:val="21"/>
          <w:szCs w:val="21"/>
        </w:rPr>
        <w:t xml:space="preserve">3.4. </w:t>
      </w:r>
      <w:r w:rsidRPr="00F16243">
        <w:rPr>
          <w:rFonts w:ascii="Helvetica" w:hAnsi="Helvetica" w:cs="Helvetica" w:hint="eastAsia"/>
          <w:b/>
          <w:bCs/>
          <w:color w:val="222222"/>
          <w:sz w:val="21"/>
          <w:szCs w:val="21"/>
        </w:rPr>
        <w:t>Включение</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компонентов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эукариотической</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клетки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состав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вирионов</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онковируса</w:t>
      </w:r>
      <w:r w:rsidRPr="00F16243">
        <w:rPr>
          <w:rFonts w:ascii="Helvetica" w:hAnsi="Helvetica" w:cs="Helvetica"/>
          <w:b/>
          <w:bCs/>
          <w:color w:val="222222"/>
          <w:sz w:val="21"/>
          <w:szCs w:val="21"/>
        </w:rPr>
        <w:t>.</w:t>
      </w:r>
    </w:p>
    <w:p w14:paraId="7B9E54E3" w14:textId="77777777" w:rsidR="00F16243" w:rsidRPr="00F16243" w:rsidRDefault="00F16243" w:rsidP="00F16243">
      <w:pPr>
        <w:rPr>
          <w:rFonts w:ascii="Helvetica" w:hAnsi="Helvetica" w:cs="Helvetica"/>
          <w:b/>
          <w:bCs/>
          <w:color w:val="222222"/>
          <w:sz w:val="21"/>
          <w:szCs w:val="21"/>
        </w:rPr>
      </w:pPr>
    </w:p>
    <w:p w14:paraId="109CC004" w14:textId="042B8826" w:rsidR="00484EB4" w:rsidRPr="00F16243" w:rsidRDefault="00F16243" w:rsidP="00F16243">
      <w:r w:rsidRPr="00F16243">
        <w:rPr>
          <w:rFonts w:ascii="Helvetica" w:hAnsi="Helvetica" w:cs="Helvetica"/>
          <w:b/>
          <w:bCs/>
          <w:color w:val="222222"/>
          <w:sz w:val="21"/>
          <w:szCs w:val="21"/>
        </w:rPr>
        <w:t xml:space="preserve">3.5. </w:t>
      </w:r>
      <w:r w:rsidRPr="00F16243">
        <w:rPr>
          <w:rFonts w:ascii="Helvetica" w:hAnsi="Helvetica" w:cs="Helvetica" w:hint="eastAsia"/>
          <w:b/>
          <w:bCs/>
          <w:color w:val="222222"/>
          <w:sz w:val="21"/>
          <w:szCs w:val="21"/>
        </w:rPr>
        <w:t>Аномалии</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внутрицитоплазматических</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частиц</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типа</w:t>
      </w:r>
      <w:r w:rsidRPr="00F16243">
        <w:rPr>
          <w:rFonts w:ascii="Helvetica" w:hAnsi="Helvetica" w:cs="Helvetica"/>
          <w:b/>
          <w:bCs/>
          <w:color w:val="222222"/>
          <w:sz w:val="21"/>
          <w:szCs w:val="21"/>
        </w:rPr>
        <w:t xml:space="preserve"> </w:t>
      </w:r>
      <w:r w:rsidRPr="00F16243">
        <w:rPr>
          <w:rFonts w:ascii="Helvetica" w:hAnsi="Helvetica" w:cs="Helvetica" w:hint="eastAsia"/>
          <w:b/>
          <w:bCs/>
          <w:color w:val="222222"/>
          <w:sz w:val="21"/>
          <w:szCs w:val="21"/>
        </w:rPr>
        <w:t>А</w:t>
      </w:r>
      <w:r w:rsidRPr="00F16243">
        <w:rPr>
          <w:rFonts w:ascii="Helvetica" w:hAnsi="Helvetica" w:cs="Helvetica"/>
          <w:b/>
          <w:bCs/>
          <w:color w:val="222222"/>
          <w:sz w:val="21"/>
          <w:szCs w:val="21"/>
        </w:rPr>
        <w:t>.</w:t>
      </w:r>
    </w:p>
    <w:sectPr w:rsidR="00484EB4" w:rsidRPr="00F162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0822" w14:textId="77777777" w:rsidR="00BA1139" w:rsidRDefault="00BA1139">
      <w:pPr>
        <w:spacing w:after="0" w:line="240" w:lineRule="auto"/>
      </w:pPr>
      <w:r>
        <w:separator/>
      </w:r>
    </w:p>
  </w:endnote>
  <w:endnote w:type="continuationSeparator" w:id="0">
    <w:p w14:paraId="27B54FFB" w14:textId="77777777" w:rsidR="00BA1139" w:rsidRDefault="00BA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210C" w14:textId="77777777" w:rsidR="00BA1139" w:rsidRDefault="00BA1139"/>
    <w:p w14:paraId="0A598FF2" w14:textId="77777777" w:rsidR="00BA1139" w:rsidRDefault="00BA1139"/>
    <w:p w14:paraId="28F3EE70" w14:textId="77777777" w:rsidR="00BA1139" w:rsidRDefault="00BA1139"/>
    <w:p w14:paraId="310F0905" w14:textId="77777777" w:rsidR="00BA1139" w:rsidRDefault="00BA1139"/>
    <w:p w14:paraId="28D9BF7D" w14:textId="77777777" w:rsidR="00BA1139" w:rsidRDefault="00BA1139"/>
    <w:p w14:paraId="4493DA81" w14:textId="77777777" w:rsidR="00BA1139" w:rsidRDefault="00BA1139"/>
    <w:p w14:paraId="77325443" w14:textId="77777777" w:rsidR="00BA1139" w:rsidRDefault="00BA11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A87331" wp14:editId="4D57D5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A28A" w14:textId="77777777" w:rsidR="00BA1139" w:rsidRDefault="00BA11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873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7A28A" w14:textId="77777777" w:rsidR="00BA1139" w:rsidRDefault="00BA11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D78087" w14:textId="77777777" w:rsidR="00BA1139" w:rsidRDefault="00BA1139"/>
    <w:p w14:paraId="466AB45A" w14:textId="77777777" w:rsidR="00BA1139" w:rsidRDefault="00BA1139"/>
    <w:p w14:paraId="0695BD76" w14:textId="77777777" w:rsidR="00BA1139" w:rsidRDefault="00BA11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AC19A5" wp14:editId="0E60AE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6827B" w14:textId="77777777" w:rsidR="00BA1139" w:rsidRDefault="00BA1139"/>
                          <w:p w14:paraId="45F84D19" w14:textId="77777777" w:rsidR="00BA1139" w:rsidRDefault="00BA11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C19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6827B" w14:textId="77777777" w:rsidR="00BA1139" w:rsidRDefault="00BA1139"/>
                    <w:p w14:paraId="45F84D19" w14:textId="77777777" w:rsidR="00BA1139" w:rsidRDefault="00BA11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920666" w14:textId="77777777" w:rsidR="00BA1139" w:rsidRDefault="00BA1139"/>
    <w:p w14:paraId="320C492D" w14:textId="77777777" w:rsidR="00BA1139" w:rsidRDefault="00BA1139">
      <w:pPr>
        <w:rPr>
          <w:sz w:val="2"/>
          <w:szCs w:val="2"/>
        </w:rPr>
      </w:pPr>
    </w:p>
    <w:p w14:paraId="1C602030" w14:textId="77777777" w:rsidR="00BA1139" w:rsidRDefault="00BA1139"/>
    <w:p w14:paraId="2EBF86F0" w14:textId="77777777" w:rsidR="00BA1139" w:rsidRDefault="00BA1139">
      <w:pPr>
        <w:spacing w:after="0" w:line="240" w:lineRule="auto"/>
      </w:pPr>
    </w:p>
  </w:footnote>
  <w:footnote w:type="continuationSeparator" w:id="0">
    <w:p w14:paraId="59476744" w14:textId="77777777" w:rsidR="00BA1139" w:rsidRDefault="00BA1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139"/>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207508</TotalTime>
  <Pages>5</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1763</cp:revision>
  <cp:lastPrinted>2009-02-06T05:36:00Z</cp:lastPrinted>
  <dcterms:created xsi:type="dcterms:W3CDTF">2024-01-07T13:43:00Z</dcterms:created>
  <dcterms:modified xsi:type="dcterms:W3CDTF">2025-11-16T13:19:00Z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