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3A912" w14:textId="5DC38EB7" w:rsidR="00FA5BB1" w:rsidRDefault="00D01782" w:rsidP="00D01782">
      <w:r w:rsidRPr="00D01782">
        <w:rPr>
          <w:rFonts w:hint="eastAsia"/>
        </w:rPr>
        <w:t>Оценка</w:t>
      </w:r>
      <w:r w:rsidRPr="00D01782">
        <w:t xml:space="preserve"> </w:t>
      </w:r>
      <w:r w:rsidRPr="00D01782">
        <w:rPr>
          <w:rFonts w:hint="eastAsia"/>
        </w:rPr>
        <w:t>технологичности</w:t>
      </w:r>
      <w:r w:rsidRPr="00D01782">
        <w:t xml:space="preserve"> </w:t>
      </w:r>
      <w:r w:rsidRPr="00D01782">
        <w:rPr>
          <w:rFonts w:hint="eastAsia"/>
        </w:rPr>
        <w:t>различных</w:t>
      </w:r>
      <w:r w:rsidRPr="00D01782">
        <w:t xml:space="preserve"> </w:t>
      </w:r>
      <w:r w:rsidRPr="00D01782">
        <w:rPr>
          <w:rFonts w:hint="eastAsia"/>
        </w:rPr>
        <w:t>противобруцеллезных</w:t>
      </w:r>
      <w:r w:rsidRPr="00D01782">
        <w:t xml:space="preserve"> </w:t>
      </w:r>
      <w:r w:rsidRPr="00D01782">
        <w:rPr>
          <w:rFonts w:hint="eastAsia"/>
        </w:rPr>
        <w:t>вакцин</w:t>
      </w:r>
      <w:r w:rsidRPr="00D01782">
        <w:t xml:space="preserve"> </w:t>
      </w:r>
      <w:r w:rsidRPr="00D01782">
        <w:rPr>
          <w:rFonts w:hint="eastAsia"/>
        </w:rPr>
        <w:t>и</w:t>
      </w:r>
      <w:r w:rsidRPr="00D01782">
        <w:t xml:space="preserve"> </w:t>
      </w:r>
      <w:r w:rsidRPr="00D01782">
        <w:rPr>
          <w:rFonts w:hint="eastAsia"/>
        </w:rPr>
        <w:t>схем</w:t>
      </w:r>
      <w:r w:rsidRPr="00D01782">
        <w:t xml:space="preserve"> </w:t>
      </w:r>
      <w:r w:rsidRPr="00D01782">
        <w:rPr>
          <w:rFonts w:hint="eastAsia"/>
        </w:rPr>
        <w:t>их</w:t>
      </w:r>
      <w:r w:rsidRPr="00D01782">
        <w:t xml:space="preserve"> </w:t>
      </w:r>
      <w:r w:rsidRPr="00D01782">
        <w:rPr>
          <w:rFonts w:hint="eastAsia"/>
        </w:rPr>
        <w:t>применения</w:t>
      </w:r>
      <w:r w:rsidRPr="00D01782">
        <w:t xml:space="preserve"> </w:t>
      </w:r>
      <w:r w:rsidRPr="00D01782">
        <w:rPr>
          <w:rFonts w:hint="eastAsia"/>
        </w:rPr>
        <w:t>на</w:t>
      </w:r>
      <w:r w:rsidRPr="00D01782">
        <w:t xml:space="preserve"> </w:t>
      </w:r>
      <w:r w:rsidRPr="00D01782">
        <w:rPr>
          <w:rFonts w:hint="eastAsia"/>
        </w:rPr>
        <w:t>крупном</w:t>
      </w:r>
      <w:r w:rsidRPr="00D01782">
        <w:t xml:space="preserve"> </w:t>
      </w:r>
      <w:r w:rsidRPr="00D01782">
        <w:rPr>
          <w:rFonts w:hint="eastAsia"/>
        </w:rPr>
        <w:t>и</w:t>
      </w:r>
      <w:r w:rsidRPr="00D01782">
        <w:t xml:space="preserve"> </w:t>
      </w:r>
      <w:r w:rsidRPr="00D01782">
        <w:rPr>
          <w:rFonts w:hint="eastAsia"/>
        </w:rPr>
        <w:t>мелком</w:t>
      </w:r>
      <w:r w:rsidRPr="00D01782">
        <w:t xml:space="preserve"> </w:t>
      </w:r>
      <w:r w:rsidRPr="00D01782">
        <w:rPr>
          <w:rFonts w:hint="eastAsia"/>
        </w:rPr>
        <w:t>рогатом</w:t>
      </w:r>
      <w:r w:rsidRPr="00D01782">
        <w:t xml:space="preserve"> </w:t>
      </w:r>
      <w:r w:rsidRPr="00D01782">
        <w:rPr>
          <w:rFonts w:hint="eastAsia"/>
        </w:rPr>
        <w:t>скоте</w:t>
      </w:r>
      <w:r>
        <w:t xml:space="preserve"> </w:t>
      </w:r>
      <w:r w:rsidRPr="00D01782">
        <w:rPr>
          <w:rFonts w:hint="eastAsia"/>
        </w:rPr>
        <w:t>Димова</w:t>
      </w:r>
      <w:r w:rsidRPr="00D01782">
        <w:t xml:space="preserve">, </w:t>
      </w:r>
      <w:r w:rsidRPr="00D01782">
        <w:rPr>
          <w:rFonts w:hint="eastAsia"/>
        </w:rPr>
        <w:t>Алеся</w:t>
      </w:r>
      <w:r w:rsidRPr="00D01782">
        <w:t xml:space="preserve"> </w:t>
      </w:r>
      <w:r w:rsidRPr="00D01782">
        <w:rPr>
          <w:rFonts w:hint="eastAsia"/>
        </w:rPr>
        <w:t>Сергеевна</w:t>
      </w:r>
    </w:p>
    <w:p w14:paraId="50790207" w14:textId="77777777" w:rsidR="00D01782" w:rsidRDefault="00D01782" w:rsidP="00D01782">
      <w:r>
        <w:rPr>
          <w:rFonts w:hint="eastAsia"/>
        </w:rPr>
        <w:t>ОГЛАВЛЕНИЕ</w:t>
      </w:r>
      <w:r>
        <w:t xml:space="preserve"> </w:t>
      </w:r>
      <w:r>
        <w:rPr>
          <w:rFonts w:hint="eastAsia"/>
        </w:rPr>
        <w:t>ДИССЕРТАЦИИ</w:t>
      </w:r>
    </w:p>
    <w:p w14:paraId="4D4FA1A8" w14:textId="77777777" w:rsidR="00D01782" w:rsidRDefault="00D01782" w:rsidP="00D0178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Димова</w:t>
      </w:r>
      <w:r>
        <w:t xml:space="preserve">, </w:t>
      </w:r>
      <w:r>
        <w:rPr>
          <w:rFonts w:hint="eastAsia"/>
        </w:rPr>
        <w:t>Алеся</w:t>
      </w:r>
      <w:r>
        <w:t xml:space="preserve"> </w:t>
      </w:r>
      <w:r>
        <w:rPr>
          <w:rFonts w:hint="eastAsia"/>
        </w:rPr>
        <w:t>Сергеевна</w:t>
      </w:r>
    </w:p>
    <w:p w14:paraId="02F97F14" w14:textId="77777777" w:rsidR="00D01782" w:rsidRDefault="00D01782" w:rsidP="00D01782">
      <w:r>
        <w:t xml:space="preserve">1. </w:t>
      </w:r>
      <w:r>
        <w:rPr>
          <w:rFonts w:hint="eastAsia"/>
        </w:rPr>
        <w:t>ВВЕДЕНИЕ</w:t>
      </w:r>
      <w:r>
        <w:t>.</w:t>
      </w:r>
    </w:p>
    <w:p w14:paraId="388CDBF6" w14:textId="77777777" w:rsidR="00D01782" w:rsidRDefault="00D01782" w:rsidP="00D01782"/>
    <w:p w14:paraId="0EDF40F8" w14:textId="77777777" w:rsidR="00D01782" w:rsidRDefault="00D01782" w:rsidP="00D01782">
      <w:r>
        <w:t xml:space="preserve">2. </w:t>
      </w:r>
      <w:r>
        <w:rPr>
          <w:rFonts w:hint="eastAsia"/>
        </w:rPr>
        <w:t>ОБЗОР</w:t>
      </w:r>
      <w:r>
        <w:t xml:space="preserve"> </w:t>
      </w:r>
      <w:r>
        <w:rPr>
          <w:rFonts w:hint="eastAsia"/>
        </w:rPr>
        <w:t>ЛИТЕРАТУРЫ</w:t>
      </w:r>
      <w:r>
        <w:t>.</w:t>
      </w:r>
    </w:p>
    <w:p w14:paraId="25CC10FC" w14:textId="77777777" w:rsidR="00D01782" w:rsidRDefault="00D01782" w:rsidP="00D01782"/>
    <w:p w14:paraId="20B45171" w14:textId="77777777" w:rsidR="00D01782" w:rsidRDefault="00D01782" w:rsidP="00D01782">
      <w:r>
        <w:t xml:space="preserve">2.1. </w:t>
      </w:r>
      <w:r>
        <w:rPr>
          <w:rFonts w:hint="eastAsia"/>
        </w:rPr>
        <w:t>Краткая</w:t>
      </w:r>
      <w:r>
        <w:t xml:space="preserve"> </w:t>
      </w:r>
      <w:r>
        <w:rPr>
          <w:rFonts w:hint="eastAsia"/>
        </w:rPr>
        <w:t>характеристика</w:t>
      </w:r>
      <w:r>
        <w:t xml:space="preserve"> </w:t>
      </w:r>
      <w:r>
        <w:rPr>
          <w:rFonts w:hint="eastAsia"/>
        </w:rPr>
        <w:t>бруцеллеза</w:t>
      </w:r>
      <w:r>
        <w:t>.</w:t>
      </w:r>
    </w:p>
    <w:p w14:paraId="40A510E0" w14:textId="77777777" w:rsidR="00D01782" w:rsidRDefault="00D01782" w:rsidP="00D01782"/>
    <w:p w14:paraId="17853D64" w14:textId="77777777" w:rsidR="00D01782" w:rsidRDefault="00D01782" w:rsidP="00D01782">
      <w:r>
        <w:t xml:space="preserve">2.2. </w:t>
      </w:r>
      <w:r>
        <w:rPr>
          <w:rFonts w:hint="eastAsia"/>
        </w:rPr>
        <w:t>Роль</w:t>
      </w:r>
      <w:r>
        <w:t xml:space="preserve"> </w:t>
      </w:r>
      <w:r>
        <w:rPr>
          <w:rFonts w:hint="eastAsia"/>
        </w:rPr>
        <w:t>специфической</w:t>
      </w:r>
      <w:r>
        <w:t xml:space="preserve"> </w:t>
      </w:r>
      <w:r>
        <w:rPr>
          <w:rFonts w:hint="eastAsia"/>
        </w:rPr>
        <w:t>профилактики</w:t>
      </w:r>
      <w:r>
        <w:t xml:space="preserve"> </w:t>
      </w:r>
      <w:r>
        <w:rPr>
          <w:rFonts w:hint="eastAsia"/>
        </w:rPr>
        <w:t>в</w:t>
      </w:r>
      <w:r>
        <w:t xml:space="preserve"> </w:t>
      </w:r>
      <w:r>
        <w:rPr>
          <w:rFonts w:hint="eastAsia"/>
        </w:rPr>
        <w:t>системе</w:t>
      </w:r>
      <w:r>
        <w:t xml:space="preserve"> </w:t>
      </w:r>
      <w:r>
        <w:rPr>
          <w:rFonts w:hint="eastAsia"/>
        </w:rPr>
        <w:t>противобруцеллезных</w:t>
      </w:r>
      <w:r>
        <w:t xml:space="preserve"> </w:t>
      </w:r>
      <w:r>
        <w:rPr>
          <w:rFonts w:hint="eastAsia"/>
        </w:rPr>
        <w:t>мероприятий</w:t>
      </w:r>
      <w:r>
        <w:t xml:space="preserve"> </w:t>
      </w:r>
      <w:r>
        <w:rPr>
          <w:rFonts w:hint="eastAsia"/>
        </w:rPr>
        <w:t>у</w:t>
      </w:r>
      <w:r>
        <w:t xml:space="preserve"> </w:t>
      </w:r>
      <w:r>
        <w:rPr>
          <w:rFonts w:hint="eastAsia"/>
        </w:rPr>
        <w:t>животных</w:t>
      </w:r>
      <w:r>
        <w:t>.</w:t>
      </w:r>
    </w:p>
    <w:p w14:paraId="6D90DAE6" w14:textId="77777777" w:rsidR="00D01782" w:rsidRDefault="00D01782" w:rsidP="00D01782"/>
    <w:p w14:paraId="6464FD1D" w14:textId="692AA4E2" w:rsidR="00D01782" w:rsidRPr="00D01782" w:rsidRDefault="00D01782" w:rsidP="00D01782">
      <w:r>
        <w:t xml:space="preserve">2.3. </w:t>
      </w:r>
      <w:r>
        <w:rPr>
          <w:rFonts w:hint="eastAsia"/>
        </w:rPr>
        <w:t>Ретроспективный</w:t>
      </w:r>
      <w:r>
        <w:t xml:space="preserve"> </w:t>
      </w:r>
      <w:r>
        <w:rPr>
          <w:rFonts w:hint="eastAsia"/>
        </w:rPr>
        <w:t>анализ</w:t>
      </w:r>
      <w:r>
        <w:t xml:space="preserve"> </w:t>
      </w:r>
      <w:r>
        <w:rPr>
          <w:rFonts w:hint="eastAsia"/>
        </w:rPr>
        <w:t>проблемы</w:t>
      </w:r>
      <w:r>
        <w:t xml:space="preserve"> </w:t>
      </w:r>
      <w:r>
        <w:rPr>
          <w:rFonts w:hint="eastAsia"/>
        </w:rPr>
        <w:t>технологичности</w:t>
      </w:r>
      <w:r>
        <w:t xml:space="preserve"> </w:t>
      </w:r>
      <w:r>
        <w:rPr>
          <w:rFonts w:hint="eastAsia"/>
        </w:rPr>
        <w:t>средств</w:t>
      </w:r>
      <w:r>
        <w:t xml:space="preserve"> </w:t>
      </w:r>
      <w:r>
        <w:rPr>
          <w:rFonts w:hint="eastAsia"/>
        </w:rPr>
        <w:t>и</w:t>
      </w:r>
      <w:r>
        <w:t xml:space="preserve"> </w:t>
      </w:r>
      <w:r>
        <w:rPr>
          <w:rFonts w:hint="eastAsia"/>
        </w:rPr>
        <w:t>схем</w:t>
      </w:r>
      <w:r>
        <w:t xml:space="preserve"> </w:t>
      </w:r>
      <w:r>
        <w:rPr>
          <w:rFonts w:hint="eastAsia"/>
        </w:rPr>
        <w:t>специфической</w:t>
      </w:r>
      <w:r>
        <w:t xml:space="preserve"> </w:t>
      </w:r>
      <w:r>
        <w:rPr>
          <w:rFonts w:hint="eastAsia"/>
        </w:rPr>
        <w:t>профилактики</w:t>
      </w:r>
      <w:r>
        <w:t xml:space="preserve"> </w:t>
      </w:r>
      <w:r>
        <w:rPr>
          <w:rFonts w:hint="eastAsia"/>
        </w:rPr>
        <w:t>бруцеллеза</w:t>
      </w:r>
      <w:r>
        <w:t xml:space="preserve"> </w:t>
      </w:r>
      <w:r>
        <w:rPr>
          <w:rFonts w:hint="eastAsia"/>
        </w:rPr>
        <w:t>животных</w:t>
      </w:r>
      <w:r>
        <w:t>.</w:t>
      </w:r>
    </w:p>
    <w:sectPr w:rsidR="00D01782" w:rsidRPr="00D0178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5C6B5" w14:textId="77777777" w:rsidR="00A5330F" w:rsidRPr="008D1934" w:rsidRDefault="00A5330F">
      <w:pPr>
        <w:spacing w:after="0" w:line="240" w:lineRule="auto"/>
      </w:pPr>
      <w:r w:rsidRPr="008D1934">
        <w:separator/>
      </w:r>
    </w:p>
  </w:endnote>
  <w:endnote w:type="continuationSeparator" w:id="0">
    <w:p w14:paraId="39245FA0" w14:textId="77777777" w:rsidR="00A5330F" w:rsidRPr="008D1934" w:rsidRDefault="00A5330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8A36B" w14:textId="77777777" w:rsidR="00A5330F" w:rsidRPr="008D1934" w:rsidRDefault="00A5330F"/>
    <w:p w14:paraId="43C21F08" w14:textId="77777777" w:rsidR="00A5330F" w:rsidRPr="008D1934" w:rsidRDefault="00A5330F"/>
    <w:p w14:paraId="092D439C" w14:textId="77777777" w:rsidR="00A5330F" w:rsidRPr="008D1934" w:rsidRDefault="00A5330F"/>
    <w:p w14:paraId="28877903" w14:textId="77777777" w:rsidR="00A5330F" w:rsidRPr="008D1934" w:rsidRDefault="00A5330F"/>
    <w:p w14:paraId="703A2A8C" w14:textId="77777777" w:rsidR="00A5330F" w:rsidRPr="008D1934" w:rsidRDefault="00A5330F"/>
    <w:p w14:paraId="027F417D" w14:textId="77777777" w:rsidR="00A5330F" w:rsidRPr="008D1934" w:rsidRDefault="00A5330F"/>
    <w:p w14:paraId="66FFF900" w14:textId="77777777" w:rsidR="00A5330F" w:rsidRPr="008D1934" w:rsidRDefault="00A5330F">
      <w:pPr>
        <w:rPr>
          <w:sz w:val="2"/>
          <w:szCs w:val="2"/>
        </w:rPr>
      </w:pPr>
      <w:r>
        <w:rPr>
          <w:noProof/>
        </w:rPr>
        <mc:AlternateContent>
          <mc:Choice Requires="wps">
            <w:drawing>
              <wp:anchor distT="0" distB="0" distL="63500" distR="63500" simplePos="0" relativeHeight="251660288" behindDoc="1" locked="0" layoutInCell="1" allowOverlap="1" wp14:anchorId="0315D7ED" wp14:editId="7809450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F8C17D1" w14:textId="77777777" w:rsidR="00A5330F" w:rsidRPr="008D1934" w:rsidRDefault="00A533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5D7E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8C17D1" w14:textId="77777777" w:rsidR="00A5330F" w:rsidRPr="008D1934" w:rsidRDefault="00A533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0075BC" w14:textId="77777777" w:rsidR="00A5330F" w:rsidRPr="008D1934" w:rsidRDefault="00A5330F"/>
    <w:p w14:paraId="7DB153A8" w14:textId="77777777" w:rsidR="00A5330F" w:rsidRPr="008D1934" w:rsidRDefault="00A5330F"/>
    <w:p w14:paraId="16E3543D" w14:textId="77777777" w:rsidR="00A5330F" w:rsidRPr="008D1934" w:rsidRDefault="00A5330F">
      <w:pPr>
        <w:rPr>
          <w:sz w:val="2"/>
          <w:szCs w:val="2"/>
        </w:rPr>
      </w:pPr>
      <w:r>
        <w:rPr>
          <w:noProof/>
        </w:rPr>
        <mc:AlternateContent>
          <mc:Choice Requires="wps">
            <w:drawing>
              <wp:anchor distT="0" distB="0" distL="63500" distR="63500" simplePos="0" relativeHeight="251659264" behindDoc="1" locked="0" layoutInCell="1" allowOverlap="1" wp14:anchorId="16A95A7D" wp14:editId="7A01221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F77AE14" w14:textId="77777777" w:rsidR="00A5330F" w:rsidRPr="008D1934" w:rsidRDefault="00A533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A95A7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77AE14" w14:textId="77777777" w:rsidR="00A5330F" w:rsidRPr="008D1934" w:rsidRDefault="00A533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A23538C" w14:textId="77777777" w:rsidR="00A5330F" w:rsidRPr="008D1934" w:rsidRDefault="00A5330F"/>
    <w:p w14:paraId="2848DBDB" w14:textId="77777777" w:rsidR="00A5330F" w:rsidRPr="008D1934" w:rsidRDefault="00A5330F">
      <w:pPr>
        <w:rPr>
          <w:sz w:val="2"/>
          <w:szCs w:val="2"/>
        </w:rPr>
      </w:pPr>
    </w:p>
    <w:p w14:paraId="0E272AAB" w14:textId="77777777" w:rsidR="00A5330F" w:rsidRPr="008D1934" w:rsidRDefault="00A5330F"/>
    <w:p w14:paraId="0F9C87E3" w14:textId="77777777" w:rsidR="00A5330F" w:rsidRPr="008D1934" w:rsidRDefault="00A5330F">
      <w:pPr>
        <w:spacing w:after="0" w:line="240" w:lineRule="auto"/>
      </w:pPr>
    </w:p>
  </w:footnote>
  <w:footnote w:type="continuationSeparator" w:id="0">
    <w:p w14:paraId="52C29481" w14:textId="77777777" w:rsidR="00A5330F" w:rsidRPr="008D1934" w:rsidRDefault="00A5330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0F"/>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9620</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260</cp:revision>
  <cp:lastPrinted>2024-05-12T14:21:00Z</cp:lastPrinted>
  <dcterms:created xsi:type="dcterms:W3CDTF">2024-05-20T16:55:00Z</dcterms:created>
  <dcterms:modified xsi:type="dcterms:W3CDTF">2024-06-05T13:41:00Z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